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69a93" w14:textId="2769a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2005 жылғы 27 мамырдағы N 524 қаулысына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17 сәуірдегі N 291 Қаулысы. Күші жойылды - Қазақстан Республикасы Үкiметiнiң 2013 жылғы 25 желтоқсандағы № 1398 қаулысымен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ҚР Үкiметiнiң 25.12.2013 </w:t>
      </w:r>
      <w:r>
        <w:rPr>
          <w:rFonts w:ascii="Times New Roman"/>
          <w:b w:val="false"/>
          <w:i w:val="false"/>
          <w:color w:val="ff0000"/>
          <w:sz w:val="28"/>
        </w:rPr>
        <w:t>№ 1398</w:t>
      </w:r>
      <w:r>
        <w:rPr>
          <w:rFonts w:ascii="Times New Roman"/>
          <w:b w:val="false"/>
          <w:i w:val="false"/>
          <w:color w:val="ff0000"/>
          <w:sz w:val="28"/>
        </w:rPr>
        <w:t> қаулысымен (алғашқы ресми жарияланған күнiнен бастап қолданысқа енгiзiледi).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Республикасының әуе кеңiстiгiн пайдалану және авиация қызметi туралы" Қазақстан Республикасының 1995 жылғы 20 желтоқсандағы Заңының  </w:t>
      </w:r>
      <w:r>
        <w:rPr>
          <w:rFonts w:ascii="Times New Roman"/>
          <w:b w:val="false"/>
          <w:i w:val="false"/>
          <w:color w:val="000000"/>
          <w:sz w:val="28"/>
        </w:rPr>
        <w:t>33-бабына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 сәйкес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"Азаматтық, эксперименттiк және мемлекеттiк авиацияның авиация персоналы лауазымдарының тізбелерiн бекiту туралы" Қазақстан Республикасы Үкiметiнiң 2005 жылғы 27 мамырдағы N 524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 (Қазақстан Республикасының ПҮКЖ-ы, 2005 ж., N 22, 276-құжат) мынадай толықтырулар енгізiлсiн: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бекiтілген азаматтық және эксперименттiк авиацияның авиация персоналы лауазымдарының тiзбесiнде: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"Мамандар" деген 2-тармақта: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"әуесқой пилот;" деген абзацтан кейiн мынадай мазмұндағы абзацтармен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"теңiз қондырғыларының радиооператоры;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жер үстi радиооператоры;";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"ұшу ақпаратын өңдеу жөнiндегi техник;" деген абзацтан кейiн мынадай мазмұндағы абзацпен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"теңiз қондырғыларына тiкұшақты қондыру жөнiндегi техник;".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алғаш рет ресми жарияланған күнiнен бастап қолданысқа енгiзiледi.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