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a1aa" w14:textId="5c0a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сәуірдегі N 281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"Денсаулық сақтау"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 Денсаулық сақтау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"Алматы облысының облыстық бюджетiне және Алматы қаласының бюджетiне денсаулық сақтау объектiлерiнiң сейсмотұрақтылығын күшейту үшiн берiлетiн нысаналы даму трансферттерi                                           1050000"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N 5 қалалық клиникалық ауруханасының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 корпусын сейсмикалық күшейту                   104628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орталық қалалық 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ауруханасының N 1 және 2 павильондарын сейсмикалық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күшейту                                            254816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Жұбанов көшесiнiң бойындағы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11-үйдегi қалалық перинаталдық орталық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 5 және 6 павильондар) сейсмикалық күшейту       151038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қаласында Сейфуллин даңғылының бойындағы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492-үйдегi N 1 перзентхананың N 4 және 5 корпустары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ғимараттарын сейсмикалық күшейту                   117506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Көксу ауданының Балпық би кентiндегi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аудандық аурухананы сейсмикалық күшейту    50000".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