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9320" w14:textId="30b9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Пайдалы қазбалар қорларының мемлекеттiк теңгерiмi жөнiнде ақпарат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сәуірдегі N 275 Қаулысы. Күші жойылды - Қазақстан Республикасы Үкіметінің 2010 жылғы 22 желтоқсандағы № 1395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2010.12.22 </w:t>
      </w:r>
      <w:r>
        <w:rPr>
          <w:rFonts w:ascii="Times New Roman"/>
          <w:b w:val="false"/>
          <w:i w:val="false"/>
          <w:color w:val="ff0000"/>
          <w:sz w:val="28"/>
        </w:rPr>
        <w:t>№ 1395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Пайдалы қазбалар қорларының мемлекеттiк теңгерiмi жөнiнде ақпарат берудi ретке келтiру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министрлiгiнiң Геология және жер қойнауын пайдалану комитетi жыл сайын ағымдағы жылдың 1 қазанына дейiн есептiден кейiнгi жылдың 1 қаңтарындағы жағдай бойынша пайдалы қазбалар қорларының мемлекеттiк теңгерiмi жөнiнде ақпарат берсiн: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Үкiметi, Қазақстан Республикасы Статистика агенттігі мен Қазақстан Республикасы Экономика және бюджеттiк жоспарлау министрлiгiне - пайдалы қазбалардың барлық түрлерi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Индустрия және сауда министрлiгiне - қатты пайдалы қазбалар бойынша, су қорын пайдалану және қорғау саласындағы уәкiлеттi органға - жер асты сулары бойынша.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Пайдалы қазбалар қорларының мемлекеттік теңгерімі жөніндегі ақпарат осы қаулыға қосымшаға сәйкес нысан бойынша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2007.07.17.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604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"Пайдалы қазбалар қоры жөнiндегi ақпарат беру туралы" Қазақстан Республикасы Министрлер Кабинетiнiң 1993 жылғы 7 қазандағы N 999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17»шілдедегі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604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Қосымшамен толықтырылды - ҚР Үкіметінің 2007.07.17.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604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Пайдалы қазбалар қорларының мемлекеттік теңгерімі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жөнінде ақпарат беру нысаны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13"/>
        <w:gridCol w:w="1753"/>
        <w:gridCol w:w="1593"/>
        <w:gridCol w:w="2073"/>
        <w:gridCol w:w="1693"/>
        <w:gridCol w:w="167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қорлар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тысқары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Өсу/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кему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