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ef66" w14:textId="aec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даму банкінің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сәуірдегі N 272 Қаулысы. Күші жойылды - Қазақстан Республикасы Үкіметінің 2015 жылғы 2 ақпандағы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2006 жылғы 12 қаңтардағы Еуразия даму банкін құру туралы келісіммен бекітілген Еуразия даму банкі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Жарғысының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және 14-баптарын орындау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Премьер-Министрінің орынбасары – Қазақстан Республикасының Қаржы министрі Бақыт Тұрлыханұлы Сұлтанов Еуразия даму банкінің Кеңесіндегі Қазақстан Республикасының өкілетті өкілі;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 тармақшаға өзгеріс енгізу көзделген - ҚР Үкіметінің 2010.07.15 № 717 Қаулысымен (жариялануға жатпайды).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Индустрия және сауда министрі Әсет Өрентайұлы Исекешев Еуразия даму банкінің Кеңесіндегі Қазақстан Республикасының өкілетті өкілінің орынбасары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2007.05.29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2008.02.01;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2009.06.29 </w:t>
      </w:r>
      <w:r>
        <w:rPr>
          <w:rFonts w:ascii="Times New Roman"/>
          <w:b w:val="false"/>
          <w:i w:val="false"/>
          <w:color w:val="000000"/>
          <w:sz w:val="28"/>
        </w:rPr>
        <w:t>N 1001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23.12.2013 </w:t>
      </w:r>
      <w:r>
        <w:rPr>
          <w:rFonts w:ascii="Times New Roman"/>
          <w:b w:val="false"/>
          <w:i w:val="false"/>
          <w:color w:val="000000"/>
          <w:sz w:val="28"/>
        </w:rPr>
        <w:t>N 1384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Ресей Федерациясының Еуразия даму банкі басқармасының төрағасы лауазымына белгіленген тәртіппен сайлау үшін Игорь Валентинович Финогеновті тағайындау туралы ұсынысына келісім берілсін.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Еуразия даму банкін құру туралы келісім күшіне енген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