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677a" w14:textId="8e06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жылы жер қойнауын пайдалану құқығын алуға арналған конкурсқа шығарылуға тиiс жер қойнауы учаскелерiнiң тiзбесiн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сәуірдегі N 269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Республикасының 1996 жылғы 27 қаңтардағы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2006 жылы жер қойнауын пайдалану құқығын алуға арналған конкурсқа шығарылуға тиiс: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көмiрсутегi шикiзаты;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асты сулары мен емдiк балшықтар бойынша жер қойнауы учаскелерiнiң тiзбесi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ресми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11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269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Тізбеге өзгерту енгізілді - ҚР Үкіметінің 2006.08.07.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2006 жылы жер қойнауын пайдалану құқығын алуға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конкурсқа шығарылуға тиіс жер қойнауы учаскелерінің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722"/>
        <w:gridCol w:w="1593"/>
        <w:gridCol w:w="2153"/>
        <w:gridCol w:w="2053"/>
        <w:gridCol w:w="2773"/>
        <w:gridCol w:w="2553"/>
      </w:tblGrid>
      <w:tr>
        <w:trPr>
          <w:trHeight w:val="615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
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 ш.б.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Көмірсутегі шикізаты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-F, 18-D, E, XIX-17-C, F, 18-A, B, D, 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40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 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-Кеңжалы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XIX-20-A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(ішінара), D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ХХ-20-А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5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18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14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Тәжіғали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ш.км.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23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79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XІV-15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Ескертпе.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1-нүктеден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2-нүктеге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3-нүктеден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4-нүктеге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келісім-шарт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арасын-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шекара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бойымен өтеді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ХХ-8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 9, ХХІ-8 (ішінара), 9 блоктары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Әукетайшағыл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Болған-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тасталады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66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IV-36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(ішін-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ара); V-35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(ішінара), 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(ішінара), 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(ішінара);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VIII-35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Ескертпе.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1-нүктеден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2-нүктеге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  келісім-шарт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арасын-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шекара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бойымен өтеді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36-C, 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5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XXX-38-D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8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XXXI-38-А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(ішінара), D, 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903,4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 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4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XXXI-39-C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22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XXXI-36-А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(ішінара), С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E, F,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12-F (ішінара) блогы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шегіндегі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Қызыладыр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XXXVII-17-В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(ішінара), Е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(ішінара), 18-А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(ішінара), D, Е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(ішінара), 19-D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(ішінара), F (ішінара);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(ішінара), С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(ішінара), С 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шегінде 2358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XLI-13-А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(ішінара) блогы шегінде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XXXVII-17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шегінде,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Айыршағыл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XXIX-15-Е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ара), 16-D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(ішінара);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ХХХ-15-В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(ішінара), Е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(ішінара), 16-А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(ішінара),С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(ішінара),Е 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(ішінара);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ХХХI-15-С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(ішінара),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(ішінара)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 ш.км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Елемес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54,267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Сазтөбе-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321,305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36,134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орталы-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коорди-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орталы-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коорди-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наттары: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 кен 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 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ныстары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Қатты пайдалы қазбалар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байқалуы,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менттер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маңы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ш. 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57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түзілістер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1,№N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 ш.км.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 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3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алаңы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алынып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тасталады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4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22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 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21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ш. 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8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Думан-Шуақ кен орны, 3,1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17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22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244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14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Бақтай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байқа-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21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кесі,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5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22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1-Павло-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кесі,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 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8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2-Павло-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6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28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аума-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алынып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тасталады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3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мине-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түзілісте-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(NN 1-3 террикон-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 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16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кесі, 828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 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15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3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Көктасжал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ш. км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51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- 22 ш.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ш. км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Жекедуан 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Бозшакөл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мынадай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рымен шыға-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рылып таста-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74-18'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 4,5 ш.км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КБК-ның N 1 және 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ыштары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Жаңаленин-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79,13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ш.км.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 ш.км.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Белқа-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рағай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ш.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ш. км.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 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ш. км.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ганец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ганец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 учас-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кесі, 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ганец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Ақүңгір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 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-кое - XII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 ш.км.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 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 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Жанет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 ш.км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 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 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сілемі,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коний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рандысы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ш.км.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 ш.км.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мульдасы,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кулит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Құлет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1,5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88 Индер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90 Индер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93 Индер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96 Индер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98 Индер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99 Индер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 ш.км.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'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0,119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0,06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0,08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0,091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0,094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0,097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кендері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 0,113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 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Семізбұғы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Корунд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ш.км.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 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24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Жадеит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ш.км.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51'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Бессаз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км.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Жерасты сулары және емдік балшықтар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 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бұлақ,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 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2/83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21  76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39' 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 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56' 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"Қазмырыш"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қоға-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мының 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 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32' 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57' 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суалғысы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55' 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36' 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41' 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 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03029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08' 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 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362-Д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1-4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17' 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43' 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 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 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N№17-а,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19-a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N№17-а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19-a ұңғыма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46' 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22'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