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f14" w14:textId="81d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12 қарашадағы N 1691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сәуірдегі N 247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"Тарифтiк саясат жөнiндегi ведомствоаралық комиссия туралы" Қазақстан Республикасы Үкiметiнiң 1999 жылғы 12 қарашадағы N 1691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50, 488-құжат) мынадай өзгерiстер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Тарифтiк саясат жөнiндегi ведомствоаралық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Мәсiмов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 Министрiнiң орынбасары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Шкарупа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Валерьевич           монополияларды реттеу агенттiгi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жылу энергетикасы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реттеу мен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  және минералдық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   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 агенттігінің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"Школьник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және минералдық ресурстар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"Школьник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және сауда министрi";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Мыңбаев Сауат Мұхаметбайұлы, Жұмабаева Әлия Маратқызы, Дунаев Арман Ғалиасқарұлы, Нағманов Қажымұрат Ыбырайұлы, Әбдиев Қали Сейiлбекұлы, Бектасов Әбен Ағыбайұлы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