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954d" w14:textId="f8d9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есiрткi бизнесiне қарсы күрестiң 2006-2008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2006 жылғы 5 сәуірдегі N 240 Қаулысы</w:t>
      </w:r>
    </w:p>
    <w:p>
      <w:pPr>
        <w:spacing w:after="0"/>
        <w:ind w:left="0"/>
        <w:jc w:val="both"/>
      </w:pPr>
      <w:bookmarkStart w:name="z1" w:id="0"/>
      <w:r>
        <w:rPr>
          <w:rFonts w:ascii="Times New Roman"/>
          <w:b w:val="false"/>
          <w:i w:val="false"/>
          <w:color w:val="000000"/>
          <w:sz w:val="28"/>
        </w:rPr>
        <w:t>
      "Қазақстан Республикасында нашақорлыққа және есiрткi бизнесiне қарсы күрестiң 2006 - 2014 жылдарға арналған стратегиясын бекiту туралы" Қазақстан Республикасы Президентiнің 2005 жылғы 29 қарашадағы N 1678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Республикасында нашақорлыққа және есiрткi бизнесiне қарсы күрестiң 2006 - 2008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жергілікті атқарушы органдар, өзге де мемлекеттiк органдар Бағдарламада көзделген iс-шаралардың тиiсiнше және уақтылы орындалуын қамтамасыз етсiн және жыл сайын 30 маусымға және 30 желтоқсанға қарай Қазақстан Республикасы Ішкi iстер министрлiгiне олардың орындалуы жөнiнде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iстер министрлiгi жыл сайын 10 шiлдеге және 10 қаңтарға қарай Қазақстан Республикасының Үкiметiне Бағдарламаның орындалу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енгiзіледi.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5 сәуiрдегi </w:t>
      </w:r>
      <w:r>
        <w:br/>
      </w:r>
      <w:r>
        <w:rPr>
          <w:rFonts w:ascii="Times New Roman"/>
          <w:b w:val="false"/>
          <w:i w:val="false"/>
          <w:color w:val="000000"/>
          <w:sz w:val="28"/>
        </w:rPr>
        <w:t xml:space="preserve">
N 240 қаулысымен   </w:t>
      </w:r>
      <w:r>
        <w:br/>
      </w:r>
      <w:r>
        <w:rPr>
          <w:rFonts w:ascii="Times New Roman"/>
          <w:b w:val="false"/>
          <w:i w:val="false"/>
          <w:color w:val="000000"/>
          <w:sz w:val="28"/>
        </w:rPr>
        <w:t xml:space="preserve">
бекiтілген     </w:t>
      </w:r>
    </w:p>
    <w:bookmarkStart w:name="z6" w:id="5"/>
    <w:p>
      <w:pPr>
        <w:spacing w:after="0"/>
        <w:ind w:left="0"/>
        <w:jc w:val="left"/>
      </w:pPr>
      <w:r>
        <w:rPr>
          <w:rFonts w:ascii="Times New Roman"/>
          <w:b/>
          <w:i w:val="false"/>
          <w:color w:val="000000"/>
        </w:rPr>
        <w:t xml:space="preserve"> 
  Қазақстан Республикасында нашақорлыққа және </w:t>
      </w:r>
      <w:r>
        <w:br/>
      </w:r>
      <w:r>
        <w:rPr>
          <w:rFonts w:ascii="Times New Roman"/>
          <w:b/>
          <w:i w:val="false"/>
          <w:color w:val="000000"/>
        </w:rPr>
        <w:t xml:space="preserve">
есiрткi бизнесiне қарсы күрестiң 2006 - 2008 жылдарға </w:t>
      </w:r>
      <w:r>
        <w:br/>
      </w:r>
      <w:r>
        <w:rPr>
          <w:rFonts w:ascii="Times New Roman"/>
          <w:b/>
          <w:i w:val="false"/>
          <w:color w:val="000000"/>
        </w:rPr>
        <w:t xml:space="preserve">
арналған бағдарламасы </w:t>
      </w:r>
    </w:p>
    <w:bookmarkEnd w:id="5"/>
    <w:bookmarkStart w:name="z7"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Атауы                     Қазақстан Республикасында нашақорлыққа </w:t>
      </w:r>
      <w:r>
        <w:br/>
      </w:r>
      <w:r>
        <w:rPr>
          <w:rFonts w:ascii="Times New Roman"/>
          <w:b w:val="false"/>
          <w:i w:val="false"/>
          <w:color w:val="000000"/>
          <w:sz w:val="28"/>
        </w:rPr>
        <w:t xml:space="preserve">
                          және есiрткi бизнесiне қарсы күрестiң </w:t>
      </w:r>
      <w:r>
        <w:br/>
      </w:r>
      <w:r>
        <w:rPr>
          <w:rFonts w:ascii="Times New Roman"/>
          <w:b w:val="false"/>
          <w:i w:val="false"/>
          <w:color w:val="000000"/>
          <w:sz w:val="28"/>
        </w:rPr>
        <w:t xml:space="preserve">
                          2006 - 2008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үшiн негiздеме    "Қазақстан Республикасында нашақорлыққа </w:t>
      </w:r>
      <w:r>
        <w:br/>
      </w:r>
      <w:r>
        <w:rPr>
          <w:rFonts w:ascii="Times New Roman"/>
          <w:b w:val="false"/>
          <w:i w:val="false"/>
          <w:color w:val="000000"/>
          <w:sz w:val="28"/>
        </w:rPr>
        <w:t xml:space="preserve">
                          және есiрткi бизнесiне қарсы күрестің </w:t>
      </w:r>
      <w:r>
        <w:br/>
      </w:r>
      <w:r>
        <w:rPr>
          <w:rFonts w:ascii="Times New Roman"/>
          <w:b w:val="false"/>
          <w:i w:val="false"/>
          <w:color w:val="000000"/>
          <w:sz w:val="28"/>
        </w:rPr>
        <w:t xml:space="preserve">
                          2006 - 2014 жылдарға арналған </w:t>
      </w:r>
      <w:r>
        <w:br/>
      </w:r>
      <w:r>
        <w:rPr>
          <w:rFonts w:ascii="Times New Roman"/>
          <w:b w:val="false"/>
          <w:i w:val="false"/>
          <w:color w:val="000000"/>
          <w:sz w:val="28"/>
        </w:rPr>
        <w:t xml:space="preserve">
                          стратегиясын бекiту туралы" Қазақстан </w:t>
      </w:r>
      <w:r>
        <w:br/>
      </w:r>
      <w:r>
        <w:rPr>
          <w:rFonts w:ascii="Times New Roman"/>
          <w:b w:val="false"/>
          <w:i w:val="false"/>
          <w:color w:val="000000"/>
          <w:sz w:val="28"/>
        </w:rPr>
        <w:t xml:space="preserve">
                          Республикасы Президентiнiң 2005 жылғы 29 </w:t>
      </w:r>
      <w:r>
        <w:br/>
      </w:r>
      <w:r>
        <w:rPr>
          <w:rFonts w:ascii="Times New Roman"/>
          <w:b w:val="false"/>
          <w:i w:val="false"/>
          <w:color w:val="000000"/>
          <w:sz w:val="28"/>
        </w:rPr>
        <w:t xml:space="preserve">
                          қарашадағы N 1678 Жарлығы </w:t>
      </w:r>
    </w:p>
    <w:p>
      <w:pPr>
        <w:spacing w:after="0"/>
        <w:ind w:left="0"/>
        <w:jc w:val="both"/>
      </w:pPr>
      <w:r>
        <w:rPr>
          <w:rFonts w:ascii="Times New Roman"/>
          <w:b w:val="false"/>
          <w:i w:val="false"/>
          <w:color w:val="000000"/>
          <w:sz w:val="28"/>
        </w:rPr>
        <w:t xml:space="preserve">Әзiрлеуге жауапты         Қазақстан Республикасы Iшкi iстер </w:t>
      </w:r>
      <w:r>
        <w:br/>
      </w:r>
      <w:r>
        <w:rPr>
          <w:rFonts w:ascii="Times New Roman"/>
          <w:b w:val="false"/>
          <w:i w:val="false"/>
          <w:color w:val="000000"/>
          <w:sz w:val="28"/>
        </w:rPr>
        <w:t xml:space="preserve">
мемлекеттiк орган         министрлiгi </w:t>
      </w:r>
    </w:p>
    <w:p>
      <w:pPr>
        <w:spacing w:after="0"/>
        <w:ind w:left="0"/>
        <w:jc w:val="both"/>
      </w:pPr>
      <w:r>
        <w:rPr>
          <w:rFonts w:ascii="Times New Roman"/>
          <w:b w:val="false"/>
          <w:i w:val="false"/>
          <w:color w:val="000000"/>
          <w:sz w:val="28"/>
        </w:rPr>
        <w:t xml:space="preserve">Бағдарламаның             Есiрткiнi терiс пайдаланудың және олардың </w:t>
      </w:r>
      <w:r>
        <w:br/>
      </w:r>
      <w:r>
        <w:rPr>
          <w:rFonts w:ascii="Times New Roman"/>
          <w:b w:val="false"/>
          <w:i w:val="false"/>
          <w:color w:val="000000"/>
          <w:sz w:val="28"/>
        </w:rPr>
        <w:t xml:space="preserve">
мақсаты                   заңсыз айналымының өсуiн тоқтату, </w:t>
      </w:r>
      <w:r>
        <w:br/>
      </w:r>
      <w:r>
        <w:rPr>
          <w:rFonts w:ascii="Times New Roman"/>
          <w:b w:val="false"/>
          <w:i w:val="false"/>
          <w:color w:val="000000"/>
          <w:sz w:val="28"/>
        </w:rPr>
        <w:t xml:space="preserve">
                          есiрткілердің таралуын қоғамға барынша </w:t>
      </w:r>
      <w:r>
        <w:br/>
      </w:r>
      <w:r>
        <w:rPr>
          <w:rFonts w:ascii="Times New Roman"/>
          <w:b w:val="false"/>
          <w:i w:val="false"/>
          <w:color w:val="000000"/>
          <w:sz w:val="28"/>
        </w:rPr>
        <w:t xml:space="preserve">
                          аз қауiп келтiретiн деңгейге дейiн </w:t>
      </w:r>
      <w:r>
        <w:br/>
      </w:r>
      <w:r>
        <w:rPr>
          <w:rFonts w:ascii="Times New Roman"/>
          <w:b w:val="false"/>
          <w:i w:val="false"/>
          <w:color w:val="000000"/>
          <w:sz w:val="28"/>
        </w:rPr>
        <w:t xml:space="preserve">
                          дәйектiлiкпен қысқарту үшiн жағдай жасау </w:t>
      </w:r>
    </w:p>
    <w:p>
      <w:pPr>
        <w:spacing w:after="0"/>
        <w:ind w:left="0"/>
        <w:jc w:val="both"/>
      </w:pPr>
      <w:r>
        <w:rPr>
          <w:rFonts w:ascii="Times New Roman"/>
          <w:b w:val="false"/>
          <w:i w:val="false"/>
          <w:color w:val="000000"/>
          <w:sz w:val="28"/>
        </w:rPr>
        <w:t xml:space="preserve">Бағдарламаның             Қазақстан Республикасында есiрткiге қарсы </w:t>
      </w:r>
      <w:r>
        <w:br/>
      </w:r>
      <w:r>
        <w:rPr>
          <w:rFonts w:ascii="Times New Roman"/>
          <w:b w:val="false"/>
          <w:i w:val="false"/>
          <w:color w:val="000000"/>
          <w:sz w:val="28"/>
        </w:rPr>
        <w:t xml:space="preserve">
мiндеттерi                қызметтiң субъектілерi арасындағы өзара </w:t>
      </w:r>
      <w:r>
        <w:br/>
      </w:r>
      <w:r>
        <w:rPr>
          <w:rFonts w:ascii="Times New Roman"/>
          <w:b w:val="false"/>
          <w:i w:val="false"/>
          <w:color w:val="000000"/>
          <w:sz w:val="28"/>
        </w:rPr>
        <w:t xml:space="preserve">
                          iс-қимылды одан әрi дамыту </w:t>
      </w:r>
      <w:r>
        <w:br/>
      </w:r>
      <w:r>
        <w:rPr>
          <w:rFonts w:ascii="Times New Roman"/>
          <w:b w:val="false"/>
          <w:i w:val="false"/>
          <w:color w:val="000000"/>
          <w:sz w:val="28"/>
        </w:rPr>
        <w:t xml:space="preserve">
                          Әлеуметтiк салада есiрткiге қарсы қызметтi </w:t>
      </w:r>
      <w:r>
        <w:br/>
      </w:r>
      <w:r>
        <w:rPr>
          <w:rFonts w:ascii="Times New Roman"/>
          <w:b w:val="false"/>
          <w:i w:val="false"/>
          <w:color w:val="000000"/>
          <w:sz w:val="28"/>
        </w:rPr>
        <w:t xml:space="preserve">
                          реттейтiн нормативтiк құқықтық базаны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Есiрткi құралдарының, психотроптық заттар </w:t>
      </w:r>
      <w:r>
        <w:br/>
      </w:r>
      <w:r>
        <w:rPr>
          <w:rFonts w:ascii="Times New Roman"/>
          <w:b w:val="false"/>
          <w:i w:val="false"/>
          <w:color w:val="000000"/>
          <w:sz w:val="28"/>
        </w:rPr>
        <w:t xml:space="preserve">
                          мен прекурсорлардың заңсыз айналымына </w:t>
      </w:r>
      <w:r>
        <w:br/>
      </w:r>
      <w:r>
        <w:rPr>
          <w:rFonts w:ascii="Times New Roman"/>
          <w:b w:val="false"/>
          <w:i w:val="false"/>
          <w:color w:val="000000"/>
          <w:sz w:val="28"/>
        </w:rPr>
        <w:t xml:space="preserve">
                          қарсы iс-қимыл жасау тетiгiн жетiлдiру </w:t>
      </w:r>
      <w:r>
        <w:br/>
      </w:r>
      <w:r>
        <w:rPr>
          <w:rFonts w:ascii="Times New Roman"/>
          <w:b w:val="false"/>
          <w:i w:val="false"/>
          <w:color w:val="000000"/>
          <w:sz w:val="28"/>
        </w:rPr>
        <w:t xml:space="preserve">
                          Есiрткiге қарсы насихатты жетiлдiру, </w:t>
      </w:r>
      <w:r>
        <w:br/>
      </w:r>
      <w:r>
        <w:rPr>
          <w:rFonts w:ascii="Times New Roman"/>
          <w:b w:val="false"/>
          <w:i w:val="false"/>
          <w:color w:val="000000"/>
          <w:sz w:val="28"/>
        </w:rPr>
        <w:t xml:space="preserve">
                          салауатты өмiр салтының дағдыларын сiңiру </w:t>
      </w:r>
      <w:r>
        <w:br/>
      </w:r>
      <w:r>
        <w:rPr>
          <w:rFonts w:ascii="Times New Roman"/>
          <w:b w:val="false"/>
          <w:i w:val="false"/>
          <w:color w:val="000000"/>
          <w:sz w:val="28"/>
        </w:rPr>
        <w:t xml:space="preserve">
                          Психикалық белсендi заттарға тәуелдi </w:t>
      </w:r>
      <w:r>
        <w:br/>
      </w:r>
      <w:r>
        <w:rPr>
          <w:rFonts w:ascii="Times New Roman"/>
          <w:b w:val="false"/>
          <w:i w:val="false"/>
          <w:color w:val="000000"/>
          <w:sz w:val="28"/>
        </w:rPr>
        <w:t xml:space="preserve">
                          адамдар профилактикасының, </w:t>
      </w:r>
      <w:r>
        <w:br/>
      </w:r>
      <w:r>
        <w:rPr>
          <w:rFonts w:ascii="Times New Roman"/>
          <w:b w:val="false"/>
          <w:i w:val="false"/>
          <w:color w:val="000000"/>
          <w:sz w:val="28"/>
        </w:rPr>
        <w:t xml:space="preserve">
                          диагностикасының, оларды емдеудiң, </w:t>
      </w:r>
      <w:r>
        <w:br/>
      </w:r>
      <w:r>
        <w:rPr>
          <w:rFonts w:ascii="Times New Roman"/>
          <w:b w:val="false"/>
          <w:i w:val="false"/>
          <w:color w:val="000000"/>
          <w:sz w:val="28"/>
        </w:rPr>
        <w:t xml:space="preserve">
                          оңалтудың, қайта әлеуметтендiрудiң қазiргi </w:t>
      </w:r>
      <w:r>
        <w:br/>
      </w:r>
      <w:r>
        <w:rPr>
          <w:rFonts w:ascii="Times New Roman"/>
          <w:b w:val="false"/>
          <w:i w:val="false"/>
          <w:color w:val="000000"/>
          <w:sz w:val="28"/>
        </w:rPr>
        <w:t xml:space="preserve">
                          заманғы технологияларын әзiрлеу </w:t>
      </w:r>
      <w:r>
        <w:br/>
      </w:r>
      <w:r>
        <w:rPr>
          <w:rFonts w:ascii="Times New Roman"/>
          <w:b w:val="false"/>
          <w:i w:val="false"/>
          <w:color w:val="000000"/>
          <w:sz w:val="28"/>
        </w:rPr>
        <w:t xml:space="preserve">
                          Наркологиялық емдеу-алдын алу </w:t>
      </w:r>
      <w:r>
        <w:br/>
      </w:r>
      <w:r>
        <w:rPr>
          <w:rFonts w:ascii="Times New Roman"/>
          <w:b w:val="false"/>
          <w:i w:val="false"/>
          <w:color w:val="000000"/>
          <w:sz w:val="28"/>
        </w:rPr>
        <w:t xml:space="preserve">
                          мекемелерiнiң құрылымын, технологиясын, </w:t>
      </w:r>
      <w:r>
        <w:br/>
      </w:r>
      <w:r>
        <w:rPr>
          <w:rFonts w:ascii="Times New Roman"/>
          <w:b w:val="false"/>
          <w:i w:val="false"/>
          <w:color w:val="000000"/>
          <w:sz w:val="28"/>
        </w:rPr>
        <w:t xml:space="preserve">
                          штаттық кестесiн және </w:t>
      </w:r>
      <w:r>
        <w:br/>
      </w:r>
      <w:r>
        <w:rPr>
          <w:rFonts w:ascii="Times New Roman"/>
          <w:b w:val="false"/>
          <w:i w:val="false"/>
          <w:color w:val="000000"/>
          <w:sz w:val="28"/>
        </w:rPr>
        <w:t xml:space="preserve">
                          материалдық-техникалық базасын қазiргi </w:t>
      </w:r>
      <w:r>
        <w:br/>
      </w:r>
      <w:r>
        <w:rPr>
          <w:rFonts w:ascii="Times New Roman"/>
          <w:b w:val="false"/>
          <w:i w:val="false"/>
          <w:color w:val="000000"/>
          <w:sz w:val="28"/>
        </w:rPr>
        <w:t xml:space="preserve">
                          заманғы наркологиялық көмек көрсетудi </w:t>
      </w:r>
      <w:r>
        <w:br/>
      </w:r>
      <w:r>
        <w:rPr>
          <w:rFonts w:ascii="Times New Roman"/>
          <w:b w:val="false"/>
          <w:i w:val="false"/>
          <w:color w:val="000000"/>
          <w:sz w:val="28"/>
        </w:rPr>
        <w:t xml:space="preserve">
                          ұйымдастырудың заңнамада бекiтiлген </w:t>
      </w:r>
      <w:r>
        <w:br/>
      </w:r>
      <w:r>
        <w:rPr>
          <w:rFonts w:ascii="Times New Roman"/>
          <w:b w:val="false"/>
          <w:i w:val="false"/>
          <w:color w:val="000000"/>
          <w:sz w:val="28"/>
        </w:rPr>
        <w:t xml:space="preserve">
                          стандарттарына сәйкес келтiру </w:t>
      </w:r>
      <w:r>
        <w:br/>
      </w:r>
      <w:r>
        <w:rPr>
          <w:rFonts w:ascii="Times New Roman"/>
          <w:b w:val="false"/>
          <w:i w:val="false"/>
          <w:color w:val="000000"/>
          <w:sz w:val="28"/>
        </w:rPr>
        <w:t xml:space="preserve">
                          Автоматтандырылған психологиялық </w:t>
      </w:r>
      <w:r>
        <w:br/>
      </w:r>
      <w:r>
        <w:rPr>
          <w:rFonts w:ascii="Times New Roman"/>
          <w:b w:val="false"/>
          <w:i w:val="false"/>
          <w:color w:val="000000"/>
          <w:sz w:val="28"/>
        </w:rPr>
        <w:t xml:space="preserve">
                          тестiлеудiң мамандандырылған </w:t>
      </w:r>
      <w:r>
        <w:br/>
      </w:r>
      <w:r>
        <w:rPr>
          <w:rFonts w:ascii="Times New Roman"/>
          <w:b w:val="false"/>
          <w:i w:val="false"/>
          <w:color w:val="000000"/>
          <w:sz w:val="28"/>
        </w:rPr>
        <w:t xml:space="preserve">
                          бағдарламаларын, есiрткiге қарсы мектеп </w:t>
      </w:r>
      <w:r>
        <w:br/>
      </w:r>
      <w:r>
        <w:rPr>
          <w:rFonts w:ascii="Times New Roman"/>
          <w:b w:val="false"/>
          <w:i w:val="false"/>
          <w:color w:val="000000"/>
          <w:sz w:val="28"/>
        </w:rPr>
        <w:t xml:space="preserve">
                          және отбасылық бейнеқорды құру және енгiзу </w:t>
      </w:r>
      <w:r>
        <w:br/>
      </w:r>
      <w:r>
        <w:rPr>
          <w:rFonts w:ascii="Times New Roman"/>
          <w:b w:val="false"/>
          <w:i w:val="false"/>
          <w:color w:val="000000"/>
          <w:sz w:val="28"/>
        </w:rPr>
        <w:t xml:space="preserve">
                          Жабайы өсетiн құрамында есiрткi бар </w:t>
      </w:r>
      <w:r>
        <w:br/>
      </w:r>
      <w:r>
        <w:rPr>
          <w:rFonts w:ascii="Times New Roman"/>
          <w:b w:val="false"/>
          <w:i w:val="false"/>
          <w:color w:val="000000"/>
          <w:sz w:val="28"/>
        </w:rPr>
        <w:t xml:space="preserve">
                          өсiмдiктерге қарсы күрестiң ғылыми </w:t>
      </w:r>
      <w:r>
        <w:br/>
      </w:r>
      <w:r>
        <w:rPr>
          <w:rFonts w:ascii="Times New Roman"/>
          <w:b w:val="false"/>
          <w:i w:val="false"/>
          <w:color w:val="000000"/>
          <w:sz w:val="28"/>
        </w:rPr>
        <w:t xml:space="preserve">
                          технологияларын әзiрлеу </w:t>
      </w:r>
      <w:r>
        <w:br/>
      </w:r>
      <w:r>
        <w:rPr>
          <w:rFonts w:ascii="Times New Roman"/>
          <w:b w:val="false"/>
          <w:i w:val="false"/>
          <w:color w:val="000000"/>
          <w:sz w:val="28"/>
        </w:rPr>
        <w:t xml:space="preserve">
                          ТМД-ға қатысушы-мемлекеттердiң осындай </w:t>
      </w:r>
      <w:r>
        <w:br/>
      </w:r>
      <w:r>
        <w:rPr>
          <w:rFonts w:ascii="Times New Roman"/>
          <w:b w:val="false"/>
          <w:i w:val="false"/>
          <w:color w:val="000000"/>
          <w:sz w:val="28"/>
        </w:rPr>
        <w:t xml:space="preserve">
                          жүйелерiне кейiннен ықпалдасу мақсатында </w:t>
      </w:r>
      <w:r>
        <w:br/>
      </w:r>
      <w:r>
        <w:rPr>
          <w:rFonts w:ascii="Times New Roman"/>
          <w:b w:val="false"/>
          <w:i w:val="false"/>
          <w:color w:val="000000"/>
          <w:sz w:val="28"/>
        </w:rPr>
        <w:t xml:space="preserve">
                          жедел, статистикалық, есепке алу және </w:t>
      </w:r>
      <w:r>
        <w:br/>
      </w:r>
      <w:r>
        <w:rPr>
          <w:rFonts w:ascii="Times New Roman"/>
          <w:b w:val="false"/>
          <w:i w:val="false"/>
          <w:color w:val="000000"/>
          <w:sz w:val="28"/>
        </w:rPr>
        <w:t xml:space="preserve">
                          өзге де мәлiметтер алмасудың </w:t>
      </w:r>
      <w:r>
        <w:br/>
      </w:r>
      <w:r>
        <w:rPr>
          <w:rFonts w:ascii="Times New Roman"/>
          <w:b w:val="false"/>
          <w:i w:val="false"/>
          <w:color w:val="000000"/>
          <w:sz w:val="28"/>
        </w:rPr>
        <w:t xml:space="preserve">
                          ведомствоаралық автоматтандырылған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Мемлекеттiк шекараның бүкiл периметрi </w:t>
      </w:r>
      <w:r>
        <w:br/>
      </w:r>
      <w:r>
        <w:rPr>
          <w:rFonts w:ascii="Times New Roman"/>
          <w:b w:val="false"/>
          <w:i w:val="false"/>
          <w:color w:val="000000"/>
          <w:sz w:val="28"/>
        </w:rPr>
        <w:t xml:space="preserve">
                          бойынша шекаралық бақылауды күшейту. </w:t>
      </w:r>
    </w:p>
    <w:p>
      <w:pPr>
        <w:spacing w:after="0"/>
        <w:ind w:left="0"/>
        <w:jc w:val="both"/>
      </w:pPr>
      <w:r>
        <w:rPr>
          <w:rFonts w:ascii="Times New Roman"/>
          <w:b w:val="false"/>
          <w:i w:val="false"/>
          <w:color w:val="000000"/>
          <w:sz w:val="28"/>
        </w:rPr>
        <w:t xml:space="preserve">Iске асыру мерзiмi        2006 - 2008 жылдар </w:t>
      </w:r>
    </w:p>
    <w:p>
      <w:pPr>
        <w:spacing w:after="0"/>
        <w:ind w:left="0"/>
        <w:jc w:val="both"/>
      </w:pPr>
      <w:r>
        <w:rPr>
          <w:rFonts w:ascii="Times New Roman"/>
          <w:b w:val="false"/>
          <w:i w:val="false"/>
          <w:color w:val="000000"/>
          <w:sz w:val="28"/>
        </w:rPr>
        <w:t xml:space="preserve">Қаржыландыру көздерi      2006 жылдан 2008 жылға дейiнгi мерзiмге 2 </w:t>
      </w:r>
      <w:r>
        <w:br/>
      </w:r>
      <w:r>
        <w:rPr>
          <w:rFonts w:ascii="Times New Roman"/>
          <w:b w:val="false"/>
          <w:i w:val="false"/>
          <w:color w:val="000000"/>
          <w:sz w:val="28"/>
        </w:rPr>
        <w:t xml:space="preserve">
және көлемдерi            млрд. 620 млн. 350 мың теңге сомасындағы </w:t>
      </w:r>
      <w:r>
        <w:br/>
      </w:r>
      <w:r>
        <w:rPr>
          <w:rFonts w:ascii="Times New Roman"/>
          <w:b w:val="false"/>
          <w:i w:val="false"/>
          <w:color w:val="000000"/>
          <w:sz w:val="28"/>
        </w:rPr>
        <w:t xml:space="preserve">
                          мемлекеттiк бюджет қаражаты, оның iшiнде </w:t>
      </w:r>
      <w:r>
        <w:br/>
      </w:r>
      <w:r>
        <w:rPr>
          <w:rFonts w:ascii="Times New Roman"/>
          <w:b w:val="false"/>
          <w:i w:val="false"/>
          <w:color w:val="000000"/>
          <w:sz w:val="28"/>
        </w:rPr>
        <w:t xml:space="preserve">
                          республикалық бюджеттен 1 млрд. 873 млн. </w:t>
      </w:r>
      <w:r>
        <w:br/>
      </w:r>
      <w:r>
        <w:rPr>
          <w:rFonts w:ascii="Times New Roman"/>
          <w:b w:val="false"/>
          <w:i w:val="false"/>
          <w:color w:val="000000"/>
          <w:sz w:val="28"/>
        </w:rPr>
        <w:t xml:space="preserve">
                          272 мың теңге және жергiлiктi бюджеттерден </w:t>
      </w:r>
      <w:r>
        <w:br/>
      </w:r>
      <w:r>
        <w:rPr>
          <w:rFonts w:ascii="Times New Roman"/>
          <w:b w:val="false"/>
          <w:i w:val="false"/>
          <w:color w:val="000000"/>
          <w:sz w:val="28"/>
        </w:rPr>
        <w:t xml:space="preserve">
                          747 млн. 078 мың теңге. </w:t>
      </w:r>
    </w:p>
    <w:p>
      <w:pPr>
        <w:spacing w:after="0"/>
        <w:ind w:left="0"/>
        <w:jc w:val="both"/>
      </w:pPr>
      <w:r>
        <w:rPr>
          <w:rFonts w:ascii="Times New Roman"/>
          <w:b w:val="false"/>
          <w:i w:val="false"/>
          <w:color w:val="000000"/>
          <w:sz w:val="28"/>
        </w:rPr>
        <w:t xml:space="preserve">Күтілетiн нәтиже          Есiрткiнi терiс пайдаланатын адамдарды </w:t>
      </w:r>
      <w:r>
        <w:br/>
      </w:r>
      <w:r>
        <w:rPr>
          <w:rFonts w:ascii="Times New Roman"/>
          <w:b w:val="false"/>
          <w:i w:val="false"/>
          <w:color w:val="000000"/>
          <w:sz w:val="28"/>
        </w:rPr>
        <w:t xml:space="preserve">
                          анықтауды арттыру және олардың санын </w:t>
      </w:r>
      <w:r>
        <w:br/>
      </w:r>
      <w:r>
        <w:rPr>
          <w:rFonts w:ascii="Times New Roman"/>
          <w:b w:val="false"/>
          <w:i w:val="false"/>
          <w:color w:val="000000"/>
          <w:sz w:val="28"/>
        </w:rPr>
        <w:t xml:space="preserve">
                          қысқарту </w:t>
      </w:r>
      <w:r>
        <w:br/>
      </w:r>
      <w:r>
        <w:rPr>
          <w:rFonts w:ascii="Times New Roman"/>
          <w:b w:val="false"/>
          <w:i w:val="false"/>
          <w:color w:val="000000"/>
          <w:sz w:val="28"/>
        </w:rPr>
        <w:t xml:space="preserve">
                          Мемлекеттiк шекарада есiрткiнi заңсыз </w:t>
      </w:r>
      <w:r>
        <w:br/>
      </w:r>
      <w:r>
        <w:rPr>
          <w:rFonts w:ascii="Times New Roman"/>
          <w:b w:val="false"/>
          <w:i w:val="false"/>
          <w:color w:val="000000"/>
          <w:sz w:val="28"/>
        </w:rPr>
        <w:t xml:space="preserve">
                          өткiзуге қарсы бақылауды күшейту </w:t>
      </w:r>
      <w:r>
        <w:br/>
      </w:r>
      <w:r>
        <w:rPr>
          <w:rFonts w:ascii="Times New Roman"/>
          <w:b w:val="false"/>
          <w:i w:val="false"/>
          <w:color w:val="000000"/>
          <w:sz w:val="28"/>
        </w:rPr>
        <w:t xml:space="preserve">
                          Есiрткi құралдары, психотроптық заттар мен </w:t>
      </w:r>
      <w:r>
        <w:br/>
      </w:r>
      <w:r>
        <w:rPr>
          <w:rFonts w:ascii="Times New Roman"/>
          <w:b w:val="false"/>
          <w:i w:val="false"/>
          <w:color w:val="000000"/>
          <w:sz w:val="28"/>
        </w:rPr>
        <w:t xml:space="preserve">
                          прекурсорлар айналымын мемлекеттiк </w:t>
      </w:r>
      <w:r>
        <w:br/>
      </w:r>
      <w:r>
        <w:rPr>
          <w:rFonts w:ascii="Times New Roman"/>
          <w:b w:val="false"/>
          <w:i w:val="false"/>
          <w:color w:val="000000"/>
          <w:sz w:val="28"/>
        </w:rPr>
        <w:t xml:space="preserve">
                          бақылау жүйесiн жетiлдiру </w:t>
      </w:r>
      <w:r>
        <w:br/>
      </w:r>
      <w:r>
        <w:rPr>
          <w:rFonts w:ascii="Times New Roman"/>
          <w:b w:val="false"/>
          <w:i w:val="false"/>
          <w:color w:val="000000"/>
          <w:sz w:val="28"/>
        </w:rPr>
        <w:t xml:space="preserve">
                          Есiрткiнiң заңсыз айналымымен байланысты </w:t>
      </w:r>
      <w:r>
        <w:br/>
      </w:r>
      <w:r>
        <w:rPr>
          <w:rFonts w:ascii="Times New Roman"/>
          <w:b w:val="false"/>
          <w:i w:val="false"/>
          <w:color w:val="000000"/>
          <w:sz w:val="28"/>
        </w:rPr>
        <w:t xml:space="preserve">
                          iстер бойынша сот iсiн жүргiзудiң сапасын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Есiрткiге сұранысты қысқарту, есiрткiге </w:t>
      </w:r>
      <w:r>
        <w:br/>
      </w:r>
      <w:r>
        <w:rPr>
          <w:rFonts w:ascii="Times New Roman"/>
          <w:b w:val="false"/>
          <w:i w:val="false"/>
          <w:color w:val="000000"/>
          <w:sz w:val="28"/>
        </w:rPr>
        <w:t xml:space="preserve">
                          тәуелдi адамдарды емдеу және оңалту, </w:t>
      </w:r>
      <w:r>
        <w:br/>
      </w:r>
      <w:r>
        <w:rPr>
          <w:rFonts w:ascii="Times New Roman"/>
          <w:b w:val="false"/>
          <w:i w:val="false"/>
          <w:color w:val="000000"/>
          <w:sz w:val="28"/>
        </w:rPr>
        <w:t xml:space="preserve">
                          есiрткiнiң заңсыз айналымының жолын кесу </w:t>
      </w:r>
      <w:r>
        <w:br/>
      </w:r>
      <w:r>
        <w:rPr>
          <w:rFonts w:ascii="Times New Roman"/>
          <w:b w:val="false"/>
          <w:i w:val="false"/>
          <w:color w:val="000000"/>
          <w:sz w:val="28"/>
        </w:rPr>
        <w:t xml:space="preserve">
                          нашақорлыққа және есiрткi бизнесiне қарсы </w:t>
      </w:r>
      <w:r>
        <w:br/>
      </w:r>
      <w:r>
        <w:rPr>
          <w:rFonts w:ascii="Times New Roman"/>
          <w:b w:val="false"/>
          <w:i w:val="false"/>
          <w:color w:val="000000"/>
          <w:sz w:val="28"/>
        </w:rPr>
        <w:t xml:space="preserve">
                          күрес жөнiндегi арнайы бөлiмшелер </w:t>
      </w:r>
      <w:r>
        <w:br/>
      </w:r>
      <w:r>
        <w:rPr>
          <w:rFonts w:ascii="Times New Roman"/>
          <w:b w:val="false"/>
          <w:i w:val="false"/>
          <w:color w:val="000000"/>
          <w:sz w:val="28"/>
        </w:rPr>
        <w:t xml:space="preserve">
                          қызметкерлерiнiң бiлiктiлiк деңгейiн </w:t>
      </w:r>
      <w:r>
        <w:br/>
      </w:r>
      <w:r>
        <w:rPr>
          <w:rFonts w:ascii="Times New Roman"/>
          <w:b w:val="false"/>
          <w:i w:val="false"/>
          <w:color w:val="000000"/>
          <w:sz w:val="28"/>
        </w:rPr>
        <w:t xml:space="preserve">
                          көтеру саласындағы перспективалық </w:t>
      </w:r>
      <w:r>
        <w:br/>
      </w:r>
      <w:r>
        <w:rPr>
          <w:rFonts w:ascii="Times New Roman"/>
          <w:b w:val="false"/>
          <w:i w:val="false"/>
          <w:color w:val="000000"/>
          <w:sz w:val="28"/>
        </w:rPr>
        <w:t xml:space="preserve">
                          бағдарламаларды әзiрлеу мен енгiзуде </w:t>
      </w:r>
      <w:r>
        <w:br/>
      </w:r>
      <w:r>
        <w:rPr>
          <w:rFonts w:ascii="Times New Roman"/>
          <w:b w:val="false"/>
          <w:i w:val="false"/>
          <w:color w:val="000000"/>
          <w:sz w:val="28"/>
        </w:rPr>
        <w:t xml:space="preserve">
                          техникалық көмек көрсету үшiн халықаралық </w:t>
      </w:r>
      <w:r>
        <w:br/>
      </w:r>
      <w:r>
        <w:rPr>
          <w:rFonts w:ascii="Times New Roman"/>
          <w:b w:val="false"/>
          <w:i w:val="false"/>
          <w:color w:val="000000"/>
          <w:sz w:val="28"/>
        </w:rPr>
        <w:t xml:space="preserve">
                          ұйымдар мен донор елдердiң назарын аудару </w:t>
      </w:r>
      <w:r>
        <w:br/>
      </w:r>
      <w:r>
        <w:rPr>
          <w:rFonts w:ascii="Times New Roman"/>
          <w:b w:val="false"/>
          <w:i w:val="false"/>
          <w:color w:val="000000"/>
          <w:sz w:val="28"/>
        </w:rPr>
        <w:t xml:space="preserve">
                          жолымен есiрткiнiң заңсыз айналымын </w:t>
      </w:r>
      <w:r>
        <w:br/>
      </w:r>
      <w:r>
        <w:rPr>
          <w:rFonts w:ascii="Times New Roman"/>
          <w:b w:val="false"/>
          <w:i w:val="false"/>
          <w:color w:val="000000"/>
          <w:sz w:val="28"/>
        </w:rPr>
        <w:t xml:space="preserve">
                          бақылау саласындағы тығыз халықаралық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Нашақорлықпен ауыратын адамдар </w:t>
      </w:r>
      <w:r>
        <w:br/>
      </w:r>
      <w:r>
        <w:rPr>
          <w:rFonts w:ascii="Times New Roman"/>
          <w:b w:val="false"/>
          <w:i w:val="false"/>
          <w:color w:val="000000"/>
          <w:sz w:val="28"/>
        </w:rPr>
        <w:t xml:space="preserve">
                          профилактикасына, оларды емдеуге және </w:t>
      </w:r>
      <w:r>
        <w:br/>
      </w:r>
      <w:r>
        <w:rPr>
          <w:rFonts w:ascii="Times New Roman"/>
          <w:b w:val="false"/>
          <w:i w:val="false"/>
          <w:color w:val="000000"/>
          <w:sz w:val="28"/>
        </w:rPr>
        <w:t xml:space="preserve">
                          оңалтуға, сондай-ақ есiрткi қылмысына </w:t>
      </w:r>
      <w:r>
        <w:br/>
      </w:r>
      <w:r>
        <w:rPr>
          <w:rFonts w:ascii="Times New Roman"/>
          <w:b w:val="false"/>
          <w:i w:val="false"/>
          <w:color w:val="000000"/>
          <w:sz w:val="28"/>
        </w:rPr>
        <w:t xml:space="preserve">
                          қарсы күрес жөнiндегi құқық қорғау </w:t>
      </w:r>
      <w:r>
        <w:br/>
      </w:r>
      <w:r>
        <w:rPr>
          <w:rFonts w:ascii="Times New Roman"/>
          <w:b w:val="false"/>
          <w:i w:val="false"/>
          <w:color w:val="000000"/>
          <w:sz w:val="28"/>
        </w:rPr>
        <w:t xml:space="preserve">
                          органдарының қызметiне жұмсалатын </w:t>
      </w:r>
      <w:r>
        <w:br/>
      </w:r>
      <w:r>
        <w:rPr>
          <w:rFonts w:ascii="Times New Roman"/>
          <w:b w:val="false"/>
          <w:i w:val="false"/>
          <w:color w:val="000000"/>
          <w:sz w:val="28"/>
        </w:rPr>
        <w:t xml:space="preserve">
                          шығындарды оңтайландыру </w:t>
      </w:r>
      <w:r>
        <w:br/>
      </w:r>
      <w:r>
        <w:rPr>
          <w:rFonts w:ascii="Times New Roman"/>
          <w:b w:val="false"/>
          <w:i w:val="false"/>
          <w:color w:val="000000"/>
          <w:sz w:val="28"/>
        </w:rPr>
        <w:t xml:space="preserve">
                          Нашақорлықпен ауыратын адамдарды емдеу </w:t>
      </w:r>
      <w:r>
        <w:br/>
      </w:r>
      <w:r>
        <w:rPr>
          <w:rFonts w:ascii="Times New Roman"/>
          <w:b w:val="false"/>
          <w:i w:val="false"/>
          <w:color w:val="000000"/>
          <w:sz w:val="28"/>
        </w:rPr>
        <w:t xml:space="preserve">
                          және оңалту әдiстемелерiн жетiлдiру </w:t>
      </w:r>
      <w:r>
        <w:br/>
      </w:r>
      <w:r>
        <w:rPr>
          <w:rFonts w:ascii="Times New Roman"/>
          <w:b w:val="false"/>
          <w:i w:val="false"/>
          <w:color w:val="000000"/>
          <w:sz w:val="28"/>
        </w:rPr>
        <w:t xml:space="preserve">
                          Жастар арасында нашақорлықтың алдын алу </w:t>
      </w:r>
      <w:r>
        <w:br/>
      </w:r>
      <w:r>
        <w:rPr>
          <w:rFonts w:ascii="Times New Roman"/>
          <w:b w:val="false"/>
          <w:i w:val="false"/>
          <w:color w:val="000000"/>
          <w:sz w:val="28"/>
        </w:rPr>
        <w:t xml:space="preserve">
                          технологиясын және дене шынықтыру-алдын </w:t>
      </w:r>
      <w:r>
        <w:br/>
      </w:r>
      <w:r>
        <w:rPr>
          <w:rFonts w:ascii="Times New Roman"/>
          <w:b w:val="false"/>
          <w:i w:val="false"/>
          <w:color w:val="000000"/>
          <w:sz w:val="28"/>
        </w:rPr>
        <w:t xml:space="preserve">
                          алу жұмысының ұйымдастырушылық-басқару </w:t>
      </w:r>
      <w:r>
        <w:br/>
      </w:r>
      <w:r>
        <w:rPr>
          <w:rFonts w:ascii="Times New Roman"/>
          <w:b w:val="false"/>
          <w:i w:val="false"/>
          <w:color w:val="000000"/>
          <w:sz w:val="28"/>
        </w:rPr>
        <w:t xml:space="preserve">
                          модельдерiн әзiрлеу және сынап байқау </w:t>
      </w:r>
      <w:r>
        <w:br/>
      </w:r>
      <w:r>
        <w:rPr>
          <w:rFonts w:ascii="Times New Roman"/>
          <w:b w:val="false"/>
          <w:i w:val="false"/>
          <w:color w:val="000000"/>
          <w:sz w:val="28"/>
        </w:rPr>
        <w:t xml:space="preserve">
                          жөнiндегi өңiраралық дене шынықтыру-спорт </w:t>
      </w:r>
      <w:r>
        <w:br/>
      </w:r>
      <w:r>
        <w:rPr>
          <w:rFonts w:ascii="Times New Roman"/>
          <w:b w:val="false"/>
          <w:i w:val="false"/>
          <w:color w:val="000000"/>
          <w:sz w:val="28"/>
        </w:rPr>
        <w:t xml:space="preserve">
                          орталықтарын, сондай-ақ оңалту </w:t>
      </w:r>
      <w:r>
        <w:br/>
      </w:r>
      <w:r>
        <w:rPr>
          <w:rFonts w:ascii="Times New Roman"/>
          <w:b w:val="false"/>
          <w:i w:val="false"/>
          <w:color w:val="000000"/>
          <w:sz w:val="28"/>
        </w:rPr>
        <w:t xml:space="preserve">
                          орталықтарының есiрткiнi терiс </w:t>
      </w:r>
      <w:r>
        <w:br/>
      </w:r>
      <w:r>
        <w:rPr>
          <w:rFonts w:ascii="Times New Roman"/>
          <w:b w:val="false"/>
          <w:i w:val="false"/>
          <w:color w:val="000000"/>
          <w:sz w:val="28"/>
        </w:rPr>
        <w:t xml:space="preserve">
                          пайдаланатын балалар мен жасөспiрiмдерге </w:t>
      </w:r>
      <w:r>
        <w:br/>
      </w:r>
      <w:r>
        <w:rPr>
          <w:rFonts w:ascii="Times New Roman"/>
          <w:b w:val="false"/>
          <w:i w:val="false"/>
          <w:color w:val="000000"/>
          <w:sz w:val="28"/>
        </w:rPr>
        <w:t xml:space="preserve">
                          арналған бөлiмшелерiн құру және олардың </w:t>
      </w:r>
      <w:r>
        <w:br/>
      </w:r>
      <w:r>
        <w:rPr>
          <w:rFonts w:ascii="Times New Roman"/>
          <w:b w:val="false"/>
          <w:i w:val="false"/>
          <w:color w:val="000000"/>
          <w:sz w:val="28"/>
        </w:rPr>
        <w:t xml:space="preserve">
                          жұмыс iстеуiн қамтамасыз ету </w:t>
      </w:r>
      <w:r>
        <w:br/>
      </w:r>
      <w:r>
        <w:rPr>
          <w:rFonts w:ascii="Times New Roman"/>
          <w:b w:val="false"/>
          <w:i w:val="false"/>
          <w:color w:val="000000"/>
          <w:sz w:val="28"/>
        </w:rPr>
        <w:t xml:space="preserve">
                          Түрлi өнеркәсiп өнiмдерi мен медициналық </w:t>
      </w:r>
      <w:r>
        <w:br/>
      </w:r>
      <w:r>
        <w:rPr>
          <w:rFonts w:ascii="Times New Roman"/>
          <w:b w:val="false"/>
          <w:i w:val="false"/>
          <w:color w:val="000000"/>
          <w:sz w:val="28"/>
        </w:rPr>
        <w:t xml:space="preserve">
                          препараттар алу мақсатында құрамында </w:t>
      </w:r>
      <w:r>
        <w:br/>
      </w:r>
      <w:r>
        <w:rPr>
          <w:rFonts w:ascii="Times New Roman"/>
          <w:b w:val="false"/>
          <w:i w:val="false"/>
          <w:color w:val="000000"/>
          <w:sz w:val="28"/>
        </w:rPr>
        <w:t xml:space="preserve">
                          есiрткi бар өсiмдiктердi қайта өңдеу </w:t>
      </w:r>
      <w:r>
        <w:br/>
      </w:r>
      <w:r>
        <w:rPr>
          <w:rFonts w:ascii="Times New Roman"/>
          <w:b w:val="false"/>
          <w:i w:val="false"/>
          <w:color w:val="000000"/>
          <w:sz w:val="28"/>
        </w:rPr>
        <w:t xml:space="preserve">
                          технологиясын әзiрлеу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2007.04.11. N  </w:t>
      </w:r>
      <w:r>
        <w:rPr>
          <w:rFonts w:ascii="Times New Roman"/>
          <w:b w:val="false"/>
          <w:i w:val="false"/>
          <w:color w:val="000000"/>
          <w:sz w:val="28"/>
        </w:rPr>
        <w:t xml:space="preserve">288 </w:t>
      </w:r>
      <w:r>
        <w:rPr>
          <w:rFonts w:ascii="Times New Roman"/>
          <w:b w:val="false"/>
          <w:i w:val="false"/>
          <w:color w:val="ff0000"/>
          <w:sz w:val="28"/>
        </w:rPr>
        <w:t xml:space="preserve">қаулысымен.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xml:space="preserve">      Қазақстан Республикасы Президентiнiң "Қазақстан - 2030. Барлық қазақстандықтардың өсiп-өркендеуi, қауiпсiздiгi және әл-ауқатының артуы" атты Қазақстан халқына Жолдауына сәйкес нашақорлыққа және есiрткi бизнесiне қарсы күрес "Қазақстан азаматтарының денсаулығы, бiлiмi мен әл-ауқаты" атты 4-ұзақ мерзiмдi басымдықтың құрауышы болып табылады. Осыған байланысты, сондай-ақ Қазақстан Республикасы Президентiнiң 2005 жылғы 29 қарашадағы N 1678 Жарлығымен бекiтiлген iске асырылуы үш кезеңге бөлiнген Қазақстан Республикасында нашақорлыққа және есiрткi бизнесiне қарсы күрестiң 2006 - 2014 жылдарға арналған стратегиясының негiзгi ережелерiн басшылыққа ала отырып, Қазақстан Республикасында нашақорлыққа және есiрткi бизнесiне қарсы күрестiң 2006 - 2008 жылдарға арналған бағдарламасы (бұдан әрi - Бағдарлама) әзiрлендi, онда нашақорлыққа және есiрткi бизнесiне қарсы iс-қимылдың бiрiншi кезеңдегi негiзгi бағыттары баяндалған. </w:t>
      </w:r>
      <w:r>
        <w:br/>
      </w:r>
      <w:r>
        <w:rPr>
          <w:rFonts w:ascii="Times New Roman"/>
          <w:b w:val="false"/>
          <w:i w:val="false"/>
          <w:color w:val="000000"/>
          <w:sz w:val="28"/>
        </w:rPr>
        <w:t xml:space="preserve">
      Бағдарлама нашақорлыққа және есiрткi бизнесiне қарсы күрес саласындағы бұрын қолданыста болған бағдарламаларға қатысы бойынша сабақтастық қағидаты сақтала отырып әзiрлендi. </w:t>
      </w:r>
    </w:p>
    <w:bookmarkStart w:name="z9" w:id="8"/>
    <w:p>
      <w:pPr>
        <w:spacing w:after="0"/>
        <w:ind w:left="0"/>
        <w:jc w:val="left"/>
      </w:pPr>
      <w:r>
        <w:rPr>
          <w:rFonts w:ascii="Times New Roman"/>
          <w:b/>
          <w:i w:val="false"/>
          <w:color w:val="000000"/>
        </w:rPr>
        <w:t xml:space="preserve"> 
  3. Проблеманың қазiргі жай-күйiн талдау </w:t>
      </w:r>
    </w:p>
    <w:bookmarkEnd w:id="8"/>
    <w:p>
      <w:pPr>
        <w:spacing w:after="0"/>
        <w:ind w:left="0"/>
        <w:jc w:val="both"/>
      </w:pPr>
      <w:r>
        <w:rPr>
          <w:rFonts w:ascii="Times New Roman"/>
          <w:b w:val="false"/>
          <w:i w:val="false"/>
          <w:color w:val="000000"/>
          <w:sz w:val="28"/>
        </w:rPr>
        <w:t xml:space="preserve">      Географиялық орналасуы, көлiк инфрақұрылымының қарқынды дамуы, көптеген шектес мемлекеттермен шекараның "ашықтығы" және бiздiң мемлекетiмiздiң iшiндегi әлеуметтiк-экономикалық тұрақты жағдай Қазақстанның Оңтүстiк-Батыс, Оңтүстiк-Шығыс Азия елдерiнен Ресейге, одан әрi қарай Еуропаға есiрткi құралдары мен психотроптық заттардың транзитi үшiн "көлiк дәлiзi" болуына ықпал еттi. </w:t>
      </w:r>
      <w:r>
        <w:br/>
      </w:r>
      <w:r>
        <w:rPr>
          <w:rFonts w:ascii="Times New Roman"/>
          <w:b w:val="false"/>
          <w:i w:val="false"/>
          <w:color w:val="000000"/>
          <w:sz w:val="28"/>
        </w:rPr>
        <w:t xml:space="preserve">
      Қолданылып отырған шараларға қарамастан, республикадағы есiрткi ахуалы күрделi күйiнде қалуда және тұрақты келеңсiз серпiнмен сипатталады. </w:t>
      </w:r>
      <w:r>
        <w:br/>
      </w:r>
      <w:r>
        <w:rPr>
          <w:rFonts w:ascii="Times New Roman"/>
          <w:b w:val="false"/>
          <w:i w:val="false"/>
          <w:color w:val="000000"/>
          <w:sz w:val="28"/>
        </w:rPr>
        <w:t xml:space="preserve">
      Қазiргi уақытта Қазақстан Республикасында нашақорлыққа және есiрткi бизнесiне қарсы күрестiң 2001 - 2005 жылдарға арналған стратегиясының үш кезеңi iске асырылды. </w:t>
      </w:r>
      <w:r>
        <w:br/>
      </w:r>
      <w:r>
        <w:rPr>
          <w:rFonts w:ascii="Times New Roman"/>
          <w:b w:val="false"/>
          <w:i w:val="false"/>
          <w:color w:val="000000"/>
          <w:sz w:val="28"/>
        </w:rPr>
        <w:t>
      Бiрiншi кезең 2000 - 2001 жылдарды қамтыды, оның қорытындысы Қазақстан Республикасы Президентiнiң 2000 жылғы 16 мамырдағы N 395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Республикасында нашақорлыққа және есiрткi бизнесiне қарсы күрестiң 2000 - 2001 жылдарға арналған бағдарламасын iске асыру арқылы елде нашақорлыққа қарсы күрес жүйесiнiң негiзгi буындарын құру болды. </w:t>
      </w:r>
      <w:r>
        <w:br/>
      </w:r>
      <w:r>
        <w:rPr>
          <w:rFonts w:ascii="Times New Roman"/>
          <w:b w:val="false"/>
          <w:i w:val="false"/>
          <w:color w:val="000000"/>
          <w:sz w:val="28"/>
        </w:rPr>
        <w:t xml:space="preserve">
      Мәселен, құқық қорғау және басқа да мемлекеттiк органдар республикалық бюджеттен 260 млн. теңгеге жуық сомаға техника, жабдық, материалдар түрiнде нақты қолдау алды. </w:t>
      </w:r>
      <w:r>
        <w:br/>
      </w:r>
      <w:r>
        <w:rPr>
          <w:rFonts w:ascii="Times New Roman"/>
          <w:b w:val="false"/>
          <w:i w:val="false"/>
          <w:color w:val="000000"/>
          <w:sz w:val="28"/>
        </w:rPr>
        <w:t xml:space="preserve">
      Бұрын болған консультативтiк-кеңесшi орган - Есiрткiге бақылау жасау жөнiндегi мемлекеттiк комиссияның орнына кейiннен уәкiлеттi мемлекеттiк орган - Қазақстан Республикасы Әдiлет министрлiгiнiң Нашақорлыққа және есiрткi бизнесiне қарсы күрес комитеті болып қайта ұйымдастырылған Қазақстан Республикасы Нашақорлыққа және есiрткi бизнесiне қарсы күрес агенттігi құрылды. </w:t>
      </w:r>
      <w:r>
        <w:br/>
      </w:r>
      <w:r>
        <w:rPr>
          <w:rFonts w:ascii="Times New Roman"/>
          <w:b w:val="false"/>
          <w:i w:val="false"/>
          <w:color w:val="000000"/>
          <w:sz w:val="28"/>
        </w:rPr>
        <w:t xml:space="preserve">
      Әр облыста, Астана және Алматы қалаларында әкiмдердiң орынбасарлары басқаратын Қазақстан Республикасы Әдiлет министрлiгiнiң Нашақорлыққа және есiрткi бизнесiне қарсы күрес комитетiне есеп беретiн нашақорлыққа және есiрткi бизнесiне қарсы күрес жөнiндегi өңiрлiк комиссиялар жұмыс iстей бастады, бұл жергiлiктi жерлерде есiрткiге қарсы жұмысты жолға қоюға мүмкiндiк бердi. </w:t>
      </w:r>
      <w:r>
        <w:br/>
      </w:r>
      <w:r>
        <w:rPr>
          <w:rFonts w:ascii="Times New Roman"/>
          <w:b w:val="false"/>
          <w:i w:val="false"/>
          <w:color w:val="000000"/>
          <w:sz w:val="28"/>
        </w:rPr>
        <w:t>
      Екiншi кезең Қазақстан Республикасы Үкiметiнiң 2002 жылғы 8 шiлдедегi N 736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нашақорлыққа және есiрткi бизнесiне қарсы күрестiң 2002 - 2003 жылдарға арналған бағдарламасын iске асыру арқылы бұрын құрылған буындарды нығайтуға бағытталды. </w:t>
      </w:r>
      <w:r>
        <w:br/>
      </w:r>
      <w:r>
        <w:rPr>
          <w:rFonts w:ascii="Times New Roman"/>
          <w:b w:val="false"/>
          <w:i w:val="false"/>
          <w:color w:val="000000"/>
          <w:sz w:val="28"/>
        </w:rPr>
        <w:t xml:space="preserve">
      Мемлекеттiк және үкiметтік емес ұйымдардың қызметiн талдау Қазақстан Республикасының Үкiметi қойған мақсаттар мен мiндеттердiң орындалғанын, нәтижесiнде белгiлi бiр оң нәтижелерге қол жеткiзiлгенiн көрсеттi. </w:t>
      </w:r>
      <w:r>
        <w:br/>
      </w:r>
      <w:r>
        <w:rPr>
          <w:rFonts w:ascii="Times New Roman"/>
          <w:b w:val="false"/>
          <w:i w:val="false"/>
          <w:color w:val="000000"/>
          <w:sz w:val="28"/>
        </w:rPr>
        <w:t xml:space="preserve">
      Осылайша, республика өңiрлерiнде наркологиялық қызметтердi жетілдiру жөнiндегi жұмыстар жалғастырылды, нашақорлықтың таралуының жаңа үрдiстерi ескерiле отырып, наркологиялық диспансерлердiң құрылымында кәмелетке толмағандарды емдеуге арналған стационарлық бөлiмшелер құрылды, нашақорлыққа және есiрткi бизнесiне қарсы күрес проблемаларына арналған мерзiмдi журнал шығарылуда және өтеусiз негiзде таратылуда, Қазақстан Республикасындағы нашақорлыққа және есiрткi бизнесiне қарсы күрес саласына халықаралық ұйымдар мен донор елдердiң қаражаты айтарлықтай белсендi түрде тартылды, арнайы бөлiмшелердi, кинологиялық қызметтердi ұйымдастыру және материалдық-техникалық нығайту жалғасты. </w:t>
      </w:r>
      <w:r>
        <w:br/>
      </w:r>
      <w:r>
        <w:rPr>
          <w:rFonts w:ascii="Times New Roman"/>
          <w:b w:val="false"/>
          <w:i w:val="false"/>
          <w:color w:val="000000"/>
          <w:sz w:val="28"/>
        </w:rPr>
        <w:t>
      Үшiншi кезең Қазақстан Республикасында нашақорлықтың және есiрткi бизнесiнiң одан әрi таралуына қарсы тиiмдi мемлекеттiк және қоғамдық iс-қимылдың толық ауқымды жүйесiн қалыптастыруға бағытталды, оны iске асыру үшiн Қазақстан Республикасы Yкiметiнiң 2004 жылғы 13 сәуiрдегi N 411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 нашақорлыққа және есiрткi бизнесiне қарсы күрестiң 2004 - 2005 жылдарға арналған бағдарламасы бекiтiлдi. </w:t>
      </w:r>
      <w:r>
        <w:br/>
      </w:r>
      <w:r>
        <w:rPr>
          <w:rFonts w:ascii="Times New Roman"/>
          <w:b w:val="false"/>
          <w:i w:val="false"/>
          <w:color w:val="000000"/>
          <w:sz w:val="28"/>
        </w:rPr>
        <w:t xml:space="preserve">
      2004 жылғы бiрiншi тоқсанда Қазақстан Республикасы Iшкi iстер министрлiгiнiң Есiрткi бизнесiне қарсы күрес және есiрткi айналымын бақылау комитетi (бұдан әрi - Комитет) құрылды оған барлық мемлекеттiк органдар мен мемлекеттiк емес құрылымдардың есiрткiге қарсы қызметiн үйлестiру жөнiндегi функциялар жүктелдi. Өңiрлiк деңгейде нашақорлыққа қарсы қызметтi әкiмдiктер жанындағы өңiрлiк комиссиялардың басшылығымен барлық мемлекеттiк органдар мен қоғамдық институттар жүзеге асырылады. Олардың көпшiлiгiнiң құрамына Төраға орынбасары деңгейiнде облыстардың, Астана және Алматы қалаларының Iшкi iстер департаменттерi Есiрткi бизнесiне қарсы күрес басқармаларының бастықтары енгiзiлдi. </w:t>
      </w:r>
      <w:r>
        <w:br/>
      </w:r>
      <w:r>
        <w:rPr>
          <w:rFonts w:ascii="Times New Roman"/>
          <w:b w:val="false"/>
          <w:i w:val="false"/>
          <w:color w:val="000000"/>
          <w:sz w:val="28"/>
        </w:rPr>
        <w:t xml:space="preserve">
      Қазақстан Республикасында нашақорлыққа және есiрткi бизнесiне қарсы күрестiң әсiресе соңғы жылдары шиеленiсе түскен проблемалары Азия мен Еуропада жүрiп жатқан әскери-саяси сипаттағы жаhандық процестерге де, сондай-ақ түрлi елдердегi қылмыстық күштердiң жеке әлеуметтiк проблемаларды есiрткiнiң заңсыз саудасының, дiни фанатизм мен экстремизмнiң, халықаралық терроризмнiң арандатушылықтары желiсiн кеңейту арқылы шешуге өсiп отырған ұмтылысына да байланысты. </w:t>
      </w:r>
      <w:r>
        <w:br/>
      </w:r>
      <w:r>
        <w:rPr>
          <w:rFonts w:ascii="Times New Roman"/>
          <w:b w:val="false"/>
          <w:i w:val="false"/>
          <w:color w:val="000000"/>
          <w:sz w:val="28"/>
        </w:rPr>
        <w:t xml:space="preserve">
      Есiрткiнiң заңсыз айналымының көлемi мен Қазақстанда оларды терiс пайдалану ауқымы халықтың денсаулығына қатер төндiрiп қана қоймай, сонымен бiрге экономикалық, саяси және әлеуметтiк жағдайға, мемлекет жүргiзiп отырған экономикалық реформалар процесiне терiс әсер ете отырып, өсе түсуде. </w:t>
      </w:r>
      <w:r>
        <w:br/>
      </w:r>
      <w:r>
        <w:rPr>
          <w:rFonts w:ascii="Times New Roman"/>
          <w:b w:val="false"/>
          <w:i w:val="false"/>
          <w:color w:val="000000"/>
          <w:sz w:val="28"/>
        </w:rPr>
        <w:t xml:space="preserve">
      2005 жылғы 1 қаңтарда "нашақорлық" диагнозымен 47 мың 903 адам есепте тұрды. Нашақорлықтың жастар арасында таралуы ерекше алаңдаушылық туғызады. Әйелдер арасында есiрткiге тәуелдiлердiң саны өсуде. </w:t>
      </w:r>
      <w:r>
        <w:br/>
      </w:r>
      <w:r>
        <w:rPr>
          <w:rFonts w:ascii="Times New Roman"/>
          <w:b w:val="false"/>
          <w:i w:val="false"/>
          <w:color w:val="000000"/>
          <w:sz w:val="28"/>
        </w:rPr>
        <w:t xml:space="preserve">
      Қазақстан Республикасы Бас прокуратурасы Құқықтық статистика және арнайы есеп комитетiнiң деректерi бойынша (2006 жылғы 1 қаңтардағы жағдай бойынша) есiрткiлердi терiс пайдаланатын 53577 адам есепте тұрады, оның iшiнде 4940 әйел, 4843 кәмелетке толмағандар (қоса алғанда 14 жасқа дейiнгiлер - 1233). </w:t>
      </w:r>
      <w:r>
        <w:br/>
      </w:r>
      <w:r>
        <w:rPr>
          <w:rFonts w:ascii="Times New Roman"/>
          <w:b w:val="false"/>
          <w:i w:val="false"/>
          <w:color w:val="000000"/>
          <w:sz w:val="28"/>
        </w:rPr>
        <w:t xml:space="preserve">
      Тұтастай алғанда, 1991 жылдан бастап есiрткiге тәуелдiлердiң саны 4,5 есе дерлiк көбейдi. </w:t>
      </w:r>
      <w:r>
        <w:br/>
      </w:r>
      <w:r>
        <w:rPr>
          <w:rFonts w:ascii="Times New Roman"/>
          <w:b w:val="false"/>
          <w:i w:val="false"/>
          <w:color w:val="000000"/>
          <w:sz w:val="28"/>
        </w:rPr>
        <w:t xml:space="preserve">
      Қазақстан Республикасы Денсаулық сақтау министрлiгiнiң Салауатты өмiр салтын қалыптастыру проблемалары ұлттық орталығы жүргiзген зерттеу деректерi бойынша 2002 - 2003 жылдары елде есiрткi тұтынушылардың нақты саны 200 000-нан астам адамды немесе жалпы халық санының 1,3%-ын, немесе еңбекке қабiлеттi халықтың 2,06%-ын құрады. </w:t>
      </w:r>
      <w:r>
        <w:br/>
      </w:r>
      <w:r>
        <w:rPr>
          <w:rFonts w:ascii="Times New Roman"/>
          <w:b w:val="false"/>
          <w:i w:val="false"/>
          <w:color w:val="000000"/>
          <w:sz w:val="28"/>
        </w:rPr>
        <w:t xml:space="preserve">
      Ересек халықтың арасында есiрткiге тәуелдiлiктi анықтаудың ең жоғары көрсеткiштерi Алматы қаласында, Қарағанды, Жамбыл, Оңтүстiк Қазақстан облыстарында, ал балалар мен жасөспiрiмдер арасында - Алматы және Қарағанды облыстарында, Астана қаласында тiркелдi. </w:t>
      </w:r>
      <w:r>
        <w:br/>
      </w:r>
      <w:r>
        <w:rPr>
          <w:rFonts w:ascii="Times New Roman"/>
          <w:b w:val="false"/>
          <w:i w:val="false"/>
          <w:color w:val="000000"/>
          <w:sz w:val="28"/>
        </w:rPr>
        <w:t xml:space="preserve">
      Есiрткiге тәуелдiлерге арналған "Кездесу" қоғамы" (Амелия қаласы, Италия) әлеуметтiк-оңалту орталығы әзiрлеген нашақорлық профилактикасы және оның алдын алу, салауатты өмiр салтын қалыптастыру жөнiндегi шетелдiк оң тәжiрибе Ақмола облысының Раздольное ауылында орналасқан Есiрткiге тәуелділердi әлеуметтiк оңалту орталығын құру және оның жұмысын ұйымдастыру кезiнде пайдаланылды. </w:t>
      </w:r>
      <w:r>
        <w:br/>
      </w:r>
      <w:r>
        <w:rPr>
          <w:rFonts w:ascii="Times New Roman"/>
          <w:b w:val="false"/>
          <w:i w:val="false"/>
          <w:color w:val="000000"/>
          <w:sz w:val="28"/>
        </w:rPr>
        <w:t xml:space="preserve">
      Қалыптасқан жағдайдың күрделiлiгi мен оның маңыздылығын Қазақстанның барлық облыстарында, Астана және Алматы қалаларында жүргiзiлген, 18 жастан асқан 12 мың адам қатысқан әлеуметтiк сауалнамалардың нәтижелерi де көрсетті. Қазақстандықтардың көпшiлiгi нашақорлық пен есiрткi бизнесiнiң таралуын заманымыздың ең елеулi қаупi деп санайды. Атап айтқанда, сұралғандардың 30,3%-ы нашақорлық пен есiрткi бизнесi проблемасы бүгiнгi күнi басқалармен қатар "Қазақстан үшiн ең өткiр проблемалардың бiрi" болып табылады деп санайды. </w:t>
      </w:r>
      <w:r>
        <w:br/>
      </w:r>
      <w:r>
        <w:rPr>
          <w:rFonts w:ascii="Times New Roman"/>
          <w:b w:val="false"/>
          <w:i w:val="false"/>
          <w:color w:val="000000"/>
          <w:sz w:val="28"/>
        </w:rPr>
        <w:t xml:space="preserve">
      Статистикалық деректердi талдау есiрткiнiң заңсыз таралуымен және оларды медициналық емес мақсатта пайдаланумен байланысты қылмыстар мен өзге де құқық бұзушылықтардың тұрақты өсу үрдiсiнiң сақталып отырғанын куәландырады. Оның нашарлау себептерiнiң бiрi ел iшiндегі есiрткiге тәуелдi адамдар санының өсуiне тiкелей әсер ететiн Қазақстан Республикасының аумағы арқылы "ауыр" есiрткiлердiң транзитi болып табылады. </w:t>
      </w:r>
      <w:r>
        <w:br/>
      </w:r>
      <w:r>
        <w:rPr>
          <w:rFonts w:ascii="Times New Roman"/>
          <w:b w:val="false"/>
          <w:i w:val="false"/>
          <w:color w:val="000000"/>
          <w:sz w:val="28"/>
        </w:rPr>
        <w:t xml:space="preserve">
      2001 - 2005 жылдар аралығында Қазақстанның құқық қорғау органдары 62519 есiрткi қылмыстарын тiркедi, есiрткi құралдарын өткiзудiң 22021 фактiсi анықталды, заңсыз айналымнан 104,5 тоннадан астам әр түрлi есiрткi құралдары, оның iшiнде 2 тоннадан астам героин алынды. </w:t>
      </w:r>
      <w:r>
        <w:br/>
      </w:r>
      <w:r>
        <w:rPr>
          <w:rFonts w:ascii="Times New Roman"/>
          <w:b w:val="false"/>
          <w:i w:val="false"/>
          <w:color w:val="000000"/>
          <w:sz w:val="28"/>
        </w:rPr>
        <w:t xml:space="preserve">
      Тек 2005 жылдың iшiнде 9741 есiрткi қылмысы, оның iшiнде есiрткi өткiзудiң 4330 фактiсi анықталды, заңсыз айналымнан 23 тонна 696 кг астам есiрткi құралдары, оның iшiнде 625 кг-нан астам героин алынды. </w:t>
      </w:r>
      <w:r>
        <w:br/>
      </w:r>
      <w:r>
        <w:rPr>
          <w:rFonts w:ascii="Times New Roman"/>
          <w:b w:val="false"/>
          <w:i w:val="false"/>
          <w:color w:val="000000"/>
          <w:sz w:val="28"/>
        </w:rPr>
        <w:t xml:space="preserve">
      Жүрiп жатқан есiрткi рыногын қарқынды құрылымдық қайта құрудың салдары дәстүрлi каннабис тобындағы есiрткiлердi героин, апиын сияқты белсендiлiгi жоғары, қымбат тұратын және денсаулыққа анағұрлым қауiптi есiрткiлердiң ығыстыруы болды. </w:t>
      </w:r>
      <w:r>
        <w:br/>
      </w:r>
      <w:r>
        <w:rPr>
          <w:rFonts w:ascii="Times New Roman"/>
          <w:b w:val="false"/>
          <w:i w:val="false"/>
          <w:color w:val="000000"/>
          <w:sz w:val="28"/>
        </w:rPr>
        <w:t xml:space="preserve">
      Қазiргi кезде Қазақстан Республикасындағы есiрткi ахуалы: </w:t>
      </w:r>
      <w:r>
        <w:br/>
      </w:r>
      <w:r>
        <w:rPr>
          <w:rFonts w:ascii="Times New Roman"/>
          <w:b w:val="false"/>
          <w:i w:val="false"/>
          <w:color w:val="000000"/>
          <w:sz w:val="28"/>
        </w:rPr>
        <w:t xml:space="preserve">
      есiрткiнiң заңсыз айналымымен байланысты қылмыстар санының көбеюiмен; </w:t>
      </w:r>
      <w:r>
        <w:br/>
      </w:r>
      <w:r>
        <w:rPr>
          <w:rFonts w:ascii="Times New Roman"/>
          <w:b w:val="false"/>
          <w:i w:val="false"/>
          <w:color w:val="000000"/>
          <w:sz w:val="28"/>
        </w:rPr>
        <w:t xml:space="preserve">
      есiрткi бизнесiне қарсы күрестiң, оның трансұлттық сипатына және Қазақстан Республикасы аумағының транзиттiк рөлiне байланысты ерекшелiгiн тиiсiнше есепке алмаумен байланысты мемлекеттiк және кедендiк шекараларды қорғау жөнiнде тиiстi қызметтер қабылдайтын шаралардың тиiмсiздiгiмен; </w:t>
      </w:r>
      <w:r>
        <w:br/>
      </w:r>
      <w:r>
        <w:rPr>
          <w:rFonts w:ascii="Times New Roman"/>
          <w:b w:val="false"/>
          <w:i w:val="false"/>
          <w:color w:val="000000"/>
          <w:sz w:val="28"/>
        </w:rPr>
        <w:t xml:space="preserve">
      құзыретiне есiрткi бизнесiнiң ақшасын "жылыстату" фактiлерiн анықтау және жолын кесу кiретiн мемлекеттiк органдардың өзара iс-қимыл жасау тетiгiнiң жоқтығымен; </w:t>
      </w:r>
      <w:r>
        <w:br/>
      </w:r>
      <w:r>
        <w:rPr>
          <w:rFonts w:ascii="Times New Roman"/>
          <w:b w:val="false"/>
          <w:i w:val="false"/>
          <w:color w:val="000000"/>
          <w:sz w:val="28"/>
        </w:rPr>
        <w:t xml:space="preserve">
      есiрткi қылмысының ұйымдасқан нысандарына қарсы күрес тиiмдiлiгiнiң жеткiлiксiздiгiмен; </w:t>
      </w:r>
      <w:r>
        <w:br/>
      </w:r>
      <w:r>
        <w:rPr>
          <w:rFonts w:ascii="Times New Roman"/>
          <w:b w:val="false"/>
          <w:i w:val="false"/>
          <w:color w:val="000000"/>
          <w:sz w:val="28"/>
        </w:rPr>
        <w:t xml:space="preserve">
      есiрткiнi тұтынушылар жасының төмендеуiмен; </w:t>
      </w:r>
      <w:r>
        <w:br/>
      </w:r>
      <w:r>
        <w:rPr>
          <w:rFonts w:ascii="Times New Roman"/>
          <w:b w:val="false"/>
          <w:i w:val="false"/>
          <w:color w:val="000000"/>
          <w:sz w:val="28"/>
        </w:rPr>
        <w:t xml:space="preserve">
      есiрткiге тәуелдiлiктен зардап шегетiн адамдарға алдын алу, емдеу және оңалту көмегiнiң жеткiлiксiз дамуымен; </w:t>
      </w:r>
      <w:r>
        <w:br/>
      </w:r>
      <w:r>
        <w:rPr>
          <w:rFonts w:ascii="Times New Roman"/>
          <w:b w:val="false"/>
          <w:i w:val="false"/>
          <w:color w:val="000000"/>
          <w:sz w:val="28"/>
        </w:rPr>
        <w:t xml:space="preserve">
      есiрткiнiң екiншi айналымын болдырмау мақсатында оларды есепке алу, сақтау және жою тәртiбiн регламенттейтiн нормативтiк құқықтық кесiмдердiң сақталмауымен; </w:t>
      </w:r>
      <w:r>
        <w:br/>
      </w:r>
      <w:r>
        <w:rPr>
          <w:rFonts w:ascii="Times New Roman"/>
          <w:b w:val="false"/>
          <w:i w:val="false"/>
          <w:color w:val="000000"/>
          <w:sz w:val="28"/>
        </w:rPr>
        <w:t xml:space="preserve">
      есiрткi бизнесiне қарсы күрес мәселелерiн регламенттейтiн ғылыми, әдiстемелiк және практикалық базаның жеткiлiксiздiгiмен; </w:t>
      </w:r>
      <w:r>
        <w:br/>
      </w:r>
      <w:r>
        <w:rPr>
          <w:rFonts w:ascii="Times New Roman"/>
          <w:b w:val="false"/>
          <w:i w:val="false"/>
          <w:color w:val="000000"/>
          <w:sz w:val="28"/>
        </w:rPr>
        <w:t xml:space="preserve">
      әлеуметтiк-психологиялық оңалтудың тұтас жүйесiнiң болмауымен сипатталады. </w:t>
      </w:r>
      <w:r>
        <w:br/>
      </w:r>
      <w:r>
        <w:rPr>
          <w:rFonts w:ascii="Times New Roman"/>
          <w:b w:val="false"/>
          <w:i w:val="false"/>
          <w:color w:val="000000"/>
          <w:sz w:val="28"/>
        </w:rPr>
        <w:t xml:space="preserve">
      Республикада есiрткiленудiң бетiн қайтару нашақорлыққа және есiрткi бизнесiне қарсы күресте барлық қоғамдық және мемлекеттiк институттардың күш-жiгерiн нақты жұмылдырғанда ғана мүмкiн болады. </w:t>
      </w:r>
    </w:p>
    <w:bookmarkStart w:name="z10" w:id="9"/>
    <w:p>
      <w:pPr>
        <w:spacing w:after="0"/>
        <w:ind w:left="0"/>
        <w:jc w:val="left"/>
      </w:pPr>
      <w:r>
        <w:rPr>
          <w:rFonts w:ascii="Times New Roman"/>
          <w:b/>
          <w:i w:val="false"/>
          <w:color w:val="000000"/>
        </w:rPr>
        <w:t xml:space="preserve"> 
  4. Бағдарламаның мақсаты мен мiндеттерi </w:t>
      </w:r>
    </w:p>
    <w:bookmarkEnd w:id="9"/>
    <w:p>
      <w:pPr>
        <w:spacing w:after="0"/>
        <w:ind w:left="0"/>
        <w:jc w:val="both"/>
      </w:pPr>
      <w:r>
        <w:rPr>
          <w:rFonts w:ascii="Times New Roman"/>
          <w:b w:val="false"/>
          <w:i w:val="false"/>
          <w:color w:val="000000"/>
          <w:sz w:val="28"/>
        </w:rPr>
        <w:t xml:space="preserve">      Бағдарламаның мақсаты есiрткiнi терiс пайдаланудың және олардың заңсыз айналымының өсуiн тоқтату, есiрткiлердiң таралуын қоғамға барынша аз қауiп келтiретiн деңгейге дейiн дәйектiлiкпен қысқарту үшiн жағдай жасау болып табылады. </w:t>
      </w:r>
      <w:r>
        <w:br/>
      </w:r>
      <w:r>
        <w:rPr>
          <w:rFonts w:ascii="Times New Roman"/>
          <w:b w:val="false"/>
          <w:i w:val="false"/>
          <w:color w:val="000000"/>
          <w:sz w:val="28"/>
        </w:rPr>
        <w:t xml:space="preserve">
      Бағдарламаның аса маңызды мiндеттерiнiң қатарынан мыналарды бөлiп көрсету қажет: </w:t>
      </w:r>
      <w:r>
        <w:br/>
      </w:r>
      <w:r>
        <w:rPr>
          <w:rFonts w:ascii="Times New Roman"/>
          <w:b w:val="false"/>
          <w:i w:val="false"/>
          <w:color w:val="000000"/>
          <w:sz w:val="28"/>
        </w:rPr>
        <w:t xml:space="preserve">
      Қазақстан Республикасында есiрткiге қарсы қызметтiң субъектiлерi арасындағы өзара iс-қимылды одан әрi дамыту; </w:t>
      </w:r>
      <w:r>
        <w:br/>
      </w:r>
      <w:r>
        <w:rPr>
          <w:rFonts w:ascii="Times New Roman"/>
          <w:b w:val="false"/>
          <w:i w:val="false"/>
          <w:color w:val="000000"/>
          <w:sz w:val="28"/>
        </w:rPr>
        <w:t xml:space="preserve">
      есiрткiге қарсы қызметтi реттейтiн нормативтiк құқықтық базаны жетiлдiру; </w:t>
      </w:r>
      <w:r>
        <w:br/>
      </w:r>
      <w:r>
        <w:rPr>
          <w:rFonts w:ascii="Times New Roman"/>
          <w:b w:val="false"/>
          <w:i w:val="false"/>
          <w:color w:val="000000"/>
          <w:sz w:val="28"/>
        </w:rPr>
        <w:t xml:space="preserve">
      есiрткi құралдарының, психотроптық заттар мен прекурсорлардың заңсыз айналымына қарсы iс-қимыл жасау тетiгiн жетiлдiру; </w:t>
      </w:r>
      <w:r>
        <w:br/>
      </w:r>
      <w:r>
        <w:rPr>
          <w:rFonts w:ascii="Times New Roman"/>
          <w:b w:val="false"/>
          <w:i w:val="false"/>
          <w:color w:val="000000"/>
          <w:sz w:val="28"/>
        </w:rPr>
        <w:t xml:space="preserve">
      есiрткiге қарсы насихатты жетiлдiру, салауатты өмiр салтының дағдыларын сiңiру; </w:t>
      </w:r>
      <w:r>
        <w:br/>
      </w:r>
      <w:r>
        <w:rPr>
          <w:rFonts w:ascii="Times New Roman"/>
          <w:b w:val="false"/>
          <w:i w:val="false"/>
          <w:color w:val="000000"/>
          <w:sz w:val="28"/>
        </w:rPr>
        <w:t xml:space="preserve">
      психикалық белсендi заттарға тәуелдi адамдар профилактикасының, диагностикасының, оларды емдеудiң, оңалтудың, қайта әлеуметтендiрудiң қазiргi заманғы технологияларын әзiрлеу; </w:t>
      </w:r>
      <w:r>
        <w:br/>
      </w:r>
      <w:r>
        <w:rPr>
          <w:rFonts w:ascii="Times New Roman"/>
          <w:b w:val="false"/>
          <w:i w:val="false"/>
          <w:color w:val="000000"/>
          <w:sz w:val="28"/>
        </w:rPr>
        <w:t xml:space="preserve">
      наркологиялық емдеу-алдын алу мекемелерiнiң құрылымын, технологиясын, штаттық кестесiн және материалдық-техникалық базасын қазiргi заманғы наркологиялық көмек көрсетудi ұйымдастырудың заңнамамен бекiтiлген стандарттарына сәйкес келтiру; </w:t>
      </w:r>
      <w:r>
        <w:br/>
      </w:r>
      <w:r>
        <w:rPr>
          <w:rFonts w:ascii="Times New Roman"/>
          <w:b w:val="false"/>
          <w:i w:val="false"/>
          <w:color w:val="000000"/>
          <w:sz w:val="28"/>
        </w:rPr>
        <w:t xml:space="preserve">
      автоматтандырылған психологиялық тестiлеудiң, есiрткiге қарсы мектеп және отбасылық бейнеқор мен кiтапхананың мамандандырылған бағдарламаларын құру және енгiзу; </w:t>
      </w:r>
      <w:r>
        <w:br/>
      </w:r>
      <w:r>
        <w:rPr>
          <w:rFonts w:ascii="Times New Roman"/>
          <w:b w:val="false"/>
          <w:i w:val="false"/>
          <w:color w:val="000000"/>
          <w:sz w:val="28"/>
        </w:rPr>
        <w:t xml:space="preserve">
      жабайы өсетiн құрамында есiрткi бар өсiмдiктерге қарсы күрестiң ғылыми технологияларын әзiрлеу; </w:t>
      </w:r>
      <w:r>
        <w:br/>
      </w:r>
      <w:r>
        <w:rPr>
          <w:rFonts w:ascii="Times New Roman"/>
          <w:b w:val="false"/>
          <w:i w:val="false"/>
          <w:color w:val="000000"/>
          <w:sz w:val="28"/>
        </w:rPr>
        <w:t xml:space="preserve">
      кейiннен ТМД-ға қатысушы мемлекеттердiң ұқсас жүйелерiмен ықпалдасу мақсатында жедел, статистикалық, есепке алу және өзге де мәлiметтермен алмасудың ведомствоаралық автоматтандырылған жүйелерiн құру; </w:t>
      </w:r>
      <w:r>
        <w:br/>
      </w:r>
      <w:r>
        <w:rPr>
          <w:rFonts w:ascii="Times New Roman"/>
          <w:b w:val="false"/>
          <w:i w:val="false"/>
          <w:color w:val="000000"/>
          <w:sz w:val="28"/>
        </w:rPr>
        <w:t xml:space="preserve">
      мемлекеттiк шекараның бүкiл периметрi бойынша шекаралық бақылауды күшейту. </w:t>
      </w:r>
    </w:p>
    <w:bookmarkStart w:name="z11" w:id="10"/>
    <w:p>
      <w:pPr>
        <w:spacing w:after="0"/>
        <w:ind w:left="0"/>
        <w:jc w:val="left"/>
      </w:pPr>
      <w:r>
        <w:rPr>
          <w:rFonts w:ascii="Times New Roman"/>
          <w:b/>
          <w:i w:val="false"/>
          <w:color w:val="000000"/>
        </w:rPr>
        <w:t xml:space="preserve"> 
  5. Бағдарламаны iске асырудың негiзгі бағыттары мен тетiктерi </w:t>
      </w:r>
    </w:p>
    <w:bookmarkEnd w:id="10"/>
    <w:p>
      <w:pPr>
        <w:spacing w:after="0"/>
        <w:ind w:left="0"/>
        <w:jc w:val="both"/>
      </w:pPr>
      <w:r>
        <w:rPr>
          <w:rFonts w:ascii="Times New Roman"/>
          <w:b w:val="false"/>
          <w:i w:val="false"/>
          <w:color w:val="000000"/>
          <w:sz w:val="28"/>
        </w:rPr>
        <w:t xml:space="preserve">      Осы Бағдарламаны iске асыру мыналарға бағытталады: </w:t>
      </w:r>
      <w:r>
        <w:br/>
      </w:r>
      <w:r>
        <w:rPr>
          <w:rFonts w:ascii="Times New Roman"/>
          <w:b w:val="false"/>
          <w:i w:val="false"/>
          <w:color w:val="000000"/>
          <w:sz w:val="28"/>
        </w:rPr>
        <w:t xml:space="preserve">
      Қазақстан Республикасында есiрткi ахуалының дамуының жай-күйiн және үрдiсiн талдауға, нашақорлыққа және есiрткi бизнесiне қарсы күрес саласындағы стратегиялар мен бағдарламаларды iске асыру барысы туралы ақпараттық-талдау материалдарын дайындауға; </w:t>
      </w:r>
      <w:r>
        <w:br/>
      </w:r>
      <w:r>
        <w:rPr>
          <w:rFonts w:ascii="Times New Roman"/>
          <w:b w:val="false"/>
          <w:i w:val="false"/>
          <w:color w:val="000000"/>
          <w:sz w:val="28"/>
        </w:rPr>
        <w:t xml:space="preserve">
      мемлекеттiк органдармен бiрлесiп есiрткi құралдарының, психотроптық заттар мен прекурсорлардың айналымы, олардың заңсыз айналымына және оларды терiс пайдалануға қарсы iс-қимыл жасау саласындағы мемлекеттiк саясат пен стратегияны әзiрлеуге және iске асыруға; </w:t>
      </w:r>
      <w:r>
        <w:br/>
      </w:r>
      <w:r>
        <w:rPr>
          <w:rFonts w:ascii="Times New Roman"/>
          <w:b w:val="false"/>
          <w:i w:val="false"/>
          <w:color w:val="000000"/>
          <w:sz w:val="28"/>
        </w:rPr>
        <w:t xml:space="preserve">
      заңнаманы қолдану практикасын талдау және қорытындылау жолымен есiрткi құралдарының, психотроптық заттар мен прекурсорлардың айналымы саласындағы заңнаманы жетiлдiруге; </w:t>
      </w:r>
      <w:r>
        <w:br/>
      </w:r>
      <w:r>
        <w:rPr>
          <w:rFonts w:ascii="Times New Roman"/>
          <w:b w:val="false"/>
          <w:i w:val="false"/>
          <w:color w:val="000000"/>
          <w:sz w:val="28"/>
        </w:rPr>
        <w:t xml:space="preserve">
      есiрткi құралдарының, психотроптық заттар мен прекурсорлардың заңсыз айналымына қарсы iс-қимыл жасауға бағытталған жедел-алдын алу iс-шаралары мен операцияларын жүргiзуге; </w:t>
      </w:r>
      <w:r>
        <w:br/>
      </w:r>
      <w:r>
        <w:rPr>
          <w:rFonts w:ascii="Times New Roman"/>
          <w:b w:val="false"/>
          <w:i w:val="false"/>
          <w:color w:val="000000"/>
          <w:sz w:val="28"/>
        </w:rPr>
        <w:t xml:space="preserve">
      республикалық және өңiрлiк деңгейде әрi бұқаралық ақпарат құралдары арқылы есiрткiге қарсы iс-шараларды жүргiзу жолымен қоғамдық иммунитеттi қалыптастыруға, балалар мен жастар үшiн қолжетiмдi спорттық-демалу мекемелерi кешенiн дамытуға; </w:t>
      </w:r>
      <w:r>
        <w:br/>
      </w:r>
      <w:r>
        <w:rPr>
          <w:rFonts w:ascii="Times New Roman"/>
          <w:b w:val="false"/>
          <w:i w:val="false"/>
          <w:color w:val="000000"/>
          <w:sz w:val="28"/>
        </w:rPr>
        <w:t xml:space="preserve">
      нашақорлықпен, уытқұмарлықпен ауыратын адамдарға медициналық және әлеуметтiк-психологиялық көмек көрсету кешенiн жақсартуға, оны көрсету кезiнде азаматтардың құқықтары мен бостандықтарына кепiлдiктi қамтамасыз етуге, оңалту және алдын алу бағдарламаларын әзiрлеуге және енгiзуге, Есiрткiге тәуелдiлер үшiн бiрыңғай телефонмен консультация беру қызметiн дамытуға; </w:t>
      </w:r>
      <w:r>
        <w:br/>
      </w:r>
      <w:r>
        <w:rPr>
          <w:rFonts w:ascii="Times New Roman"/>
          <w:b w:val="false"/>
          <w:i w:val="false"/>
          <w:color w:val="000000"/>
          <w:sz w:val="28"/>
        </w:rPr>
        <w:t xml:space="preserve">
      есiрткi құралдарының, психотроптық заттар мен прекурсорлардың айналымы, олардың заңсыз айналымына және оларды терiс пайдалануға қарсы iс-қимыл жасау саласында, оның iшiнде құрамында есiрткi бар өсiмдiктердi гербицидтермен және мәдени өсiмдiктермен ығыстыру саласында ғылыми зерттеулер жүргiзуге; </w:t>
      </w:r>
      <w:r>
        <w:br/>
      </w:r>
      <w:r>
        <w:rPr>
          <w:rFonts w:ascii="Times New Roman"/>
          <w:b w:val="false"/>
          <w:i w:val="false"/>
          <w:color w:val="000000"/>
          <w:sz w:val="28"/>
        </w:rPr>
        <w:t xml:space="preserve">
      есiрткi құралдарының, психотроптық заттар мен прекурсорлардың айналымы саласындағы қызметтi жүзеге асыратын мамандарды, сондай-ақ есiрткi құралдары мен психотроптық заттарды пайдаланатын және пайдалануға бейiм адамдар профилактикасы, оларды емдеу мен әлеуметтiк оңалтуды ұйымдастыру саласындағы мамандарды оқыту және бiлiктiлiгiн арттыру жолымен мемлекеттiк органдарды ұйымдастырушылық-кадрлық тұрғыдан нығайтуға; "нашақорлық" диагнозы қойылған адамдарды медициналық-әлеуметтiк оңалтуға бағытталған бағдарламаларды және тиiстi қызметтердiң түр-түрiн құруға және дамытуға; </w:t>
      </w:r>
      <w:r>
        <w:br/>
      </w:r>
      <w:r>
        <w:rPr>
          <w:rFonts w:ascii="Times New Roman"/>
          <w:b w:val="false"/>
          <w:i w:val="false"/>
          <w:color w:val="000000"/>
          <w:sz w:val="28"/>
        </w:rPr>
        <w:t xml:space="preserve">
      есiрткiнiң заңсыз айналымына және нашақорлыққа қарсы күрестi тиiмдi ұйымдастыру үшiн қажеттi техника мен жабдықтарды сатып алу жолымен нашақорлыққа және есiрткi бизнесiне қарсы күресте әрекет ететiн мемлекеттiк органдарды кадрлық және материалдық-техникалық тұрғыдан нығайтуға; </w:t>
      </w:r>
      <w:r>
        <w:br/>
      </w:r>
      <w:r>
        <w:rPr>
          <w:rFonts w:ascii="Times New Roman"/>
          <w:b w:val="false"/>
          <w:i w:val="false"/>
          <w:color w:val="000000"/>
          <w:sz w:val="28"/>
        </w:rPr>
        <w:t xml:space="preserve">
      есiрткi құралдары, психотроптық заттар мен прекурсорлар айналымы саласындағы халықаралық ынтымақтастықтың тиiмдiлігiн одан әрi арттыруға, олардың заңсыз айналымы мен оларды терiс пайдалануға қарсы iс-қимыл жасауға. Есiрткi бизнесiне қарсы күресу ақпаратымен, тәжiрибесiмен және әдiстерiмен алмасу үшiн ғылыми-практикалық конференциялар, кездесулер өткiзуге. </w:t>
      </w:r>
    </w:p>
    <w:bookmarkStart w:name="z12" w:id="11"/>
    <w:p>
      <w:pPr>
        <w:spacing w:after="0"/>
        <w:ind w:left="0"/>
        <w:jc w:val="left"/>
      </w:pPr>
      <w:r>
        <w:rPr>
          <w:rFonts w:ascii="Times New Roman"/>
          <w:b/>
          <w:i w:val="false"/>
          <w:color w:val="000000"/>
        </w:rPr>
        <w:t xml:space="preserve"> 
  6. Қажеттi ресурстар және оларды қаржыландыру көздерi </w:t>
      </w:r>
    </w:p>
    <w:bookmarkEnd w:id="11"/>
    <w:p>
      <w:pPr>
        <w:spacing w:after="0"/>
        <w:ind w:left="0"/>
        <w:jc w:val="both"/>
      </w:pPr>
      <w:r>
        <w:rPr>
          <w:rFonts w:ascii="Times New Roman"/>
          <w:b w:val="false"/>
          <w:i w:val="false"/>
          <w:color w:val="000000"/>
          <w:sz w:val="28"/>
        </w:rPr>
        <w:t xml:space="preserve">      Бағдарламаны орындау оны iске асыру жөнiндегi iс-шаралар жоспарына сәйкес, республикалық және жергiліктi бюджеттерде тиiстi қаржы жылына көзделген қаражат есебiнен және оның шегiнде және бюджеттiк бағдарламалар мен заңнамада тыйым салынбаған басқа да көздер есебiнен жүзеге асырылатын болады. </w:t>
      </w:r>
      <w:r>
        <w:br/>
      </w:r>
      <w:r>
        <w:rPr>
          <w:rFonts w:ascii="Times New Roman"/>
          <w:b w:val="false"/>
          <w:i w:val="false"/>
          <w:color w:val="000000"/>
          <w:sz w:val="28"/>
        </w:rPr>
        <w:t xml:space="preserve">
      Бағдарламаны iске асыру республикалық бюджет қаражатынан 2006 жылы - 678 млн. 506 мың теңге, 2007 жылы - 442 млн. 603 мың теңге, 2008 жылы - 752 млн. 163 мың теңге, жергiлiктi бюджет қаражатынан 2006 жылы - 341 млн. 333 мың теңге, 2007 жылы - 202 млн. 401 мың теңге, 2008 жылы - 203 млн. 344 мың теңге көлемiнде қаржыландыруды талап етедi. </w:t>
      </w:r>
      <w:r>
        <w:br/>
      </w:r>
      <w:r>
        <w:rPr>
          <w:rFonts w:ascii="Times New Roman"/>
          <w:b w:val="false"/>
          <w:i w:val="false"/>
          <w:color w:val="000000"/>
          <w:sz w:val="28"/>
        </w:rPr>
        <w:t xml:space="preserve">
      2007 және 2008 жылдарға арналған шығыстар сомасы болжалды болып табылады және тиiстi қаржы жылына арналған республикалық және жергiлiктi бюджеттердің жобасын қалыптастыру кезiнде республикалық бюджеттiк комиссия және облыстардың, Астана және Алматы қалаларының бюджеттiк комиссиялары нақтылайтын болады.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ҚР Үкіметінің 2007.04.11. N  </w:t>
      </w:r>
      <w:r>
        <w:rPr>
          <w:rFonts w:ascii="Times New Roman"/>
          <w:b w:val="false"/>
          <w:i w:val="false"/>
          <w:color w:val="000000"/>
          <w:sz w:val="28"/>
        </w:rPr>
        <w:t xml:space="preserve">288 </w:t>
      </w:r>
      <w:r>
        <w:rPr>
          <w:rFonts w:ascii="Times New Roman"/>
          <w:b w:val="false"/>
          <w:i w:val="false"/>
          <w:color w:val="ff0000"/>
          <w:sz w:val="28"/>
        </w:rPr>
        <w:t xml:space="preserve">қаулысымен. </w:t>
      </w:r>
    </w:p>
    <w:bookmarkStart w:name="z13" w:id="12"/>
    <w:p>
      <w:pPr>
        <w:spacing w:after="0"/>
        <w:ind w:left="0"/>
        <w:jc w:val="left"/>
      </w:pPr>
      <w:r>
        <w:rPr>
          <w:rFonts w:ascii="Times New Roman"/>
          <w:b/>
          <w:i w:val="false"/>
          <w:color w:val="000000"/>
        </w:rPr>
        <w:t xml:space="preserve"> 
  7. Бағдарламаны iске асырудан күтiлетiн нәтиже </w:t>
      </w:r>
    </w:p>
    <w:bookmarkEnd w:id="12"/>
    <w:p>
      <w:pPr>
        <w:spacing w:after="0"/>
        <w:ind w:left="0"/>
        <w:jc w:val="both"/>
      </w:pPr>
      <w:r>
        <w:rPr>
          <w:rFonts w:ascii="Times New Roman"/>
          <w:b w:val="false"/>
          <w:i w:val="false"/>
          <w:color w:val="000000"/>
          <w:sz w:val="28"/>
        </w:rPr>
        <w:t xml:space="preserve">      Бағдарламаны iске асыру мыналарға қол жеткiзуге мүмкiндiк бередi: </w:t>
      </w:r>
      <w:r>
        <w:br/>
      </w:r>
      <w:r>
        <w:rPr>
          <w:rFonts w:ascii="Times New Roman"/>
          <w:b w:val="false"/>
          <w:i w:val="false"/>
          <w:color w:val="000000"/>
          <w:sz w:val="28"/>
        </w:rPr>
        <w:t xml:space="preserve">
      заңсыз айналымнан алынған есiрткi құралдарының, психотроптық заттар мен прекурсорлардың көлемiн ұлғайтуға; </w:t>
      </w:r>
      <w:r>
        <w:br/>
      </w:r>
      <w:r>
        <w:rPr>
          <w:rFonts w:ascii="Times New Roman"/>
          <w:b w:val="false"/>
          <w:i w:val="false"/>
          <w:color w:val="000000"/>
          <w:sz w:val="28"/>
        </w:rPr>
        <w:t xml:space="preserve">
      есiрткi құралдарын, психотроптық заттар мен прекурсорларды терiс пайдалану нәтижесiнде жасалатын қылмыстардың санын азайтуға; </w:t>
      </w:r>
      <w:r>
        <w:br/>
      </w:r>
      <w:r>
        <w:rPr>
          <w:rFonts w:ascii="Times New Roman"/>
          <w:b w:val="false"/>
          <w:i w:val="false"/>
          <w:color w:val="000000"/>
          <w:sz w:val="28"/>
        </w:rPr>
        <w:t xml:space="preserve">
      нашақорлықтың алдын алу жүйесi мен есiрткi бизнесiне қарсы іс-қимыл жасау тетiгiн одан әрi жетiлдiру арқылы есiрткi құралдарын, психотроптық заттарды және прекурсорларды терiс пайдаланылатын адамдардың анықталуын және оларды есепке қоюды ұлғайтуға; </w:t>
      </w:r>
      <w:r>
        <w:br/>
      </w:r>
      <w:r>
        <w:rPr>
          <w:rFonts w:ascii="Times New Roman"/>
          <w:b w:val="false"/>
          <w:i w:val="false"/>
          <w:color w:val="000000"/>
          <w:sz w:val="28"/>
        </w:rPr>
        <w:t xml:space="preserve">
      нашақорлықпен ауыратын адамдардың профилактикасына, оларды емдеуге және оңалтуға, сондай-ақ есiрткi қылмысына қарсы күрес жөнiндегi құқық қорғау органдарының қызметiне жұмсалатын шығындарды оңтайландыруға; </w:t>
      </w:r>
      <w:r>
        <w:br/>
      </w:r>
      <w:r>
        <w:rPr>
          <w:rFonts w:ascii="Times New Roman"/>
          <w:b w:val="false"/>
          <w:i w:val="false"/>
          <w:color w:val="000000"/>
          <w:sz w:val="28"/>
        </w:rPr>
        <w:t xml:space="preserve">
      нашақорлықпен ауыратын адамдарды емдеу, оңалту және қайта әлеуметтендiру әдiстемелерiн жетiлдiруге; </w:t>
      </w:r>
      <w:r>
        <w:br/>
      </w:r>
      <w:r>
        <w:rPr>
          <w:rFonts w:ascii="Times New Roman"/>
          <w:b w:val="false"/>
          <w:i w:val="false"/>
          <w:color w:val="000000"/>
          <w:sz w:val="28"/>
        </w:rPr>
        <w:t xml:space="preserve">
      балалар мен жастар үшін қолжетiмдi спорттық-демалыс мекемелерi кешенін құруға; </w:t>
      </w:r>
      <w:r>
        <w:br/>
      </w:r>
      <w:r>
        <w:rPr>
          <w:rFonts w:ascii="Times New Roman"/>
          <w:b w:val="false"/>
          <w:i w:val="false"/>
          <w:color w:val="000000"/>
          <w:sz w:val="28"/>
        </w:rPr>
        <w:t xml:space="preserve">
      есiрткiнiң заңсыз енуiне қарсы Қазақстан Республикасының кедендiк және мемлекеттік шекараларын бақылауды күшейтуге; </w:t>
      </w:r>
      <w:r>
        <w:br/>
      </w:r>
      <w:r>
        <w:rPr>
          <w:rFonts w:ascii="Times New Roman"/>
          <w:b w:val="false"/>
          <w:i w:val="false"/>
          <w:color w:val="000000"/>
          <w:sz w:val="28"/>
        </w:rPr>
        <w:t xml:space="preserve">
      есiрткi құралдарының, психотроптық заттар мен прекурсорлардың айналымын мемлекеттiк бақылау жүйесiн жетілдiруге; </w:t>
      </w:r>
      <w:r>
        <w:br/>
      </w:r>
      <w:r>
        <w:rPr>
          <w:rFonts w:ascii="Times New Roman"/>
          <w:b w:val="false"/>
          <w:i w:val="false"/>
          <w:color w:val="000000"/>
          <w:sz w:val="28"/>
        </w:rPr>
        <w:t xml:space="preserve">
      есiрткiнiң заңсыз айналымымен байланысты iстер бойынша сот iсiн жүргізуді жетiлдiруге; </w:t>
      </w:r>
      <w:r>
        <w:br/>
      </w:r>
      <w:r>
        <w:rPr>
          <w:rFonts w:ascii="Times New Roman"/>
          <w:b w:val="false"/>
          <w:i w:val="false"/>
          <w:color w:val="000000"/>
          <w:sz w:val="28"/>
        </w:rPr>
        <w:t xml:space="preserve">
      есiрткiге сұранысты азайту, есiрткiге тәуелдi адамдарды емдеу және оңалту, есiрткiнiң заңсыз айналымының жолын кесу мақсатында олардың қаржылық және техникалық көмек көрсетуi үшiн халықаралық ұйымдар мен донор елдердiң назарын аудару жолымен халықаралық ынтымақтастықты нығайтуға; </w:t>
      </w:r>
      <w:r>
        <w:br/>
      </w:r>
      <w:r>
        <w:rPr>
          <w:rFonts w:ascii="Times New Roman"/>
          <w:b w:val="false"/>
          <w:i w:val="false"/>
          <w:color w:val="000000"/>
          <w:sz w:val="28"/>
        </w:rPr>
        <w:t xml:space="preserve">
      түрлi өнеркәсiп өнiмдерi мен медициналық препараттар алу мақсатында құрамында есiрткi бар өсiмдiктердi өңдеу технологиясын әзiрлеуге.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іске асыру жөніндегі іс-шаралар жоспары </w:t>
      </w:r>
    </w:p>
    <w:bookmarkEnd w:id="13"/>
    <w:p>
      <w:pPr>
        <w:spacing w:after="0"/>
        <w:ind w:left="0"/>
        <w:jc w:val="both"/>
      </w:pPr>
      <w:r>
        <w:rPr>
          <w:rFonts w:ascii="Times New Roman"/>
          <w:b w:val="false"/>
          <w:i w:val="false"/>
          <w:color w:val="ff0000"/>
          <w:sz w:val="28"/>
        </w:rPr>
        <w:t xml:space="preserve">       Ескерту. 8-бөлімге өзгерту енгізілді - ҚР Үкіметінің 2007.04.11. N  </w:t>
      </w:r>
      <w:r>
        <w:rPr>
          <w:rFonts w:ascii="Times New Roman"/>
          <w:b w:val="false"/>
          <w:i w:val="false"/>
          <w:color w:val="ff0000"/>
          <w:sz w:val="28"/>
        </w:rPr>
        <w:t xml:space="preserve">288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053"/>
        <w:gridCol w:w="2613"/>
        <w:gridCol w:w="2093"/>
        <w:gridCol w:w="211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w:t>
            </w:r>
            <w:r>
              <w:br/>
            </w:r>
            <w:r>
              <w:rPr>
                <w:rFonts w:ascii="Times New Roman"/>
                <w:b w:val="false"/>
                <w:i w:val="false"/>
                <w:color w:val="000000"/>
                <w:sz w:val="20"/>
              </w:rPr>
              <w:t xml:space="preserve">
жауаптылар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Нашақорлыққа және есірткі бизнесіне қарсы іс-қимыл жасау </w:t>
            </w:r>
            <w:r>
              <w:br/>
            </w:r>
            <w:r>
              <w:rPr>
                <w:rFonts w:ascii="Times New Roman"/>
                <w:b w:val="false"/>
                <w:i w:val="false"/>
                <w:color w:val="000000"/>
                <w:sz w:val="20"/>
              </w:rPr>
              <w:t xml:space="preserve">
жөніндегі ұйымдастыру және талдау іс-шаралары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w:t>
            </w:r>
            <w:r>
              <w:br/>
            </w:r>
            <w:r>
              <w:rPr>
                <w:rFonts w:ascii="Times New Roman"/>
                <w:b w:val="false"/>
                <w:i w:val="false"/>
                <w:color w:val="000000"/>
                <w:sz w:val="20"/>
              </w:rPr>
              <w:t xml:space="preserve">
дағы есірткі ахуалы </w:t>
            </w:r>
            <w:r>
              <w:br/>
            </w:r>
            <w:r>
              <w:rPr>
                <w:rFonts w:ascii="Times New Roman"/>
                <w:b w:val="false"/>
                <w:i w:val="false"/>
                <w:color w:val="000000"/>
                <w:sz w:val="20"/>
              </w:rPr>
              <w:t xml:space="preserve">
дамуының жай-күйі мен </w:t>
            </w:r>
            <w:r>
              <w:br/>
            </w:r>
            <w:r>
              <w:rPr>
                <w:rFonts w:ascii="Times New Roman"/>
                <w:b w:val="false"/>
                <w:i w:val="false"/>
                <w:color w:val="000000"/>
                <w:sz w:val="20"/>
              </w:rPr>
              <w:t xml:space="preserve">
үрдісіне талдауды жүзеге </w:t>
            </w:r>
            <w:r>
              <w:br/>
            </w:r>
            <w:r>
              <w:rPr>
                <w:rFonts w:ascii="Times New Roman"/>
                <w:b w:val="false"/>
                <w:i w:val="false"/>
                <w:color w:val="000000"/>
                <w:sz w:val="20"/>
              </w:rPr>
              <w:t xml:space="preserve">
асыру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есеп беру </w:t>
            </w:r>
            <w:r>
              <w:br/>
            </w:r>
            <w:r>
              <w:rPr>
                <w:rFonts w:ascii="Times New Roman"/>
                <w:b w:val="false"/>
                <w:i w:val="false"/>
                <w:color w:val="000000"/>
                <w:sz w:val="20"/>
              </w:rPr>
              <w:t xml:space="preserve">
тоқсанынан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17-күнінен </w:t>
            </w:r>
            <w:r>
              <w:br/>
            </w:r>
            <w:r>
              <w:rPr>
                <w:rFonts w:ascii="Times New Roman"/>
                <w:b w:val="false"/>
                <w:i w:val="false"/>
                <w:color w:val="000000"/>
                <w:sz w:val="20"/>
              </w:rPr>
              <w:t xml:space="preserve">
кешіктір- </w:t>
            </w:r>
            <w:r>
              <w:br/>
            </w:r>
            <w:r>
              <w:rPr>
                <w:rFonts w:ascii="Times New Roman"/>
                <w:b w:val="false"/>
                <w:i w:val="false"/>
                <w:color w:val="000000"/>
                <w:sz w:val="20"/>
              </w:rPr>
              <w:t xml:space="preserve">
мей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және есірткі </w:t>
            </w:r>
            <w:r>
              <w:br/>
            </w:r>
            <w:r>
              <w:rPr>
                <w:rFonts w:ascii="Times New Roman"/>
                <w:b w:val="false"/>
                <w:i w:val="false"/>
                <w:color w:val="000000"/>
                <w:sz w:val="20"/>
              </w:rPr>
              <w:t xml:space="preserve">
бизнесіне қарсы күрестің </w:t>
            </w:r>
            <w:r>
              <w:br/>
            </w:r>
            <w:r>
              <w:rPr>
                <w:rFonts w:ascii="Times New Roman"/>
                <w:b w:val="false"/>
                <w:i w:val="false"/>
                <w:color w:val="000000"/>
                <w:sz w:val="20"/>
              </w:rPr>
              <w:t xml:space="preserve">
2009 - 2011 жылдарға </w:t>
            </w:r>
            <w:r>
              <w:br/>
            </w:r>
            <w:r>
              <w:rPr>
                <w:rFonts w:ascii="Times New Roman"/>
                <w:b w:val="false"/>
                <w:i w:val="false"/>
                <w:color w:val="000000"/>
                <w:sz w:val="20"/>
              </w:rPr>
              <w:t xml:space="preserve">
арналған бағдарламасын </w:t>
            </w:r>
            <w:r>
              <w:br/>
            </w:r>
            <w:r>
              <w:rPr>
                <w:rFonts w:ascii="Times New Roman"/>
                <w:b w:val="false"/>
                <w:i w:val="false"/>
                <w:color w:val="000000"/>
                <w:sz w:val="20"/>
              </w:rPr>
              <w:t xml:space="preserve">
әзірлеу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қаулысының </w:t>
            </w:r>
            <w:r>
              <w:br/>
            </w:r>
            <w:r>
              <w:rPr>
                <w:rFonts w:ascii="Times New Roman"/>
                <w:b w:val="false"/>
                <w:i w:val="false"/>
                <w:color w:val="000000"/>
                <w:sz w:val="20"/>
              </w:rPr>
              <w:t xml:space="preserve">
жобасы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 </w:t>
            </w:r>
            <w:r>
              <w:br/>
            </w:r>
            <w:r>
              <w:rPr>
                <w:rFonts w:ascii="Times New Roman"/>
                <w:b w:val="false"/>
                <w:i w:val="false"/>
                <w:color w:val="000000"/>
                <w:sz w:val="20"/>
              </w:rPr>
              <w:t xml:space="preserve">
мына байланысты қылмыс- </w:t>
            </w:r>
            <w:r>
              <w:br/>
            </w:r>
            <w:r>
              <w:rPr>
                <w:rFonts w:ascii="Times New Roman"/>
                <w:b w:val="false"/>
                <w:i w:val="false"/>
                <w:color w:val="000000"/>
                <w:sz w:val="20"/>
              </w:rPr>
              <w:t xml:space="preserve">
тардың жасалуына күдікті </w:t>
            </w:r>
            <w:r>
              <w:br/>
            </w:r>
            <w:r>
              <w:rPr>
                <w:rFonts w:ascii="Times New Roman"/>
                <w:b w:val="false"/>
                <w:i w:val="false"/>
                <w:color w:val="000000"/>
                <w:sz w:val="20"/>
              </w:rPr>
              <w:t xml:space="preserve">
адамдарды ұстау кезінде, </w:t>
            </w:r>
            <w:r>
              <w:br/>
            </w:r>
            <w:r>
              <w:rPr>
                <w:rFonts w:ascii="Times New Roman"/>
                <w:b w:val="false"/>
                <w:i w:val="false"/>
                <w:color w:val="000000"/>
                <w:sz w:val="20"/>
              </w:rPr>
              <w:t xml:space="preserve">
сондай-ақ осы санаттағы </w:t>
            </w:r>
            <w:r>
              <w:br/>
            </w:r>
            <w:r>
              <w:rPr>
                <w:rFonts w:ascii="Times New Roman"/>
                <w:b w:val="false"/>
                <w:i w:val="false"/>
                <w:color w:val="000000"/>
                <w:sz w:val="20"/>
              </w:rPr>
              <w:t xml:space="preserve">
істер бойынша </w:t>
            </w:r>
            <w:r>
              <w:br/>
            </w:r>
            <w:r>
              <w:rPr>
                <w:rFonts w:ascii="Times New Roman"/>
                <w:b w:val="false"/>
                <w:i w:val="false"/>
                <w:color w:val="000000"/>
                <w:sz w:val="20"/>
              </w:rPr>
              <w:t xml:space="preserve">
үй-жайларды тінту, заттай </w:t>
            </w:r>
            <w:r>
              <w:br/>
            </w:r>
            <w:r>
              <w:rPr>
                <w:rFonts w:ascii="Times New Roman"/>
                <w:b w:val="false"/>
                <w:i w:val="false"/>
                <w:color w:val="000000"/>
                <w:sz w:val="20"/>
              </w:rPr>
              <w:t xml:space="preserve">
айғақтарды табу және алу </w:t>
            </w:r>
            <w:r>
              <w:br/>
            </w:r>
            <w:r>
              <w:rPr>
                <w:rFonts w:ascii="Times New Roman"/>
                <w:b w:val="false"/>
                <w:i w:val="false"/>
                <w:color w:val="000000"/>
                <w:sz w:val="20"/>
              </w:rPr>
              <w:t xml:space="preserve">
кезінде заңнама талапта- </w:t>
            </w:r>
            <w:r>
              <w:br/>
            </w:r>
            <w:r>
              <w:rPr>
                <w:rFonts w:ascii="Times New Roman"/>
                <w:b w:val="false"/>
                <w:i w:val="false"/>
                <w:color w:val="000000"/>
                <w:sz w:val="20"/>
              </w:rPr>
              <w:t xml:space="preserve">
рының сақталуын прокурор- </w:t>
            </w:r>
            <w:r>
              <w:br/>
            </w:r>
            <w:r>
              <w:rPr>
                <w:rFonts w:ascii="Times New Roman"/>
                <w:b w:val="false"/>
                <w:i w:val="false"/>
                <w:color w:val="000000"/>
                <w:sz w:val="20"/>
              </w:rPr>
              <w:t xml:space="preserve">
лық қадағалаудың </w:t>
            </w:r>
            <w:r>
              <w:br/>
            </w:r>
            <w:r>
              <w:rPr>
                <w:rFonts w:ascii="Times New Roman"/>
                <w:b w:val="false"/>
                <w:i w:val="false"/>
                <w:color w:val="000000"/>
                <w:sz w:val="20"/>
              </w:rPr>
              <w:t xml:space="preserve">
жай-күйіне талдау жүргізу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Прокурорлық </w:t>
            </w:r>
            <w:r>
              <w:br/>
            </w:r>
            <w:r>
              <w:rPr>
                <w:rFonts w:ascii="Times New Roman"/>
                <w:b w:val="false"/>
                <w:i w:val="false"/>
                <w:color w:val="000000"/>
                <w:sz w:val="20"/>
              </w:rPr>
              <w:t xml:space="preserve">
қадағалау </w:t>
            </w:r>
            <w:r>
              <w:br/>
            </w:r>
            <w:r>
              <w:rPr>
                <w:rFonts w:ascii="Times New Roman"/>
                <w:b w:val="false"/>
                <w:i w:val="false"/>
                <w:color w:val="000000"/>
                <w:sz w:val="20"/>
              </w:rPr>
              <w:t xml:space="preserve">
актілері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w:t>
            </w:r>
            <w:r>
              <w:br/>
            </w:r>
            <w:r>
              <w:rPr>
                <w:rFonts w:ascii="Times New Roman"/>
                <w:b w:val="false"/>
                <w:i w:val="false"/>
                <w:color w:val="000000"/>
                <w:sz w:val="20"/>
              </w:rPr>
              <w:t xml:space="preserve">
айналымымен байланысты </w:t>
            </w:r>
            <w:r>
              <w:br/>
            </w:r>
            <w:r>
              <w:rPr>
                <w:rFonts w:ascii="Times New Roman"/>
                <w:b w:val="false"/>
                <w:i w:val="false"/>
                <w:color w:val="000000"/>
                <w:sz w:val="20"/>
              </w:rPr>
              <w:t xml:space="preserve">
қылмыстар туралы істер </w:t>
            </w:r>
            <w:r>
              <w:br/>
            </w:r>
            <w:r>
              <w:rPr>
                <w:rFonts w:ascii="Times New Roman"/>
                <w:b w:val="false"/>
                <w:i w:val="false"/>
                <w:color w:val="000000"/>
                <w:sz w:val="20"/>
              </w:rPr>
              <w:t xml:space="preserve">
бойынша тергеу және сот </w:t>
            </w:r>
            <w:r>
              <w:br/>
            </w:r>
            <w:r>
              <w:rPr>
                <w:rFonts w:ascii="Times New Roman"/>
                <w:b w:val="false"/>
                <w:i w:val="false"/>
                <w:color w:val="000000"/>
                <w:sz w:val="20"/>
              </w:rPr>
              <w:t xml:space="preserve">
практикасын талдауды </w:t>
            </w:r>
            <w:r>
              <w:br/>
            </w:r>
            <w:r>
              <w:rPr>
                <w:rFonts w:ascii="Times New Roman"/>
                <w:b w:val="false"/>
                <w:i w:val="false"/>
                <w:color w:val="000000"/>
                <w:sz w:val="20"/>
              </w:rPr>
              <w:t xml:space="preserve">
жүзеге асыру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Прокурорлық </w:t>
            </w:r>
            <w:r>
              <w:br/>
            </w:r>
            <w:r>
              <w:rPr>
                <w:rFonts w:ascii="Times New Roman"/>
                <w:b w:val="false"/>
                <w:i w:val="false"/>
                <w:color w:val="000000"/>
                <w:sz w:val="20"/>
              </w:rPr>
              <w:t xml:space="preserve">
қадағалау </w:t>
            </w:r>
            <w:r>
              <w:br/>
            </w:r>
            <w:r>
              <w:rPr>
                <w:rFonts w:ascii="Times New Roman"/>
                <w:b w:val="false"/>
                <w:i w:val="false"/>
                <w:color w:val="000000"/>
                <w:sz w:val="20"/>
              </w:rPr>
              <w:t xml:space="preserve">
актілері,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қаулылар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есірткінің заңсыз айналы- </w:t>
            </w:r>
            <w:r>
              <w:br/>
            </w:r>
            <w:r>
              <w:rPr>
                <w:rFonts w:ascii="Times New Roman"/>
                <w:b w:val="false"/>
                <w:i w:val="false"/>
                <w:color w:val="000000"/>
                <w:sz w:val="20"/>
              </w:rPr>
              <w:t xml:space="preserve">
мы нәтижесінде алынған </w:t>
            </w:r>
            <w:r>
              <w:br/>
            </w:r>
            <w:r>
              <w:rPr>
                <w:rFonts w:ascii="Times New Roman"/>
                <w:b w:val="false"/>
                <w:i w:val="false"/>
                <w:color w:val="000000"/>
                <w:sz w:val="20"/>
              </w:rPr>
              <w:t xml:space="preserve">
ақшалай қаражатты немесе </w:t>
            </w:r>
            <w:r>
              <w:br/>
            </w:r>
            <w:r>
              <w:rPr>
                <w:rFonts w:ascii="Times New Roman"/>
                <w:b w:val="false"/>
                <w:i w:val="false"/>
                <w:color w:val="000000"/>
                <w:sz w:val="20"/>
              </w:rPr>
              <w:t xml:space="preserve">
өзге де мүлікті заңдасты- </w:t>
            </w:r>
            <w:r>
              <w:br/>
            </w:r>
            <w:r>
              <w:rPr>
                <w:rFonts w:ascii="Times New Roman"/>
                <w:b w:val="false"/>
                <w:i w:val="false"/>
                <w:color w:val="000000"/>
                <w:sz w:val="20"/>
              </w:rPr>
              <w:t xml:space="preserve">
руға қарсы күреске бағыт- </w:t>
            </w:r>
            <w:r>
              <w:br/>
            </w:r>
            <w:r>
              <w:rPr>
                <w:rFonts w:ascii="Times New Roman"/>
                <w:b w:val="false"/>
                <w:i w:val="false"/>
                <w:color w:val="000000"/>
                <w:sz w:val="20"/>
              </w:rPr>
              <w:t xml:space="preserve">
талған қызметін талдау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талдау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Нашақорлықтың және есірт- </w:t>
            </w:r>
            <w:r>
              <w:br/>
            </w:r>
            <w:r>
              <w:rPr>
                <w:rFonts w:ascii="Times New Roman"/>
                <w:b w:val="false"/>
                <w:i w:val="false"/>
                <w:color w:val="000000"/>
                <w:sz w:val="20"/>
              </w:rPr>
              <w:t xml:space="preserve">
кі бизнесінің алдын алу </w:t>
            </w:r>
            <w:r>
              <w:br/>
            </w:r>
            <w:r>
              <w:rPr>
                <w:rFonts w:ascii="Times New Roman"/>
                <w:b w:val="false"/>
                <w:i w:val="false"/>
                <w:color w:val="000000"/>
                <w:sz w:val="20"/>
              </w:rPr>
              <w:t xml:space="preserve">
және оған қарсы іс-кимыл </w:t>
            </w:r>
            <w:r>
              <w:br/>
            </w:r>
            <w:r>
              <w:rPr>
                <w:rFonts w:ascii="Times New Roman"/>
                <w:b w:val="false"/>
                <w:i w:val="false"/>
                <w:color w:val="000000"/>
                <w:sz w:val="20"/>
              </w:rPr>
              <w:t xml:space="preserve">
жасау жөніндегі жұмысты </w:t>
            </w:r>
            <w:r>
              <w:br/>
            </w:r>
            <w:r>
              <w:rPr>
                <w:rFonts w:ascii="Times New Roman"/>
                <w:b w:val="false"/>
                <w:i w:val="false"/>
                <w:color w:val="000000"/>
                <w:sz w:val="20"/>
              </w:rPr>
              <w:t xml:space="preserve">
үйлестіру мәселелері </w:t>
            </w:r>
            <w:r>
              <w:br/>
            </w:r>
            <w:r>
              <w:rPr>
                <w:rFonts w:ascii="Times New Roman"/>
                <w:b w:val="false"/>
                <w:i w:val="false"/>
                <w:color w:val="000000"/>
                <w:sz w:val="20"/>
              </w:rPr>
              <w:t xml:space="preserve">
жөніндегі комиссияның </w:t>
            </w:r>
            <w:r>
              <w:br/>
            </w:r>
            <w:r>
              <w:rPr>
                <w:rFonts w:ascii="Times New Roman"/>
                <w:b w:val="false"/>
                <w:i w:val="false"/>
                <w:color w:val="000000"/>
                <w:sz w:val="20"/>
              </w:rPr>
              <w:t xml:space="preserve">
қызметін ұйымдастыру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w:t>
            </w:r>
            <w:r>
              <w:br/>
            </w:r>
            <w:r>
              <w:rPr>
                <w:rFonts w:ascii="Times New Roman"/>
                <w:b w:val="false"/>
                <w:i w:val="false"/>
                <w:color w:val="000000"/>
                <w:sz w:val="20"/>
              </w:rPr>
              <w:t xml:space="preserve">
шешімдері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мемлекеттік орган- </w:t>
            </w:r>
            <w:r>
              <w:br/>
            </w:r>
            <w:r>
              <w:rPr>
                <w:rFonts w:ascii="Times New Roman"/>
                <w:b w:val="false"/>
                <w:i w:val="false"/>
                <w:color w:val="000000"/>
                <w:sz w:val="20"/>
              </w:rPr>
              <w:t xml:space="preserve">
дар мен комиссиялардың </w:t>
            </w:r>
            <w:r>
              <w:br/>
            </w:r>
            <w:r>
              <w:rPr>
                <w:rFonts w:ascii="Times New Roman"/>
                <w:b w:val="false"/>
                <w:i w:val="false"/>
                <w:color w:val="000000"/>
                <w:sz w:val="20"/>
              </w:rPr>
              <w:t xml:space="preserve">
нашақорлыққа және есірткі </w:t>
            </w:r>
            <w:r>
              <w:br/>
            </w:r>
            <w:r>
              <w:rPr>
                <w:rFonts w:ascii="Times New Roman"/>
                <w:b w:val="false"/>
                <w:i w:val="false"/>
                <w:color w:val="000000"/>
                <w:sz w:val="20"/>
              </w:rPr>
              <w:t xml:space="preserve">
бизнесіне қарсы күреске </w:t>
            </w:r>
            <w:r>
              <w:br/>
            </w:r>
            <w:r>
              <w:rPr>
                <w:rFonts w:ascii="Times New Roman"/>
                <w:b w:val="false"/>
                <w:i w:val="false"/>
                <w:color w:val="000000"/>
                <w:sz w:val="20"/>
              </w:rPr>
              <w:t xml:space="preserve">
бағытталған қызметіне </w:t>
            </w:r>
            <w:r>
              <w:br/>
            </w:r>
            <w:r>
              <w:rPr>
                <w:rFonts w:ascii="Times New Roman"/>
                <w:b w:val="false"/>
                <w:i w:val="false"/>
                <w:color w:val="000000"/>
                <w:sz w:val="20"/>
              </w:rPr>
              <w:t xml:space="preserve">
талдау жүргізу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талдау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Нашақорлыққа қарсы иммунитетті қалыптастыру жөніндегі </w:t>
            </w:r>
            <w:r>
              <w:br/>
            </w:r>
            <w:r>
              <w:rPr>
                <w:rFonts w:ascii="Times New Roman"/>
                <w:b w:val="false"/>
                <w:i w:val="false"/>
                <w:color w:val="000000"/>
                <w:sz w:val="20"/>
              </w:rPr>
              <w:t xml:space="preserve">
ақпараттық-насихаттау іс-шаралары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өңір- </w:t>
            </w:r>
            <w:r>
              <w:br/>
            </w:r>
            <w:r>
              <w:rPr>
                <w:rFonts w:ascii="Times New Roman"/>
                <w:b w:val="false"/>
                <w:i w:val="false"/>
                <w:color w:val="000000"/>
                <w:sz w:val="20"/>
              </w:rPr>
              <w:t xml:space="preserve">
лік деңгейде халықаралық </w:t>
            </w:r>
            <w:r>
              <w:br/>
            </w:r>
            <w:r>
              <w:rPr>
                <w:rFonts w:ascii="Times New Roman"/>
                <w:b w:val="false"/>
                <w:i w:val="false"/>
                <w:color w:val="000000"/>
                <w:sz w:val="20"/>
              </w:rPr>
              <w:t xml:space="preserve">
нашақорлыққа қарсы күрес </w:t>
            </w:r>
            <w:r>
              <w:br/>
            </w:r>
            <w:r>
              <w:rPr>
                <w:rFonts w:ascii="Times New Roman"/>
                <w:b w:val="false"/>
                <w:i w:val="false"/>
                <w:color w:val="000000"/>
                <w:sz w:val="20"/>
              </w:rPr>
              <w:t xml:space="preserve">
күніне (26 маусым) </w:t>
            </w:r>
            <w:r>
              <w:br/>
            </w:r>
            <w:r>
              <w:rPr>
                <w:rFonts w:ascii="Times New Roman"/>
                <w:b w:val="false"/>
                <w:i w:val="false"/>
                <w:color w:val="000000"/>
                <w:sz w:val="20"/>
              </w:rPr>
              <w:t xml:space="preserve">
арналған акция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акция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БҒМ, ДСМ,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шілде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нашақорлыққа </w:t>
            </w:r>
            <w:r>
              <w:br/>
            </w:r>
            <w:r>
              <w:rPr>
                <w:rFonts w:ascii="Times New Roman"/>
                <w:b w:val="false"/>
                <w:i w:val="false"/>
                <w:color w:val="000000"/>
                <w:sz w:val="20"/>
              </w:rPr>
              <w:t xml:space="preserve">
қарсы күрес күніне арнал- </w:t>
            </w:r>
            <w:r>
              <w:br/>
            </w:r>
            <w:r>
              <w:rPr>
                <w:rFonts w:ascii="Times New Roman"/>
                <w:b w:val="false"/>
                <w:i w:val="false"/>
                <w:color w:val="000000"/>
                <w:sz w:val="20"/>
              </w:rPr>
              <w:t xml:space="preserve">
ған спорттық-бұқаралық </w:t>
            </w:r>
            <w:r>
              <w:br/>
            </w:r>
            <w:r>
              <w:rPr>
                <w:rFonts w:ascii="Times New Roman"/>
                <w:b w:val="false"/>
                <w:i w:val="false"/>
                <w:color w:val="000000"/>
                <w:sz w:val="20"/>
              </w:rPr>
              <w:t xml:space="preserve">
іс-шаралар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іс-шаралар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оқушылары мен студенттер арасында есірткіге қарсы иммунитетті қалыптастыруға арналған "Спорт есірткіге қарсы", "Туризм есірткіге қарсы" спорттық-бұқаралық және туристік іс-шараларын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іс-шаралар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ТСМ,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нашақорлыққа және </w:t>
            </w:r>
            <w:r>
              <w:br/>
            </w:r>
            <w:r>
              <w:rPr>
                <w:rFonts w:ascii="Times New Roman"/>
                <w:b w:val="false"/>
                <w:i w:val="false"/>
                <w:color w:val="000000"/>
                <w:sz w:val="20"/>
              </w:rPr>
              <w:t xml:space="preserve">
есірткі бизнесіне қарсы </w:t>
            </w:r>
            <w:r>
              <w:br/>
            </w:r>
            <w:r>
              <w:rPr>
                <w:rFonts w:ascii="Times New Roman"/>
                <w:b w:val="false"/>
                <w:i w:val="false"/>
                <w:color w:val="000000"/>
                <w:sz w:val="20"/>
              </w:rPr>
              <w:t xml:space="preserve">
күресте мемлекеттік </w:t>
            </w:r>
            <w:r>
              <w:br/>
            </w:r>
            <w:r>
              <w:rPr>
                <w:rFonts w:ascii="Times New Roman"/>
                <w:b w:val="false"/>
                <w:i w:val="false"/>
                <w:color w:val="000000"/>
                <w:sz w:val="20"/>
              </w:rPr>
              <w:t xml:space="preserve">
органдар қабылдайтын </w:t>
            </w:r>
            <w:r>
              <w:br/>
            </w:r>
            <w:r>
              <w:rPr>
                <w:rFonts w:ascii="Times New Roman"/>
                <w:b w:val="false"/>
                <w:i w:val="false"/>
                <w:color w:val="000000"/>
                <w:sz w:val="20"/>
              </w:rPr>
              <w:t xml:space="preserve">
шаралар туралы ақпарат </w:t>
            </w:r>
            <w:r>
              <w:br/>
            </w:r>
            <w:r>
              <w:rPr>
                <w:rFonts w:ascii="Times New Roman"/>
                <w:b w:val="false"/>
                <w:i w:val="false"/>
                <w:color w:val="000000"/>
                <w:sz w:val="20"/>
              </w:rPr>
              <w:t xml:space="preserve">
беру жөніндегі </w:t>
            </w:r>
            <w:r>
              <w:br/>
            </w:r>
            <w:r>
              <w:rPr>
                <w:rFonts w:ascii="Times New Roman"/>
                <w:b w:val="false"/>
                <w:i w:val="false"/>
                <w:color w:val="000000"/>
                <w:sz w:val="20"/>
              </w:rPr>
              <w:t xml:space="preserve">
ақпараттық-насихат жұмысын жүргізу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Баспасөз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лары, жария- </w:t>
            </w:r>
            <w:r>
              <w:br/>
            </w:r>
            <w:r>
              <w:rPr>
                <w:rFonts w:ascii="Times New Roman"/>
                <w:b w:val="false"/>
                <w:i w:val="false"/>
                <w:color w:val="000000"/>
                <w:sz w:val="20"/>
              </w:rPr>
              <w:t xml:space="preserve">
лымдар, сұх- </w:t>
            </w:r>
            <w:r>
              <w:br/>
            </w:r>
            <w:r>
              <w:rPr>
                <w:rFonts w:ascii="Times New Roman"/>
                <w:b w:val="false"/>
                <w:i w:val="false"/>
                <w:color w:val="000000"/>
                <w:sz w:val="20"/>
              </w:rPr>
              <w:t xml:space="preserve">
бат, бейне- </w:t>
            </w:r>
            <w:r>
              <w:br/>
            </w:r>
            <w:r>
              <w:rPr>
                <w:rFonts w:ascii="Times New Roman"/>
                <w:b w:val="false"/>
                <w:i w:val="false"/>
                <w:color w:val="000000"/>
                <w:sz w:val="20"/>
              </w:rPr>
              <w:t xml:space="preserve">
роликтер,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 семи- </w:t>
            </w:r>
            <w:r>
              <w:br/>
            </w:r>
            <w:r>
              <w:rPr>
                <w:rFonts w:ascii="Times New Roman"/>
                <w:b w:val="false"/>
                <w:i w:val="false"/>
                <w:color w:val="000000"/>
                <w:sz w:val="20"/>
              </w:rPr>
              <w:t xml:space="preserve">
нарлар, </w:t>
            </w:r>
            <w:r>
              <w:br/>
            </w:r>
            <w:r>
              <w:rPr>
                <w:rFonts w:ascii="Times New Roman"/>
                <w:b w:val="false"/>
                <w:i w:val="false"/>
                <w:color w:val="000000"/>
                <w:sz w:val="20"/>
              </w:rPr>
              <w:t xml:space="preserve">
шығармашылық </w:t>
            </w:r>
            <w:r>
              <w:br/>
            </w:r>
            <w:r>
              <w:rPr>
                <w:rFonts w:ascii="Times New Roman"/>
                <w:b w:val="false"/>
                <w:i w:val="false"/>
                <w:color w:val="000000"/>
                <w:sz w:val="20"/>
              </w:rPr>
              <w:t xml:space="preserve">
конкурстар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өткізу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мині,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w:t>
            </w:r>
            <w:r>
              <w:br/>
            </w:r>
            <w:r>
              <w:rPr>
                <w:rFonts w:ascii="Times New Roman"/>
                <w:b w:val="false"/>
                <w:i w:val="false"/>
                <w:color w:val="000000"/>
                <w:sz w:val="20"/>
              </w:rPr>
              <w:t xml:space="preserve">
мекемелерінде ұсталатын </w:t>
            </w:r>
            <w:r>
              <w:br/>
            </w:r>
            <w:r>
              <w:rPr>
                <w:rFonts w:ascii="Times New Roman"/>
                <w:b w:val="false"/>
                <w:i w:val="false"/>
                <w:color w:val="000000"/>
                <w:sz w:val="20"/>
              </w:rPr>
              <w:t xml:space="preserve">
адамдар арасында есірт- </w:t>
            </w:r>
            <w:r>
              <w:br/>
            </w:r>
            <w:r>
              <w:rPr>
                <w:rFonts w:ascii="Times New Roman"/>
                <w:b w:val="false"/>
                <w:i w:val="false"/>
                <w:color w:val="000000"/>
                <w:sz w:val="20"/>
              </w:rPr>
              <w:t xml:space="preserve">
кіге қарсы тақырыптағы </w:t>
            </w:r>
            <w:r>
              <w:br/>
            </w:r>
            <w:r>
              <w:rPr>
                <w:rFonts w:ascii="Times New Roman"/>
                <w:b w:val="false"/>
                <w:i w:val="false"/>
                <w:color w:val="000000"/>
                <w:sz w:val="20"/>
              </w:rPr>
              <w:t xml:space="preserve">
ақпараттық материалдар </w:t>
            </w:r>
            <w:r>
              <w:br/>
            </w:r>
            <w:r>
              <w:rPr>
                <w:rFonts w:ascii="Times New Roman"/>
                <w:b w:val="false"/>
                <w:i w:val="false"/>
                <w:color w:val="000000"/>
                <w:sz w:val="20"/>
              </w:rPr>
              <w:t xml:space="preserve">
шығару және тарату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шығару және </w:t>
            </w:r>
            <w:r>
              <w:br/>
            </w:r>
            <w:r>
              <w:rPr>
                <w:rFonts w:ascii="Times New Roman"/>
                <w:b w:val="false"/>
                <w:i w:val="false"/>
                <w:color w:val="000000"/>
                <w:sz w:val="20"/>
              </w:rPr>
              <w:t xml:space="preserve">
тарату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 </w:t>
            </w:r>
            <w:r>
              <w:br/>
            </w:r>
            <w:r>
              <w:rPr>
                <w:rFonts w:ascii="Times New Roman"/>
                <w:b w:val="false"/>
                <w:i w:val="false"/>
                <w:color w:val="000000"/>
                <w:sz w:val="20"/>
              </w:rPr>
              <w:t xml:space="preserve">
нінің ҚАЖК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Студенттер мен мектеп </w:t>
            </w:r>
            <w:r>
              <w:br/>
            </w:r>
            <w:r>
              <w:rPr>
                <w:rFonts w:ascii="Times New Roman"/>
                <w:b w:val="false"/>
                <w:i w:val="false"/>
                <w:color w:val="000000"/>
                <w:sz w:val="20"/>
              </w:rPr>
              <w:t xml:space="preserve">
оқушыларының "Есірткісіз </w:t>
            </w:r>
            <w:r>
              <w:br/>
            </w:r>
            <w:r>
              <w:rPr>
                <w:rFonts w:ascii="Times New Roman"/>
                <w:b w:val="false"/>
                <w:i w:val="false"/>
                <w:color w:val="000000"/>
                <w:sz w:val="20"/>
              </w:rPr>
              <w:t xml:space="preserve">
болашақ" республикалық </w:t>
            </w:r>
            <w:r>
              <w:br/>
            </w:r>
            <w:r>
              <w:rPr>
                <w:rFonts w:ascii="Times New Roman"/>
                <w:b w:val="false"/>
                <w:i w:val="false"/>
                <w:color w:val="000000"/>
                <w:sz w:val="20"/>
              </w:rPr>
              <w:t xml:space="preserve">
қозғалысын дамыту жөнінде </w:t>
            </w:r>
            <w:r>
              <w:br/>
            </w:r>
            <w:r>
              <w:rPr>
                <w:rFonts w:ascii="Times New Roman"/>
                <w:b w:val="false"/>
                <w:i w:val="false"/>
                <w:color w:val="000000"/>
                <w:sz w:val="20"/>
              </w:rPr>
              <w:t xml:space="preserve">
іс-шаралар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шығармашылық </w:t>
            </w:r>
            <w:r>
              <w:br/>
            </w:r>
            <w:r>
              <w:rPr>
                <w:rFonts w:ascii="Times New Roman"/>
                <w:b w:val="false"/>
                <w:i w:val="false"/>
                <w:color w:val="000000"/>
                <w:sz w:val="20"/>
              </w:rPr>
              <w:t xml:space="preserve">
конкурстар </w:t>
            </w:r>
            <w:r>
              <w:br/>
            </w:r>
            <w:r>
              <w:rPr>
                <w:rFonts w:ascii="Times New Roman"/>
                <w:b w:val="false"/>
                <w:i w:val="false"/>
                <w:color w:val="000000"/>
                <w:sz w:val="20"/>
              </w:rPr>
              <w:t xml:space="preserve">
өткізу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БҒМ,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орындарда есірт- </w:t>
            </w:r>
            <w:r>
              <w:br/>
            </w:r>
            <w:r>
              <w:rPr>
                <w:rFonts w:ascii="Times New Roman"/>
                <w:b w:val="false"/>
                <w:i w:val="false"/>
                <w:color w:val="000000"/>
                <w:sz w:val="20"/>
              </w:rPr>
              <w:t xml:space="preserve">
кіге қарсы тақырыптағы </w:t>
            </w:r>
            <w:r>
              <w:br/>
            </w:r>
            <w:r>
              <w:rPr>
                <w:rFonts w:ascii="Times New Roman"/>
                <w:b w:val="false"/>
                <w:i w:val="false"/>
                <w:color w:val="000000"/>
                <w:sz w:val="20"/>
              </w:rPr>
              <w:t xml:space="preserve">
әлеуметтік жарнаманы </w:t>
            </w:r>
            <w:r>
              <w:br/>
            </w:r>
            <w:r>
              <w:rPr>
                <w:rFonts w:ascii="Times New Roman"/>
                <w:b w:val="false"/>
                <w:i w:val="false"/>
                <w:color w:val="000000"/>
                <w:sz w:val="20"/>
              </w:rPr>
              <w:t xml:space="preserve">
орналастыру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Көрнекі үгіт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(жарнамалық </w:t>
            </w:r>
            <w:r>
              <w:br/>
            </w:r>
            <w:r>
              <w:rPr>
                <w:rFonts w:ascii="Times New Roman"/>
                <w:b w:val="false"/>
                <w:i w:val="false"/>
                <w:color w:val="000000"/>
                <w:sz w:val="20"/>
              </w:rPr>
              <w:t xml:space="preserve">
қалқандар, </w:t>
            </w:r>
            <w:r>
              <w:br/>
            </w:r>
            <w:r>
              <w:rPr>
                <w:rFonts w:ascii="Times New Roman"/>
                <w:b w:val="false"/>
                <w:i w:val="false"/>
                <w:color w:val="000000"/>
                <w:sz w:val="20"/>
              </w:rPr>
              <w:t xml:space="preserve">
билбордтар,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орнату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шынықтырумен, </w:t>
            </w:r>
            <w:r>
              <w:br/>
            </w:r>
            <w:r>
              <w:rPr>
                <w:rFonts w:ascii="Times New Roman"/>
                <w:b w:val="false"/>
                <w:i w:val="false"/>
                <w:color w:val="000000"/>
                <w:sz w:val="20"/>
              </w:rPr>
              <w:t xml:space="preserve">
спортпен, туризммен және </w:t>
            </w:r>
            <w:r>
              <w:br/>
            </w:r>
            <w:r>
              <w:rPr>
                <w:rFonts w:ascii="Times New Roman"/>
                <w:b w:val="false"/>
                <w:i w:val="false"/>
                <w:color w:val="000000"/>
                <w:sz w:val="20"/>
              </w:rPr>
              <w:t xml:space="preserve">
т.б. айналысу үшін 12 </w:t>
            </w:r>
            <w:r>
              <w:br/>
            </w:r>
            <w:r>
              <w:rPr>
                <w:rFonts w:ascii="Times New Roman"/>
                <w:b w:val="false"/>
                <w:i w:val="false"/>
                <w:color w:val="000000"/>
                <w:sz w:val="20"/>
              </w:rPr>
              <w:t xml:space="preserve">
жасқа толмаған балалар </w:t>
            </w:r>
            <w:r>
              <w:br/>
            </w:r>
            <w:r>
              <w:rPr>
                <w:rFonts w:ascii="Times New Roman"/>
                <w:b w:val="false"/>
                <w:i w:val="false"/>
                <w:color w:val="000000"/>
                <w:sz w:val="20"/>
              </w:rPr>
              <w:t xml:space="preserve">
мен аз қамтылған және </w:t>
            </w:r>
            <w:r>
              <w:br/>
            </w:r>
            <w:r>
              <w:rPr>
                <w:rFonts w:ascii="Times New Roman"/>
                <w:b w:val="false"/>
                <w:i w:val="false"/>
                <w:color w:val="000000"/>
                <w:sz w:val="20"/>
              </w:rPr>
              <w:t xml:space="preserve">
жайсыз отбасылардың 12 </w:t>
            </w:r>
            <w:r>
              <w:br/>
            </w:r>
            <w:r>
              <w:rPr>
                <w:rFonts w:ascii="Times New Roman"/>
                <w:b w:val="false"/>
                <w:i w:val="false"/>
                <w:color w:val="000000"/>
                <w:sz w:val="20"/>
              </w:rPr>
              <w:t xml:space="preserve">
жастан асқан жеңілдік </w:t>
            </w:r>
            <w:r>
              <w:br/>
            </w:r>
            <w:r>
              <w:rPr>
                <w:rFonts w:ascii="Times New Roman"/>
                <w:b w:val="false"/>
                <w:i w:val="false"/>
                <w:color w:val="000000"/>
                <w:sz w:val="20"/>
              </w:rPr>
              <w:t xml:space="preserve">
берілетін балалары тегін </w:t>
            </w:r>
            <w:r>
              <w:br/>
            </w:r>
            <w:r>
              <w:rPr>
                <w:rFonts w:ascii="Times New Roman"/>
                <w:b w:val="false"/>
                <w:i w:val="false"/>
                <w:color w:val="000000"/>
                <w:sz w:val="20"/>
              </w:rPr>
              <w:t xml:space="preserve">
қатысатын спорт және </w:t>
            </w:r>
            <w:r>
              <w:br/>
            </w:r>
            <w:r>
              <w:rPr>
                <w:rFonts w:ascii="Times New Roman"/>
                <w:b w:val="false"/>
                <w:i w:val="false"/>
                <w:color w:val="000000"/>
                <w:sz w:val="20"/>
              </w:rPr>
              <w:t xml:space="preserve">
демалыс секциялары мен </w:t>
            </w:r>
            <w:r>
              <w:br/>
            </w:r>
            <w:r>
              <w:rPr>
                <w:rFonts w:ascii="Times New Roman"/>
                <w:b w:val="false"/>
                <w:i w:val="false"/>
                <w:color w:val="000000"/>
                <w:sz w:val="20"/>
              </w:rPr>
              <w:t xml:space="preserve">
клубтары желілерін дамыту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Секциялар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клубтар ашу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БҒМ,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Девиантты мінез-құлықты </w:t>
            </w:r>
            <w:r>
              <w:br/>
            </w:r>
            <w:r>
              <w:rPr>
                <w:rFonts w:ascii="Times New Roman"/>
                <w:b w:val="false"/>
                <w:i w:val="false"/>
                <w:color w:val="000000"/>
                <w:sz w:val="20"/>
              </w:rPr>
              <w:t xml:space="preserve">
балалар мен жасөспірімдер </w:t>
            </w:r>
            <w:r>
              <w:br/>
            </w:r>
            <w:r>
              <w:rPr>
                <w:rFonts w:ascii="Times New Roman"/>
                <w:b w:val="false"/>
                <w:i w:val="false"/>
                <w:color w:val="000000"/>
                <w:sz w:val="20"/>
              </w:rPr>
              <w:t xml:space="preserve">
үшін жазғы сауықтыру </w:t>
            </w:r>
            <w:r>
              <w:br/>
            </w:r>
            <w:r>
              <w:rPr>
                <w:rFonts w:ascii="Times New Roman"/>
                <w:b w:val="false"/>
                <w:i w:val="false"/>
                <w:color w:val="000000"/>
                <w:sz w:val="20"/>
              </w:rPr>
              <w:t xml:space="preserve">
маусымын ұйымдастыру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w:t>
            </w:r>
            <w:r>
              <w:br/>
            </w:r>
            <w:r>
              <w:rPr>
                <w:rFonts w:ascii="Times New Roman"/>
                <w:b w:val="false"/>
                <w:i w:val="false"/>
                <w:color w:val="000000"/>
                <w:sz w:val="20"/>
              </w:rPr>
              <w:t xml:space="preserve">
ақпарат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"Есірткісіз болашақ" </w:t>
            </w:r>
            <w:r>
              <w:br/>
            </w:r>
            <w:r>
              <w:rPr>
                <w:rFonts w:ascii="Times New Roman"/>
                <w:b w:val="false"/>
                <w:i w:val="false"/>
                <w:color w:val="000000"/>
                <w:sz w:val="20"/>
              </w:rPr>
              <w:t xml:space="preserve">
ұранымен жастардың маз- </w:t>
            </w:r>
            <w:r>
              <w:br/>
            </w:r>
            <w:r>
              <w:rPr>
                <w:rFonts w:ascii="Times New Roman"/>
                <w:b w:val="false"/>
                <w:i w:val="false"/>
                <w:color w:val="000000"/>
                <w:sz w:val="20"/>
              </w:rPr>
              <w:t xml:space="preserve">
мұнды демалысын ұйымдас- </w:t>
            </w:r>
            <w:r>
              <w:br/>
            </w:r>
            <w:r>
              <w:rPr>
                <w:rFonts w:ascii="Times New Roman"/>
                <w:b w:val="false"/>
                <w:i w:val="false"/>
                <w:color w:val="000000"/>
                <w:sz w:val="20"/>
              </w:rPr>
              <w:t xml:space="preserve">
тыру жөніндегі шығарма- </w:t>
            </w:r>
            <w:r>
              <w:br/>
            </w:r>
            <w:r>
              <w:rPr>
                <w:rFonts w:ascii="Times New Roman"/>
                <w:b w:val="false"/>
                <w:i w:val="false"/>
                <w:color w:val="000000"/>
                <w:sz w:val="20"/>
              </w:rPr>
              <w:t xml:space="preserve">
шылық конкурстар (үздік </w:t>
            </w:r>
            <w:r>
              <w:br/>
            </w:r>
            <w:r>
              <w:rPr>
                <w:rFonts w:ascii="Times New Roman"/>
                <w:b w:val="false"/>
                <w:i w:val="false"/>
                <w:color w:val="000000"/>
                <w:sz w:val="20"/>
              </w:rPr>
              <w:t xml:space="preserve">
сурет, плакат, шығарма </w:t>
            </w:r>
            <w:r>
              <w:br/>
            </w:r>
            <w:r>
              <w:rPr>
                <w:rFonts w:ascii="Times New Roman"/>
                <w:b w:val="false"/>
                <w:i w:val="false"/>
                <w:color w:val="000000"/>
                <w:sz w:val="20"/>
              </w:rPr>
              <w:t xml:space="preserve">
және т.б.), семинар </w:t>
            </w:r>
            <w:r>
              <w:br/>
            </w:r>
            <w:r>
              <w:rPr>
                <w:rFonts w:ascii="Times New Roman"/>
                <w:b w:val="false"/>
                <w:i w:val="false"/>
                <w:color w:val="000000"/>
                <w:sz w:val="20"/>
              </w:rPr>
              <w:t xml:space="preserve">
тренингілер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Конкурстар,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тренингілер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БҒМ, </w:t>
            </w:r>
            <w:r>
              <w:br/>
            </w:r>
            <w:r>
              <w:rPr>
                <w:rFonts w:ascii="Times New Roman"/>
                <w:b w:val="false"/>
                <w:i w:val="false"/>
                <w:color w:val="000000"/>
                <w:sz w:val="20"/>
              </w:rPr>
              <w:t xml:space="preserve">
және өзге </w:t>
            </w:r>
            <w:r>
              <w:br/>
            </w:r>
            <w:r>
              <w:rPr>
                <w:rFonts w:ascii="Times New Roman"/>
                <w:b w:val="false"/>
                <w:i w:val="false"/>
                <w:color w:val="000000"/>
                <w:sz w:val="20"/>
              </w:rPr>
              <w:t xml:space="preserve">
де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алаңдарын ашу және </w:t>
            </w:r>
            <w:r>
              <w:br/>
            </w:r>
            <w:r>
              <w:rPr>
                <w:rFonts w:ascii="Times New Roman"/>
                <w:b w:val="false"/>
                <w:i w:val="false"/>
                <w:color w:val="000000"/>
                <w:sz w:val="20"/>
              </w:rPr>
              <w:t xml:space="preserve">
балалар мен жасөспірім- </w:t>
            </w:r>
            <w:r>
              <w:br/>
            </w:r>
            <w:r>
              <w:rPr>
                <w:rFonts w:ascii="Times New Roman"/>
                <w:b w:val="false"/>
                <w:i w:val="false"/>
                <w:color w:val="000000"/>
                <w:sz w:val="20"/>
              </w:rPr>
              <w:t xml:space="preserve">
дерді спорттық ойындарға </w:t>
            </w:r>
            <w:r>
              <w:br/>
            </w:r>
            <w:r>
              <w:rPr>
                <w:rFonts w:ascii="Times New Roman"/>
                <w:b w:val="false"/>
                <w:i w:val="false"/>
                <w:color w:val="000000"/>
                <w:sz w:val="20"/>
              </w:rPr>
              <w:t xml:space="preserve">
тарту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r>
              <w:br/>
            </w:r>
            <w:r>
              <w:rPr>
                <w:rFonts w:ascii="Times New Roman"/>
                <w:b w:val="false"/>
                <w:i w:val="false"/>
                <w:color w:val="000000"/>
                <w:sz w:val="20"/>
              </w:rPr>
              <w:t xml:space="preserve">
алаңдарын </w:t>
            </w:r>
            <w:r>
              <w:br/>
            </w:r>
            <w:r>
              <w:rPr>
                <w:rFonts w:ascii="Times New Roman"/>
                <w:b w:val="false"/>
                <w:i w:val="false"/>
                <w:color w:val="000000"/>
                <w:sz w:val="20"/>
              </w:rPr>
              <w:t xml:space="preserve">
ашу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және есірткі </w:t>
            </w:r>
            <w:r>
              <w:br/>
            </w:r>
            <w:r>
              <w:rPr>
                <w:rFonts w:ascii="Times New Roman"/>
                <w:b w:val="false"/>
                <w:i w:val="false"/>
                <w:color w:val="000000"/>
                <w:sz w:val="20"/>
              </w:rPr>
              <w:t xml:space="preserve">
бизнесіне қарсы күрес </w:t>
            </w:r>
            <w:r>
              <w:br/>
            </w:r>
            <w:r>
              <w:rPr>
                <w:rFonts w:ascii="Times New Roman"/>
                <w:b w:val="false"/>
                <w:i w:val="false"/>
                <w:color w:val="000000"/>
                <w:sz w:val="20"/>
              </w:rPr>
              <w:t xml:space="preserve">
проблемаларына арналған </w:t>
            </w:r>
            <w:r>
              <w:br/>
            </w:r>
            <w:r>
              <w:rPr>
                <w:rFonts w:ascii="Times New Roman"/>
                <w:b w:val="false"/>
                <w:i w:val="false"/>
                <w:color w:val="000000"/>
                <w:sz w:val="20"/>
              </w:rPr>
              <w:t xml:space="preserve">
"Есірткісіз болашақ" </w:t>
            </w:r>
            <w:r>
              <w:br/>
            </w:r>
            <w:r>
              <w:rPr>
                <w:rFonts w:ascii="Times New Roman"/>
                <w:b w:val="false"/>
                <w:i w:val="false"/>
                <w:color w:val="000000"/>
                <w:sz w:val="20"/>
              </w:rPr>
              <w:t xml:space="preserve">
мерзімді журналын шығару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w:t>
            </w:r>
            <w:r>
              <w:br/>
            </w:r>
            <w:r>
              <w:rPr>
                <w:rFonts w:ascii="Times New Roman"/>
                <w:b w:val="false"/>
                <w:i w:val="false"/>
                <w:color w:val="000000"/>
                <w:sz w:val="20"/>
              </w:rPr>
              <w:t xml:space="preserve">
шығару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Нашақорлық. </w:t>
            </w:r>
            <w:r>
              <w:br/>
            </w:r>
            <w:r>
              <w:rPr>
                <w:rFonts w:ascii="Times New Roman"/>
                <w:b w:val="false"/>
                <w:i w:val="false"/>
                <w:color w:val="000000"/>
                <w:sz w:val="20"/>
              </w:rPr>
              <w:t xml:space="preserve">
Есірткі бизнесі" </w:t>
            </w:r>
            <w:r>
              <w:br/>
            </w:r>
            <w:r>
              <w:rPr>
                <w:rFonts w:ascii="Times New Roman"/>
                <w:b w:val="false"/>
                <w:i w:val="false"/>
                <w:color w:val="000000"/>
                <w:sz w:val="20"/>
              </w:rPr>
              <w:t xml:space="preserve">
web-сайтын ашу және оған </w:t>
            </w:r>
            <w:r>
              <w:br/>
            </w:r>
            <w:r>
              <w:rPr>
                <w:rFonts w:ascii="Times New Roman"/>
                <w:b w:val="false"/>
                <w:i w:val="false"/>
                <w:color w:val="000000"/>
                <w:sz w:val="20"/>
              </w:rPr>
              <w:t xml:space="preserve">
қолдау көрсетуді қамтама- </w:t>
            </w:r>
            <w:r>
              <w:br/>
            </w:r>
            <w:r>
              <w:rPr>
                <w:rFonts w:ascii="Times New Roman"/>
                <w:b w:val="false"/>
                <w:i w:val="false"/>
                <w:color w:val="000000"/>
                <w:sz w:val="20"/>
              </w:rPr>
              <w:t xml:space="preserve">
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web-сайтын </w:t>
            </w:r>
            <w:r>
              <w:br/>
            </w:r>
            <w:r>
              <w:rPr>
                <w:rFonts w:ascii="Times New Roman"/>
                <w:b w:val="false"/>
                <w:i w:val="false"/>
                <w:color w:val="000000"/>
                <w:sz w:val="20"/>
              </w:rPr>
              <w:t xml:space="preserve">
ашу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r>
              <w:br/>
            </w:r>
            <w:r>
              <w:rPr>
                <w:rFonts w:ascii="Times New Roman"/>
                <w:b w:val="false"/>
                <w:i w:val="false"/>
                <w:color w:val="000000"/>
                <w:sz w:val="20"/>
              </w:rPr>
              <w:t xml:space="preserve">
жылдар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Нашақорлықтың алдын алу, нашақорлықпен ауыратындарды емдеу </w:t>
            </w:r>
            <w:r>
              <w:br/>
            </w:r>
            <w:r>
              <w:rPr>
                <w:rFonts w:ascii="Times New Roman"/>
                <w:b w:val="false"/>
                <w:i w:val="false"/>
                <w:color w:val="000000"/>
                <w:sz w:val="20"/>
              </w:rPr>
              <w:t xml:space="preserve">
және оңалту жүйесін жетілдіру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Есірткіге тәуелді адам- </w:t>
            </w:r>
            <w:r>
              <w:br/>
            </w:r>
            <w:r>
              <w:rPr>
                <w:rFonts w:ascii="Times New Roman"/>
                <w:b w:val="false"/>
                <w:i w:val="false"/>
                <w:color w:val="000000"/>
                <w:sz w:val="20"/>
              </w:rPr>
              <w:t xml:space="preserve">
дарды емдеудің қазіргі </w:t>
            </w:r>
            <w:r>
              <w:br/>
            </w:r>
            <w:r>
              <w:rPr>
                <w:rFonts w:ascii="Times New Roman"/>
                <w:b w:val="false"/>
                <w:i w:val="false"/>
                <w:color w:val="000000"/>
                <w:sz w:val="20"/>
              </w:rPr>
              <w:t xml:space="preserve">
заманғы әдістемелерін </w:t>
            </w:r>
            <w:r>
              <w:br/>
            </w:r>
            <w:r>
              <w:rPr>
                <w:rFonts w:ascii="Times New Roman"/>
                <w:b w:val="false"/>
                <w:i w:val="false"/>
                <w:color w:val="000000"/>
                <w:sz w:val="20"/>
              </w:rPr>
              <w:t xml:space="preserve">
әзірлеуді және енгізуді </w:t>
            </w:r>
            <w:r>
              <w:br/>
            </w:r>
            <w:r>
              <w:rPr>
                <w:rFonts w:ascii="Times New Roman"/>
                <w:b w:val="false"/>
                <w:i w:val="false"/>
                <w:color w:val="000000"/>
                <w:sz w:val="20"/>
              </w:rPr>
              <w:t xml:space="preserve">
қамтамасыз ету, есірткіге </w:t>
            </w:r>
            <w:r>
              <w:br/>
            </w:r>
            <w:r>
              <w:rPr>
                <w:rFonts w:ascii="Times New Roman"/>
                <w:b w:val="false"/>
                <w:i w:val="false"/>
                <w:color w:val="000000"/>
                <w:sz w:val="20"/>
              </w:rPr>
              <w:t xml:space="preserve">
тәуелді адамдарды, оның </w:t>
            </w:r>
            <w:r>
              <w:br/>
            </w:r>
            <w:r>
              <w:rPr>
                <w:rFonts w:ascii="Times New Roman"/>
                <w:b w:val="false"/>
                <w:i w:val="false"/>
                <w:color w:val="000000"/>
                <w:sz w:val="20"/>
              </w:rPr>
              <w:t xml:space="preserve">
ішінде кәмелетке толма- </w:t>
            </w:r>
            <w:r>
              <w:br/>
            </w:r>
            <w:r>
              <w:rPr>
                <w:rFonts w:ascii="Times New Roman"/>
                <w:b w:val="false"/>
                <w:i w:val="false"/>
                <w:color w:val="000000"/>
                <w:sz w:val="20"/>
              </w:rPr>
              <w:t xml:space="preserve">
ғандарды медициналық- </w:t>
            </w:r>
            <w:r>
              <w:br/>
            </w:r>
            <w:r>
              <w:rPr>
                <w:rFonts w:ascii="Times New Roman"/>
                <w:b w:val="false"/>
                <w:i w:val="false"/>
                <w:color w:val="000000"/>
                <w:sz w:val="20"/>
              </w:rPr>
              <w:t xml:space="preserve">
әлеуметтік оңалту қызмет- </w:t>
            </w:r>
            <w:r>
              <w:br/>
            </w:r>
            <w:r>
              <w:rPr>
                <w:rFonts w:ascii="Times New Roman"/>
                <w:b w:val="false"/>
                <w:i w:val="false"/>
                <w:color w:val="000000"/>
                <w:sz w:val="20"/>
              </w:rPr>
              <w:t xml:space="preserve">
терін нығайтуды жалғасты- </w:t>
            </w:r>
            <w:r>
              <w:br/>
            </w:r>
            <w:r>
              <w:rPr>
                <w:rFonts w:ascii="Times New Roman"/>
                <w:b w:val="false"/>
                <w:i w:val="false"/>
                <w:color w:val="000000"/>
                <w:sz w:val="20"/>
              </w:rPr>
              <w:t xml:space="preserve">
ру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әдістемелер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білім беру </w:t>
            </w:r>
            <w:r>
              <w:br/>
            </w:r>
            <w:r>
              <w:rPr>
                <w:rFonts w:ascii="Times New Roman"/>
                <w:b w:val="false"/>
                <w:i w:val="false"/>
                <w:color w:val="000000"/>
                <w:sz w:val="20"/>
              </w:rPr>
              <w:t xml:space="preserve">
ұйымдарында медициналық </w:t>
            </w:r>
            <w:r>
              <w:br/>
            </w:r>
            <w:r>
              <w:rPr>
                <w:rFonts w:ascii="Times New Roman"/>
                <w:b w:val="false"/>
                <w:i w:val="false"/>
                <w:color w:val="000000"/>
                <w:sz w:val="20"/>
              </w:rPr>
              <w:t xml:space="preserve">
кабинеттер желілерін </w:t>
            </w:r>
            <w:r>
              <w:br/>
            </w:r>
            <w:r>
              <w:rPr>
                <w:rFonts w:ascii="Times New Roman"/>
                <w:b w:val="false"/>
                <w:i w:val="false"/>
                <w:color w:val="000000"/>
                <w:sz w:val="20"/>
              </w:rPr>
              <w:t xml:space="preserve">
кеңейту жөніндегі жұмысты </w:t>
            </w:r>
            <w:r>
              <w:br/>
            </w:r>
            <w:r>
              <w:rPr>
                <w:rFonts w:ascii="Times New Roman"/>
                <w:b w:val="false"/>
                <w:i w:val="false"/>
                <w:color w:val="000000"/>
                <w:sz w:val="20"/>
              </w:rPr>
              <w:t xml:space="preserve">
жалғастыру, оларды </w:t>
            </w:r>
            <w:r>
              <w:br/>
            </w:r>
            <w:r>
              <w:rPr>
                <w:rFonts w:ascii="Times New Roman"/>
                <w:b w:val="false"/>
                <w:i w:val="false"/>
                <w:color w:val="000000"/>
                <w:sz w:val="20"/>
              </w:rPr>
              <w:t xml:space="preserve">
медициналық кадрлармен, </w:t>
            </w:r>
            <w:r>
              <w:br/>
            </w:r>
            <w:r>
              <w:rPr>
                <w:rFonts w:ascii="Times New Roman"/>
                <w:b w:val="false"/>
                <w:i w:val="false"/>
                <w:color w:val="000000"/>
                <w:sz w:val="20"/>
              </w:rPr>
              <w:t xml:space="preserve">
қажетті жабдықпен және </w:t>
            </w:r>
            <w:r>
              <w:br/>
            </w:r>
            <w:r>
              <w:rPr>
                <w:rFonts w:ascii="Times New Roman"/>
                <w:b w:val="false"/>
                <w:i w:val="false"/>
                <w:color w:val="000000"/>
                <w:sz w:val="20"/>
              </w:rPr>
              <w:t xml:space="preserve">
дәрі-дәрмектермен қамта- </w:t>
            </w:r>
            <w:r>
              <w:br/>
            </w:r>
            <w:r>
              <w:rPr>
                <w:rFonts w:ascii="Times New Roman"/>
                <w:b w:val="false"/>
                <w:i w:val="false"/>
                <w:color w:val="000000"/>
                <w:sz w:val="20"/>
              </w:rPr>
              <w:t xml:space="preserve">
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 </w:t>
            </w:r>
            <w:r>
              <w:br/>
            </w:r>
            <w:r>
              <w:rPr>
                <w:rFonts w:ascii="Times New Roman"/>
                <w:b w:val="false"/>
                <w:i w:val="false"/>
                <w:color w:val="000000"/>
                <w:sz w:val="20"/>
              </w:rPr>
              <w:t xml:space="preserve">
ашу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 теріс пайдала- </w:t>
            </w:r>
            <w:r>
              <w:br/>
            </w:r>
            <w:r>
              <w:rPr>
                <w:rFonts w:ascii="Times New Roman"/>
                <w:b w:val="false"/>
                <w:i w:val="false"/>
                <w:color w:val="000000"/>
                <w:sz w:val="20"/>
              </w:rPr>
              <w:t xml:space="preserve">
натын кәмелетке толмаған- </w:t>
            </w:r>
            <w:r>
              <w:br/>
            </w:r>
            <w:r>
              <w:rPr>
                <w:rFonts w:ascii="Times New Roman"/>
                <w:b w:val="false"/>
                <w:i w:val="false"/>
                <w:color w:val="000000"/>
                <w:sz w:val="20"/>
              </w:rPr>
              <w:t xml:space="preserve">
дарды уақтылы анықтау </w:t>
            </w:r>
            <w:r>
              <w:br/>
            </w:r>
            <w:r>
              <w:rPr>
                <w:rFonts w:ascii="Times New Roman"/>
                <w:b w:val="false"/>
                <w:i w:val="false"/>
                <w:color w:val="000000"/>
                <w:sz w:val="20"/>
              </w:rPr>
              <w:t xml:space="preserve">
мақсатында психоневроло- </w:t>
            </w:r>
            <w:r>
              <w:br/>
            </w:r>
            <w:r>
              <w:rPr>
                <w:rFonts w:ascii="Times New Roman"/>
                <w:b w:val="false"/>
                <w:i w:val="false"/>
                <w:color w:val="000000"/>
                <w:sz w:val="20"/>
              </w:rPr>
              <w:t xml:space="preserve">
гиялық диспансерлердегі, </w:t>
            </w:r>
            <w:r>
              <w:br/>
            </w:r>
            <w:r>
              <w:rPr>
                <w:rFonts w:ascii="Times New Roman"/>
                <w:b w:val="false"/>
                <w:i w:val="false"/>
                <w:color w:val="000000"/>
                <w:sz w:val="20"/>
              </w:rPr>
              <w:t xml:space="preserve">
учаскелік емханалардағы </w:t>
            </w:r>
            <w:r>
              <w:br/>
            </w:r>
            <w:r>
              <w:rPr>
                <w:rFonts w:ascii="Times New Roman"/>
                <w:b w:val="false"/>
                <w:i w:val="false"/>
                <w:color w:val="000000"/>
                <w:sz w:val="20"/>
              </w:rPr>
              <w:t xml:space="preserve">
жасөспірімдердің медициналық-психологиялық </w:t>
            </w:r>
            <w:r>
              <w:br/>
            </w:r>
            <w:r>
              <w:rPr>
                <w:rFonts w:ascii="Times New Roman"/>
                <w:b w:val="false"/>
                <w:i w:val="false"/>
                <w:color w:val="000000"/>
                <w:sz w:val="20"/>
              </w:rPr>
              <w:t xml:space="preserve">
кабинеттері желісінің </w:t>
            </w:r>
            <w:r>
              <w:br/>
            </w:r>
            <w:r>
              <w:rPr>
                <w:rFonts w:ascii="Times New Roman"/>
                <w:b w:val="false"/>
                <w:i w:val="false"/>
                <w:color w:val="000000"/>
                <w:sz w:val="20"/>
              </w:rPr>
              <w:t xml:space="preserve">
қызметін жетілдіруді </w:t>
            </w:r>
            <w:r>
              <w:br/>
            </w:r>
            <w:r>
              <w:rPr>
                <w:rFonts w:ascii="Times New Roman"/>
                <w:b w:val="false"/>
                <w:i w:val="false"/>
                <w:color w:val="000000"/>
                <w:sz w:val="20"/>
              </w:rPr>
              <w:t xml:space="preserve">
жалғастыру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w:t>
            </w:r>
            <w:r>
              <w:br/>
            </w:r>
            <w:r>
              <w:rPr>
                <w:rFonts w:ascii="Times New Roman"/>
                <w:b w:val="false"/>
                <w:i w:val="false"/>
                <w:color w:val="000000"/>
                <w:sz w:val="20"/>
              </w:rPr>
              <w:t xml:space="preserve">
ақпарат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мен студенттерді </w:t>
            </w:r>
            <w:r>
              <w:br/>
            </w:r>
            <w:r>
              <w:rPr>
                <w:rFonts w:ascii="Times New Roman"/>
                <w:b w:val="false"/>
                <w:i w:val="false"/>
                <w:color w:val="000000"/>
                <w:sz w:val="20"/>
              </w:rPr>
              <w:t xml:space="preserve">
есірткі пайдалануды ерте </w:t>
            </w:r>
            <w:r>
              <w:br/>
            </w:r>
            <w:r>
              <w:rPr>
                <w:rFonts w:ascii="Times New Roman"/>
                <w:b w:val="false"/>
                <w:i w:val="false"/>
                <w:color w:val="000000"/>
                <w:sz w:val="20"/>
              </w:rPr>
              <w:t xml:space="preserve">
анықтау мәніне тестілеу- </w:t>
            </w:r>
            <w:r>
              <w:br/>
            </w:r>
            <w:r>
              <w:rPr>
                <w:rFonts w:ascii="Times New Roman"/>
                <w:b w:val="false"/>
                <w:i w:val="false"/>
                <w:color w:val="000000"/>
                <w:sz w:val="20"/>
              </w:rPr>
              <w:t xml:space="preserve">
ден өткізу мүмкіндігі </w:t>
            </w:r>
            <w:r>
              <w:br/>
            </w:r>
            <w:r>
              <w:rPr>
                <w:rFonts w:ascii="Times New Roman"/>
                <w:b w:val="false"/>
                <w:i w:val="false"/>
                <w:color w:val="000000"/>
                <w:sz w:val="20"/>
              </w:rPr>
              <w:t xml:space="preserve">
туралы мәселені зерделеу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әзірлеу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БҒМ, </w:t>
            </w:r>
            <w:r>
              <w:br/>
            </w:r>
            <w:r>
              <w:rPr>
                <w:rFonts w:ascii="Times New Roman"/>
                <w:b w:val="false"/>
                <w:i w:val="false"/>
                <w:color w:val="000000"/>
                <w:sz w:val="20"/>
              </w:rPr>
              <w:t xml:space="preserve">
ДСМ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4-тоқсан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 </w:t>
            </w:r>
            <w:r>
              <w:br/>
            </w:r>
            <w:r>
              <w:rPr>
                <w:rFonts w:ascii="Times New Roman"/>
                <w:b w:val="false"/>
                <w:i w:val="false"/>
                <w:color w:val="000000"/>
                <w:sz w:val="20"/>
              </w:rPr>
              <w:t xml:space="preserve">
лымы фактілерін анықтау </w:t>
            </w:r>
            <w:r>
              <w:br/>
            </w:r>
            <w:r>
              <w:rPr>
                <w:rFonts w:ascii="Times New Roman"/>
                <w:b w:val="false"/>
                <w:i w:val="false"/>
                <w:color w:val="000000"/>
                <w:sz w:val="20"/>
              </w:rPr>
              <w:t xml:space="preserve">
мен жолын кесуге, наша- </w:t>
            </w:r>
            <w:r>
              <w:br/>
            </w:r>
            <w:r>
              <w:rPr>
                <w:rFonts w:ascii="Times New Roman"/>
                <w:b w:val="false"/>
                <w:i w:val="false"/>
                <w:color w:val="000000"/>
                <w:sz w:val="20"/>
              </w:rPr>
              <w:t xml:space="preserve">
қорлықтың алдын алуға </w:t>
            </w:r>
            <w:r>
              <w:br/>
            </w:r>
            <w:r>
              <w:rPr>
                <w:rFonts w:ascii="Times New Roman"/>
                <w:b w:val="false"/>
                <w:i w:val="false"/>
                <w:color w:val="000000"/>
                <w:sz w:val="20"/>
              </w:rPr>
              <w:t xml:space="preserve">
бағытталған арнайы жедел- </w:t>
            </w:r>
            <w:r>
              <w:br/>
            </w:r>
            <w:r>
              <w:rPr>
                <w:rFonts w:ascii="Times New Roman"/>
                <w:b w:val="false"/>
                <w:i w:val="false"/>
                <w:color w:val="000000"/>
                <w:sz w:val="20"/>
              </w:rPr>
              <w:t xml:space="preserve">
алдын алу іс-шараларын </w:t>
            </w:r>
            <w:r>
              <w:br/>
            </w:r>
            <w:r>
              <w:rPr>
                <w:rFonts w:ascii="Times New Roman"/>
                <w:b w:val="false"/>
                <w:i w:val="false"/>
                <w:color w:val="000000"/>
                <w:sz w:val="20"/>
              </w:rPr>
              <w:t xml:space="preserve">
жүргізуді жалғастыру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іс-шаралар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КБҚ,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ұйымдарды, </w:t>
            </w:r>
            <w:r>
              <w:br/>
            </w:r>
            <w:r>
              <w:rPr>
                <w:rFonts w:ascii="Times New Roman"/>
                <w:b w:val="false"/>
                <w:i w:val="false"/>
                <w:color w:val="000000"/>
                <w:sz w:val="20"/>
              </w:rPr>
              <w:t xml:space="preserve">
оның ішінде есірткіге </w:t>
            </w:r>
            <w:r>
              <w:br/>
            </w:r>
            <w:r>
              <w:rPr>
                <w:rFonts w:ascii="Times New Roman"/>
                <w:b w:val="false"/>
                <w:i w:val="false"/>
                <w:color w:val="000000"/>
                <w:sz w:val="20"/>
              </w:rPr>
              <w:t xml:space="preserve">
тәуелді адамдардың </w:t>
            </w:r>
            <w:r>
              <w:br/>
            </w:r>
            <w:r>
              <w:rPr>
                <w:rFonts w:ascii="Times New Roman"/>
                <w:b w:val="false"/>
                <w:i w:val="false"/>
                <w:color w:val="000000"/>
                <w:sz w:val="20"/>
              </w:rPr>
              <w:t xml:space="preserve">
профилактикасы, оларды </w:t>
            </w:r>
            <w:r>
              <w:br/>
            </w:r>
            <w:r>
              <w:rPr>
                <w:rFonts w:ascii="Times New Roman"/>
                <w:b w:val="false"/>
                <w:i w:val="false"/>
                <w:color w:val="000000"/>
                <w:sz w:val="20"/>
              </w:rPr>
              <w:t xml:space="preserve">
емдеу және оңалту </w:t>
            </w:r>
            <w:r>
              <w:br/>
            </w:r>
            <w:r>
              <w:rPr>
                <w:rFonts w:ascii="Times New Roman"/>
                <w:b w:val="false"/>
                <w:i w:val="false"/>
                <w:color w:val="000000"/>
                <w:sz w:val="20"/>
              </w:rPr>
              <w:t xml:space="preserve">
саласында жұмыс істейтін </w:t>
            </w:r>
            <w:r>
              <w:br/>
            </w:r>
            <w:r>
              <w:rPr>
                <w:rFonts w:ascii="Times New Roman"/>
                <w:b w:val="false"/>
                <w:i w:val="false"/>
                <w:color w:val="000000"/>
                <w:sz w:val="20"/>
              </w:rPr>
              <w:t xml:space="preserve">
жастар бірлестіктерін </w:t>
            </w:r>
            <w:r>
              <w:br/>
            </w:r>
            <w:r>
              <w:rPr>
                <w:rFonts w:ascii="Times New Roman"/>
                <w:b w:val="false"/>
                <w:i w:val="false"/>
                <w:color w:val="000000"/>
                <w:sz w:val="20"/>
              </w:rPr>
              <w:t xml:space="preserve">
қолдау жөніндегі </w:t>
            </w:r>
            <w:r>
              <w:br/>
            </w:r>
            <w:r>
              <w:rPr>
                <w:rFonts w:ascii="Times New Roman"/>
                <w:b w:val="false"/>
                <w:i w:val="false"/>
                <w:color w:val="000000"/>
                <w:sz w:val="20"/>
              </w:rPr>
              <w:t xml:space="preserve">
іс-шараларды жалғастыру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w:t>
            </w:r>
            <w:r>
              <w:br/>
            </w:r>
            <w:r>
              <w:rPr>
                <w:rFonts w:ascii="Times New Roman"/>
                <w:b w:val="false"/>
                <w:i w:val="false"/>
                <w:color w:val="000000"/>
                <w:sz w:val="20"/>
              </w:rPr>
              <w:t xml:space="preserve">
ақпарат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Есірткіге тәуелді адамдар </w:t>
            </w:r>
            <w:r>
              <w:br/>
            </w:r>
            <w:r>
              <w:rPr>
                <w:rFonts w:ascii="Times New Roman"/>
                <w:b w:val="false"/>
                <w:i w:val="false"/>
                <w:color w:val="000000"/>
                <w:sz w:val="20"/>
              </w:rPr>
              <w:t xml:space="preserve">
үшін бірыңғай телефонмен </w:t>
            </w:r>
            <w:r>
              <w:br/>
            </w:r>
            <w:r>
              <w:rPr>
                <w:rFonts w:ascii="Times New Roman"/>
                <w:b w:val="false"/>
                <w:i w:val="false"/>
                <w:color w:val="000000"/>
                <w:sz w:val="20"/>
              </w:rPr>
              <w:t xml:space="preserve">
консультация беру қызме- </w:t>
            </w:r>
            <w:r>
              <w:br/>
            </w:r>
            <w:r>
              <w:rPr>
                <w:rFonts w:ascii="Times New Roman"/>
                <w:b w:val="false"/>
                <w:i w:val="false"/>
                <w:color w:val="000000"/>
                <w:sz w:val="20"/>
              </w:rPr>
              <w:t xml:space="preserve">
тінің жұмыс істеуін </w:t>
            </w:r>
            <w:r>
              <w:br/>
            </w:r>
            <w:r>
              <w:rPr>
                <w:rFonts w:ascii="Times New Roman"/>
                <w:b w:val="false"/>
                <w:i w:val="false"/>
                <w:color w:val="000000"/>
                <w:sz w:val="20"/>
              </w:rPr>
              <w:t xml:space="preserve">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іс-шаралар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емдеу курсы- </w:t>
            </w:r>
            <w:r>
              <w:br/>
            </w:r>
            <w:r>
              <w:rPr>
                <w:rFonts w:ascii="Times New Roman"/>
                <w:b w:val="false"/>
                <w:i w:val="false"/>
                <w:color w:val="000000"/>
                <w:sz w:val="20"/>
              </w:rPr>
              <w:t xml:space="preserve">
нан өткен есірткіге </w:t>
            </w:r>
            <w:r>
              <w:br/>
            </w:r>
            <w:r>
              <w:rPr>
                <w:rFonts w:ascii="Times New Roman"/>
                <w:b w:val="false"/>
                <w:i w:val="false"/>
                <w:color w:val="000000"/>
                <w:sz w:val="20"/>
              </w:rPr>
              <w:t xml:space="preserve">
тәуелді адамдарды </w:t>
            </w:r>
            <w:r>
              <w:br/>
            </w:r>
            <w:r>
              <w:rPr>
                <w:rFonts w:ascii="Times New Roman"/>
                <w:b w:val="false"/>
                <w:i w:val="false"/>
                <w:color w:val="000000"/>
                <w:sz w:val="20"/>
              </w:rPr>
              <w:t xml:space="preserve">
әлеуметтік-психологиялық </w:t>
            </w:r>
            <w:r>
              <w:br/>
            </w:r>
            <w:r>
              <w:rPr>
                <w:rFonts w:ascii="Times New Roman"/>
                <w:b w:val="false"/>
                <w:i w:val="false"/>
                <w:color w:val="000000"/>
                <w:sz w:val="20"/>
              </w:rPr>
              <w:t xml:space="preserve">
оңалтуды жалғастыру және </w:t>
            </w:r>
            <w:r>
              <w:br/>
            </w:r>
            <w:r>
              <w:rPr>
                <w:rFonts w:ascii="Times New Roman"/>
                <w:b w:val="false"/>
                <w:i w:val="false"/>
                <w:color w:val="000000"/>
                <w:sz w:val="20"/>
              </w:rPr>
              <w:t xml:space="preserve">
Есірткіге тәуелді адам- </w:t>
            </w:r>
            <w:r>
              <w:br/>
            </w:r>
            <w:r>
              <w:rPr>
                <w:rFonts w:ascii="Times New Roman"/>
                <w:b w:val="false"/>
                <w:i w:val="false"/>
                <w:color w:val="000000"/>
                <w:sz w:val="20"/>
              </w:rPr>
              <w:t xml:space="preserve">
дарды әлеуметтік- </w:t>
            </w:r>
            <w:r>
              <w:br/>
            </w:r>
            <w:r>
              <w:rPr>
                <w:rFonts w:ascii="Times New Roman"/>
                <w:b w:val="false"/>
                <w:i w:val="false"/>
                <w:color w:val="000000"/>
                <w:sz w:val="20"/>
              </w:rPr>
              <w:t xml:space="preserve">
психологиялық оңалту </w:t>
            </w:r>
            <w:r>
              <w:br/>
            </w:r>
            <w:r>
              <w:rPr>
                <w:rFonts w:ascii="Times New Roman"/>
                <w:b w:val="false"/>
                <w:i w:val="false"/>
                <w:color w:val="000000"/>
                <w:sz w:val="20"/>
              </w:rPr>
              <w:t xml:space="preserve">
орталығын және оның </w:t>
            </w:r>
            <w:r>
              <w:br/>
            </w:r>
            <w:r>
              <w:rPr>
                <w:rFonts w:ascii="Times New Roman"/>
                <w:b w:val="false"/>
                <w:i w:val="false"/>
                <w:color w:val="000000"/>
                <w:sz w:val="20"/>
              </w:rPr>
              <w:t xml:space="preserve">
өкілдіктерін материалдық- </w:t>
            </w:r>
            <w:r>
              <w:br/>
            </w:r>
            <w:r>
              <w:rPr>
                <w:rFonts w:ascii="Times New Roman"/>
                <w:b w:val="false"/>
                <w:i w:val="false"/>
                <w:color w:val="000000"/>
                <w:sz w:val="20"/>
              </w:rPr>
              <w:t xml:space="preserve">
техникалық нығайту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Есірткіге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адамдарды </w:t>
            </w:r>
            <w:r>
              <w:br/>
            </w:r>
            <w:r>
              <w:rPr>
                <w:rFonts w:ascii="Times New Roman"/>
                <w:b w:val="false"/>
                <w:i w:val="false"/>
                <w:color w:val="000000"/>
                <w:sz w:val="20"/>
              </w:rPr>
              <w:t xml:space="preserve">
тиісті түрде </w:t>
            </w:r>
            <w:r>
              <w:br/>
            </w:r>
            <w:r>
              <w:rPr>
                <w:rFonts w:ascii="Times New Roman"/>
                <w:b w:val="false"/>
                <w:i w:val="false"/>
                <w:color w:val="000000"/>
                <w:sz w:val="20"/>
              </w:rPr>
              <w:t xml:space="preserve">
оңалту, </w:t>
            </w:r>
            <w:r>
              <w:br/>
            </w:r>
            <w:r>
              <w:rPr>
                <w:rFonts w:ascii="Times New Roman"/>
                <w:b w:val="false"/>
                <w:i w:val="false"/>
                <w:color w:val="000000"/>
                <w:sz w:val="20"/>
              </w:rPr>
              <w:t xml:space="preserve">
Орталықты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өкілдіктерін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нығайту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3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орындарын»нашақорлық- </w:t>
            </w:r>
            <w:r>
              <w:br/>
            </w:r>
            <w:r>
              <w:rPr>
                <w:rFonts w:ascii="Times New Roman"/>
                <w:b w:val="false"/>
                <w:i w:val="false"/>
                <w:color w:val="000000"/>
                <w:sz w:val="20"/>
              </w:rPr>
              <w:t xml:space="preserve">
қа қарсы бағыттағы </w:t>
            </w:r>
            <w:r>
              <w:br/>
            </w:r>
            <w:r>
              <w:rPr>
                <w:rFonts w:ascii="Times New Roman"/>
                <w:b w:val="false"/>
                <w:i w:val="false"/>
                <w:color w:val="000000"/>
                <w:sz w:val="20"/>
              </w:rPr>
              <w:t xml:space="preserve">
бағдарламалармен және </w:t>
            </w:r>
            <w:r>
              <w:br/>
            </w:r>
            <w:r>
              <w:rPr>
                <w:rFonts w:ascii="Times New Roman"/>
                <w:b w:val="false"/>
                <w:i w:val="false"/>
                <w:color w:val="000000"/>
                <w:sz w:val="20"/>
              </w:rPr>
              <w:t xml:space="preserve">
әдебиеттермен қамтамасыз </w:t>
            </w:r>
            <w:r>
              <w:br/>
            </w:r>
            <w:r>
              <w:rPr>
                <w:rFonts w:ascii="Times New Roman"/>
                <w:b w:val="false"/>
                <w:i w:val="false"/>
                <w:color w:val="000000"/>
                <w:sz w:val="20"/>
              </w:rPr>
              <w:t xml:space="preserve">
ету жөніндегі іс-шаралар- </w:t>
            </w:r>
            <w:r>
              <w:br/>
            </w:r>
            <w:r>
              <w:rPr>
                <w:rFonts w:ascii="Times New Roman"/>
                <w:b w:val="false"/>
                <w:i w:val="false"/>
                <w:color w:val="000000"/>
                <w:sz w:val="20"/>
              </w:rPr>
              <w:t xml:space="preserve">
ды және салауатты өмір </w:t>
            </w:r>
            <w:r>
              <w:br/>
            </w:r>
            <w:r>
              <w:rPr>
                <w:rFonts w:ascii="Times New Roman"/>
                <w:b w:val="false"/>
                <w:i w:val="false"/>
                <w:color w:val="000000"/>
                <w:sz w:val="20"/>
              </w:rPr>
              <w:t xml:space="preserve">
салтын насихаттауды </w:t>
            </w:r>
            <w:r>
              <w:br/>
            </w:r>
            <w:r>
              <w:rPr>
                <w:rFonts w:ascii="Times New Roman"/>
                <w:b w:val="false"/>
                <w:i w:val="false"/>
                <w:color w:val="000000"/>
                <w:sz w:val="20"/>
              </w:rPr>
              <w:t xml:space="preserve">
жалғастыру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іс-шаралар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ІІМ, </w:t>
            </w:r>
            <w:r>
              <w:br/>
            </w:r>
            <w:r>
              <w:rPr>
                <w:rFonts w:ascii="Times New Roman"/>
                <w:b w:val="false"/>
                <w:i w:val="false"/>
                <w:color w:val="000000"/>
                <w:sz w:val="20"/>
              </w:rPr>
              <w:t xml:space="preserve">
ДСМ,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және орта кәсіп- </w:t>
            </w:r>
            <w:r>
              <w:br/>
            </w:r>
            <w:r>
              <w:rPr>
                <w:rFonts w:ascii="Times New Roman"/>
                <w:b w:val="false"/>
                <w:i w:val="false"/>
                <w:color w:val="000000"/>
                <w:sz w:val="20"/>
              </w:rPr>
              <w:t xml:space="preserve">
тік білім беру оқу орын- </w:t>
            </w:r>
            <w:r>
              <w:br/>
            </w:r>
            <w:r>
              <w:rPr>
                <w:rFonts w:ascii="Times New Roman"/>
                <w:b w:val="false"/>
                <w:i w:val="false"/>
                <w:color w:val="000000"/>
                <w:sz w:val="20"/>
              </w:rPr>
              <w:t xml:space="preserve">
дарының оқытушылары үшін </w:t>
            </w:r>
            <w:r>
              <w:br/>
            </w:r>
            <w:r>
              <w:rPr>
                <w:rFonts w:ascii="Times New Roman"/>
                <w:b w:val="false"/>
                <w:i w:val="false"/>
                <w:color w:val="000000"/>
                <w:sz w:val="20"/>
              </w:rPr>
              <w:t xml:space="preserve">
конференциялар мен семи- </w:t>
            </w:r>
            <w:r>
              <w:br/>
            </w:r>
            <w:r>
              <w:rPr>
                <w:rFonts w:ascii="Times New Roman"/>
                <w:b w:val="false"/>
                <w:i w:val="false"/>
                <w:color w:val="000000"/>
                <w:sz w:val="20"/>
              </w:rPr>
              <w:t xml:space="preserve">
нарлар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ұсынымдар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Нашақорлықтың алдын алу </w:t>
            </w:r>
            <w:r>
              <w:br/>
            </w:r>
            <w:r>
              <w:rPr>
                <w:rFonts w:ascii="Times New Roman"/>
                <w:b w:val="false"/>
                <w:i w:val="false"/>
                <w:color w:val="000000"/>
                <w:sz w:val="20"/>
              </w:rPr>
              <w:t xml:space="preserve">
саласында мемлекеттік </w:t>
            </w:r>
            <w:r>
              <w:br/>
            </w:r>
            <w:r>
              <w:rPr>
                <w:rFonts w:ascii="Times New Roman"/>
                <w:b w:val="false"/>
                <w:i w:val="false"/>
                <w:color w:val="000000"/>
                <w:sz w:val="20"/>
              </w:rPr>
              <w:t xml:space="preserve">
органдар мен олардың </w:t>
            </w:r>
            <w:r>
              <w:br/>
            </w:r>
            <w:r>
              <w:rPr>
                <w:rFonts w:ascii="Times New Roman"/>
                <w:b w:val="false"/>
                <w:i w:val="false"/>
                <w:color w:val="000000"/>
                <w:sz w:val="20"/>
              </w:rPr>
              <w:t xml:space="preserve">
аумақтық бөлімшелері </w:t>
            </w:r>
            <w:r>
              <w:br/>
            </w:r>
            <w:r>
              <w:rPr>
                <w:rFonts w:ascii="Times New Roman"/>
                <w:b w:val="false"/>
                <w:i w:val="false"/>
                <w:color w:val="000000"/>
                <w:sz w:val="20"/>
              </w:rPr>
              <w:t xml:space="preserve">
деңгейінде Ұлттық дерек- </w:t>
            </w:r>
            <w:r>
              <w:br/>
            </w:r>
            <w:r>
              <w:rPr>
                <w:rFonts w:ascii="Times New Roman"/>
                <w:b w:val="false"/>
                <w:i w:val="false"/>
                <w:color w:val="000000"/>
                <w:sz w:val="20"/>
              </w:rPr>
              <w:t xml:space="preserve">
қор жүйесін енгізуді </w:t>
            </w:r>
            <w:r>
              <w:br/>
            </w:r>
            <w:r>
              <w:rPr>
                <w:rFonts w:ascii="Times New Roman"/>
                <w:b w:val="false"/>
                <w:i w:val="false"/>
                <w:color w:val="000000"/>
                <w:sz w:val="20"/>
              </w:rPr>
              <w:t xml:space="preserve">
жалғастыру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ДСМ, </w:t>
            </w:r>
            <w:r>
              <w:br/>
            </w:r>
            <w:r>
              <w:rPr>
                <w:rFonts w:ascii="Times New Roman"/>
                <w:b w:val="false"/>
                <w:i w:val="false"/>
                <w:color w:val="000000"/>
                <w:sz w:val="20"/>
              </w:rPr>
              <w:t xml:space="preserve">
БҒМ, ТСМ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корпоратив-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лық) ақпа- </w:t>
            </w:r>
            <w:r>
              <w:br/>
            </w:r>
            <w:r>
              <w:rPr>
                <w:rFonts w:ascii="Times New Roman"/>
                <w:b w:val="false"/>
                <w:i w:val="false"/>
                <w:color w:val="000000"/>
                <w:sz w:val="20"/>
              </w:rPr>
              <w:t xml:space="preserve">
раттық желі </w:t>
            </w:r>
            <w:r>
              <w:br/>
            </w:r>
            <w:r>
              <w:rPr>
                <w:rFonts w:ascii="Times New Roman"/>
                <w:b w:val="false"/>
                <w:i w:val="false"/>
                <w:color w:val="000000"/>
                <w:sz w:val="20"/>
              </w:rPr>
              <w:t xml:space="preserve">
ұйымдастыру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ДСМ, </w:t>
            </w:r>
            <w:r>
              <w:br/>
            </w:r>
            <w:r>
              <w:rPr>
                <w:rFonts w:ascii="Times New Roman"/>
                <w:b w:val="false"/>
                <w:i w:val="false"/>
                <w:color w:val="000000"/>
                <w:sz w:val="20"/>
              </w:rPr>
              <w:t xml:space="preserve">
БҒМ, ТСМ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Есірткі айналымын бақылаудың тиімділігін арттыру жөніндегі </w:t>
            </w:r>
            <w:r>
              <w:br/>
            </w:r>
            <w:r>
              <w:rPr>
                <w:rFonts w:ascii="Times New Roman"/>
                <w:b w:val="false"/>
                <w:i w:val="false"/>
                <w:color w:val="000000"/>
                <w:sz w:val="20"/>
              </w:rPr>
              <w:t xml:space="preserve">
іс-шаралар, ғылыми зерттеулер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Сораны ығыстыруды қамта- </w:t>
            </w:r>
            <w:r>
              <w:br/>
            </w:r>
            <w:r>
              <w:rPr>
                <w:rFonts w:ascii="Times New Roman"/>
                <w:b w:val="false"/>
                <w:i w:val="false"/>
                <w:color w:val="000000"/>
                <w:sz w:val="20"/>
              </w:rPr>
              <w:t xml:space="preserve">
масыз етуге қабілетті </w:t>
            </w:r>
            <w:r>
              <w:br/>
            </w:r>
            <w:r>
              <w:rPr>
                <w:rFonts w:ascii="Times New Roman"/>
                <w:b w:val="false"/>
                <w:i w:val="false"/>
                <w:color w:val="000000"/>
                <w:sz w:val="20"/>
              </w:rPr>
              <w:t xml:space="preserve">
перспективалы гербицидтер </w:t>
            </w:r>
            <w:r>
              <w:br/>
            </w:r>
            <w:r>
              <w:rPr>
                <w:rFonts w:ascii="Times New Roman"/>
                <w:b w:val="false"/>
                <w:i w:val="false"/>
                <w:color w:val="000000"/>
                <w:sz w:val="20"/>
              </w:rPr>
              <w:t xml:space="preserve">
мен мәдени өсімдіктерді </w:t>
            </w:r>
            <w:r>
              <w:br/>
            </w:r>
            <w:r>
              <w:rPr>
                <w:rFonts w:ascii="Times New Roman"/>
                <w:b w:val="false"/>
                <w:i w:val="false"/>
                <w:color w:val="000000"/>
                <w:sz w:val="20"/>
              </w:rPr>
              <w:t xml:space="preserve">
іріктеу жөніндегі жұмысты </w:t>
            </w:r>
            <w:r>
              <w:br/>
            </w:r>
            <w:r>
              <w:rPr>
                <w:rFonts w:ascii="Times New Roman"/>
                <w:b w:val="false"/>
                <w:i w:val="false"/>
                <w:color w:val="000000"/>
                <w:sz w:val="20"/>
              </w:rPr>
              <w:t xml:space="preserve">
жалғастыру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w:t>
            </w:r>
            <w:r>
              <w:br/>
            </w:r>
            <w:r>
              <w:rPr>
                <w:rFonts w:ascii="Times New Roman"/>
                <w:b w:val="false"/>
                <w:i w:val="false"/>
                <w:color w:val="000000"/>
                <w:sz w:val="20"/>
              </w:rPr>
              <w:t xml:space="preserve">
ақпарат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2007-2008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өндірісті дамыту </w:t>
            </w:r>
            <w:r>
              <w:br/>
            </w:r>
            <w:r>
              <w:rPr>
                <w:rFonts w:ascii="Times New Roman"/>
                <w:b w:val="false"/>
                <w:i w:val="false"/>
                <w:color w:val="000000"/>
                <w:sz w:val="20"/>
              </w:rPr>
              <w:t xml:space="preserve">
мақсатында отандық </w:t>
            </w:r>
            <w:r>
              <w:br/>
            </w:r>
            <w:r>
              <w:rPr>
                <w:rFonts w:ascii="Times New Roman"/>
                <w:b w:val="false"/>
                <w:i w:val="false"/>
                <w:color w:val="000000"/>
                <w:sz w:val="20"/>
              </w:rPr>
              <w:t xml:space="preserve">
өндірушілерден есірткіні </w:t>
            </w:r>
            <w:r>
              <w:br/>
            </w:r>
            <w:r>
              <w:rPr>
                <w:rFonts w:ascii="Times New Roman"/>
                <w:b w:val="false"/>
                <w:i w:val="false"/>
                <w:color w:val="000000"/>
                <w:sz w:val="20"/>
              </w:rPr>
              <w:t xml:space="preserve">
табуға арналған жабдық, </w:t>
            </w:r>
            <w:r>
              <w:br/>
            </w:r>
            <w:r>
              <w:rPr>
                <w:rFonts w:ascii="Times New Roman"/>
                <w:b w:val="false"/>
                <w:i w:val="false"/>
                <w:color w:val="000000"/>
                <w:sz w:val="20"/>
              </w:rPr>
              <w:t xml:space="preserve">
техника, химиялық </w:t>
            </w:r>
            <w:r>
              <w:br/>
            </w:r>
            <w:r>
              <w:rPr>
                <w:rFonts w:ascii="Times New Roman"/>
                <w:b w:val="false"/>
                <w:i w:val="false"/>
                <w:color w:val="000000"/>
                <w:sz w:val="20"/>
              </w:rPr>
              <w:t xml:space="preserve">
жиынтықтар сатып алуды </w:t>
            </w:r>
            <w:r>
              <w:br/>
            </w:r>
            <w:r>
              <w:rPr>
                <w:rFonts w:ascii="Times New Roman"/>
                <w:b w:val="false"/>
                <w:i w:val="false"/>
                <w:color w:val="000000"/>
                <w:sz w:val="20"/>
              </w:rPr>
              <w:t xml:space="preserve">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 </w:t>
            </w:r>
            <w:r>
              <w:br/>
            </w:r>
            <w:r>
              <w:rPr>
                <w:rFonts w:ascii="Times New Roman"/>
                <w:b w:val="false"/>
                <w:i w:val="false"/>
                <w:color w:val="000000"/>
                <w:sz w:val="20"/>
              </w:rPr>
              <w:t xml:space="preserve">
табуға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жиынтықтар </w:t>
            </w:r>
            <w:r>
              <w:br/>
            </w:r>
            <w:r>
              <w:rPr>
                <w:rFonts w:ascii="Times New Roman"/>
                <w:b w:val="false"/>
                <w:i w:val="false"/>
                <w:color w:val="000000"/>
                <w:sz w:val="20"/>
              </w:rPr>
              <w:t xml:space="preserve">
сатып алу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ИСМ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ЕПП айналымын регламент- </w:t>
            </w:r>
            <w:r>
              <w:br/>
            </w:r>
            <w:r>
              <w:rPr>
                <w:rFonts w:ascii="Times New Roman"/>
                <w:b w:val="false"/>
                <w:i w:val="false"/>
                <w:color w:val="000000"/>
                <w:sz w:val="20"/>
              </w:rPr>
              <w:t xml:space="preserve">
тейтін заңнаманы қолдану </w:t>
            </w:r>
            <w:r>
              <w:br/>
            </w:r>
            <w:r>
              <w:rPr>
                <w:rFonts w:ascii="Times New Roman"/>
                <w:b w:val="false"/>
                <w:i w:val="false"/>
                <w:color w:val="000000"/>
                <w:sz w:val="20"/>
              </w:rPr>
              <w:t xml:space="preserve">
практикасын қорыту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әзірлеу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Әділетмині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айналымы саласын- </w:t>
            </w:r>
            <w:r>
              <w:br/>
            </w:r>
            <w:r>
              <w:rPr>
                <w:rFonts w:ascii="Times New Roman"/>
                <w:b w:val="false"/>
                <w:i w:val="false"/>
                <w:color w:val="000000"/>
                <w:sz w:val="20"/>
              </w:rPr>
              <w:t xml:space="preserve">
дағы әліпбилік анықтама- </w:t>
            </w:r>
            <w:r>
              <w:br/>
            </w:r>
            <w:r>
              <w:rPr>
                <w:rFonts w:ascii="Times New Roman"/>
                <w:b w:val="false"/>
                <w:i w:val="false"/>
                <w:color w:val="000000"/>
                <w:sz w:val="20"/>
              </w:rPr>
              <w:t xml:space="preserve">
лықты басып шығаруды </w:t>
            </w:r>
            <w:r>
              <w:br/>
            </w:r>
            <w:r>
              <w:rPr>
                <w:rFonts w:ascii="Times New Roman"/>
                <w:b w:val="false"/>
                <w:i w:val="false"/>
                <w:color w:val="000000"/>
                <w:sz w:val="20"/>
              </w:rPr>
              <w:t xml:space="preserve">
қамтамасыз ету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w:t>
            </w:r>
            <w:r>
              <w:br/>
            </w:r>
            <w:r>
              <w:rPr>
                <w:rFonts w:ascii="Times New Roman"/>
                <w:b w:val="false"/>
                <w:i w:val="false"/>
                <w:color w:val="000000"/>
                <w:sz w:val="20"/>
              </w:rPr>
              <w:t xml:space="preserve">
басып шығару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оқу орындарында </w:t>
            </w:r>
            <w:r>
              <w:br/>
            </w:r>
            <w:r>
              <w:rPr>
                <w:rFonts w:ascii="Times New Roman"/>
                <w:b w:val="false"/>
                <w:i w:val="false"/>
                <w:color w:val="000000"/>
                <w:sz w:val="20"/>
              </w:rPr>
              <w:t xml:space="preserve">
есірткілерді пайдалану </w:t>
            </w:r>
            <w:r>
              <w:br/>
            </w:r>
            <w:r>
              <w:rPr>
                <w:rFonts w:ascii="Times New Roman"/>
                <w:b w:val="false"/>
                <w:i w:val="false"/>
                <w:color w:val="000000"/>
                <w:sz w:val="20"/>
              </w:rPr>
              <w:t xml:space="preserve">
жағдайын зерттеу" жыл </w:t>
            </w:r>
            <w:r>
              <w:br/>
            </w:r>
            <w:r>
              <w:rPr>
                <w:rFonts w:ascii="Times New Roman"/>
                <w:b w:val="false"/>
                <w:i w:val="false"/>
                <w:color w:val="000000"/>
                <w:sz w:val="20"/>
              </w:rPr>
              <w:t xml:space="preserve">
сайынғы мониторингін </w:t>
            </w:r>
            <w:r>
              <w:br/>
            </w:r>
            <w:r>
              <w:rPr>
                <w:rFonts w:ascii="Times New Roman"/>
                <w:b w:val="false"/>
                <w:i w:val="false"/>
                <w:color w:val="000000"/>
                <w:sz w:val="20"/>
              </w:rPr>
              <w:t xml:space="preserve">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өткізу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сайын»"Қазақстан </w:t>
            </w:r>
            <w:r>
              <w:br/>
            </w:r>
            <w:r>
              <w:rPr>
                <w:rFonts w:ascii="Times New Roman"/>
                <w:b w:val="false"/>
                <w:i w:val="false"/>
                <w:color w:val="000000"/>
                <w:sz w:val="20"/>
              </w:rPr>
              <w:t xml:space="preserve">
Республикасында есірткіге </w:t>
            </w:r>
            <w:r>
              <w:br/>
            </w:r>
            <w:r>
              <w:rPr>
                <w:rFonts w:ascii="Times New Roman"/>
                <w:b w:val="false"/>
                <w:i w:val="false"/>
                <w:color w:val="000000"/>
                <w:sz w:val="20"/>
              </w:rPr>
              <w:t xml:space="preserve">
тәуелділік проблемаларын </w:t>
            </w:r>
            <w:r>
              <w:br/>
            </w:r>
            <w:r>
              <w:rPr>
                <w:rFonts w:ascii="Times New Roman"/>
                <w:b w:val="false"/>
                <w:i w:val="false"/>
                <w:color w:val="000000"/>
                <w:sz w:val="20"/>
              </w:rPr>
              <w:t xml:space="preserve">
көпдеңгейлі зерттеуді" </w:t>
            </w:r>
            <w:r>
              <w:br/>
            </w:r>
            <w:r>
              <w:rPr>
                <w:rFonts w:ascii="Times New Roman"/>
                <w:b w:val="false"/>
                <w:i w:val="false"/>
                <w:color w:val="000000"/>
                <w:sz w:val="20"/>
              </w:rPr>
              <w:t xml:space="preserve">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r>
              <w:br/>
            </w:r>
            <w:r>
              <w:rPr>
                <w:rFonts w:ascii="Times New Roman"/>
                <w:b w:val="false"/>
                <w:i w:val="false"/>
                <w:color w:val="000000"/>
                <w:sz w:val="20"/>
              </w:rPr>
              <w:t xml:space="preserve">
өткізу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жүйесінде </w:t>
            </w:r>
            <w:r>
              <w:br/>
            </w:r>
            <w:r>
              <w:rPr>
                <w:rFonts w:ascii="Times New Roman"/>
                <w:b w:val="false"/>
                <w:i w:val="false"/>
                <w:color w:val="000000"/>
                <w:sz w:val="20"/>
              </w:rPr>
              <w:t xml:space="preserve">
нашақорлықтың алдын алу </w:t>
            </w:r>
            <w:r>
              <w:br/>
            </w:r>
            <w:r>
              <w:rPr>
                <w:rFonts w:ascii="Times New Roman"/>
                <w:b w:val="false"/>
                <w:i w:val="false"/>
                <w:color w:val="000000"/>
                <w:sz w:val="20"/>
              </w:rPr>
              <w:t xml:space="preserve">
жөніндегі жұмысты </w:t>
            </w:r>
            <w:r>
              <w:br/>
            </w:r>
            <w:r>
              <w:rPr>
                <w:rFonts w:ascii="Times New Roman"/>
                <w:b w:val="false"/>
                <w:i w:val="false"/>
                <w:color w:val="000000"/>
                <w:sz w:val="20"/>
              </w:rPr>
              <w:t xml:space="preserve">
ұйымдастыру мониторингін </w:t>
            </w:r>
            <w:r>
              <w:br/>
            </w:r>
            <w:r>
              <w:rPr>
                <w:rFonts w:ascii="Times New Roman"/>
                <w:b w:val="false"/>
                <w:i w:val="false"/>
                <w:color w:val="000000"/>
                <w:sz w:val="20"/>
              </w:rPr>
              <w:t xml:space="preserve">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өткізу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Мемлекеттік органдардың нашақорлыққа және есірткі бизнесіне </w:t>
            </w:r>
            <w:r>
              <w:br/>
            </w:r>
            <w:r>
              <w:rPr>
                <w:rFonts w:ascii="Times New Roman"/>
                <w:b w:val="false"/>
                <w:i w:val="false"/>
                <w:color w:val="000000"/>
                <w:sz w:val="20"/>
              </w:rPr>
              <w:t xml:space="preserve">
қарсы іс-қимыл жасауды жүзеге асыратын кадрлық және техникалық </w:t>
            </w:r>
            <w:r>
              <w:br/>
            </w:r>
            <w:r>
              <w:rPr>
                <w:rFonts w:ascii="Times New Roman"/>
                <w:b w:val="false"/>
                <w:i w:val="false"/>
                <w:color w:val="000000"/>
                <w:sz w:val="20"/>
              </w:rPr>
              <w:t xml:space="preserve">
әлеуетін нығайту жөніндегі іс-шаралар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айналымын мемле- </w:t>
            </w:r>
            <w:r>
              <w:br/>
            </w:r>
            <w:r>
              <w:rPr>
                <w:rFonts w:ascii="Times New Roman"/>
                <w:b w:val="false"/>
                <w:i w:val="false"/>
                <w:color w:val="000000"/>
                <w:sz w:val="20"/>
              </w:rPr>
              <w:t xml:space="preserve">
кеттік бақылау жүйесін </w:t>
            </w:r>
            <w:r>
              <w:br/>
            </w:r>
            <w:r>
              <w:rPr>
                <w:rFonts w:ascii="Times New Roman"/>
                <w:b w:val="false"/>
                <w:i w:val="false"/>
                <w:color w:val="000000"/>
                <w:sz w:val="20"/>
              </w:rPr>
              <w:t xml:space="preserve">
жетілдіру жөніндегі оқыту </w:t>
            </w:r>
            <w:r>
              <w:br/>
            </w:r>
            <w:r>
              <w:rPr>
                <w:rFonts w:ascii="Times New Roman"/>
                <w:b w:val="false"/>
                <w:i w:val="false"/>
                <w:color w:val="000000"/>
                <w:sz w:val="20"/>
              </w:rPr>
              <w:t xml:space="preserve">
семинарларын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ДСМ,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 </w:t>
            </w:r>
            <w:r>
              <w:br/>
            </w:r>
            <w:r>
              <w:rPr>
                <w:rFonts w:ascii="Times New Roman"/>
                <w:b w:val="false"/>
                <w:i w:val="false"/>
                <w:color w:val="000000"/>
                <w:sz w:val="20"/>
              </w:rPr>
              <w:t xml:space="preserve">
мы үшін әкімшілік және </w:t>
            </w:r>
            <w:r>
              <w:br/>
            </w:r>
            <w:r>
              <w:rPr>
                <w:rFonts w:ascii="Times New Roman"/>
                <w:b w:val="false"/>
                <w:i w:val="false"/>
                <w:color w:val="000000"/>
                <w:sz w:val="20"/>
              </w:rPr>
              <w:t xml:space="preserve">
қылмыстық жауапкершілікті </w:t>
            </w:r>
            <w:r>
              <w:br/>
            </w:r>
            <w:r>
              <w:rPr>
                <w:rFonts w:ascii="Times New Roman"/>
                <w:b w:val="false"/>
                <w:i w:val="false"/>
                <w:color w:val="000000"/>
                <w:sz w:val="20"/>
              </w:rPr>
              <w:t xml:space="preserve">
белгілейтін заңнаманы </w:t>
            </w:r>
            <w:r>
              <w:br/>
            </w:r>
            <w:r>
              <w:rPr>
                <w:rFonts w:ascii="Times New Roman"/>
                <w:b w:val="false"/>
                <w:i w:val="false"/>
                <w:color w:val="000000"/>
                <w:sz w:val="20"/>
              </w:rPr>
              <w:t xml:space="preserve">
жетілдіру жөнінде </w:t>
            </w:r>
            <w:r>
              <w:br/>
            </w:r>
            <w:r>
              <w:rPr>
                <w:rFonts w:ascii="Times New Roman"/>
                <w:b w:val="false"/>
                <w:i w:val="false"/>
                <w:color w:val="000000"/>
                <w:sz w:val="20"/>
              </w:rPr>
              <w:t xml:space="preserve">
семинарлар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ДСМ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Нашақорлықтың алдын алу </w:t>
            </w:r>
            <w:r>
              <w:br/>
            </w:r>
            <w:r>
              <w:rPr>
                <w:rFonts w:ascii="Times New Roman"/>
                <w:b w:val="false"/>
                <w:i w:val="false"/>
                <w:color w:val="000000"/>
                <w:sz w:val="20"/>
              </w:rPr>
              <w:t xml:space="preserve">
жөніндегі оқыту семинар- </w:t>
            </w:r>
            <w:r>
              <w:br/>
            </w:r>
            <w:r>
              <w:rPr>
                <w:rFonts w:ascii="Times New Roman"/>
                <w:b w:val="false"/>
                <w:i w:val="false"/>
                <w:color w:val="000000"/>
                <w:sz w:val="20"/>
              </w:rPr>
              <w:t xml:space="preserve">
ларын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БҒМ, </w:t>
            </w:r>
            <w:r>
              <w:br/>
            </w:r>
            <w:r>
              <w:rPr>
                <w:rFonts w:ascii="Times New Roman"/>
                <w:b w:val="false"/>
                <w:i w:val="false"/>
                <w:color w:val="000000"/>
                <w:sz w:val="20"/>
              </w:rPr>
              <w:t xml:space="preserve">
ДСМ, МАМ, </w:t>
            </w:r>
            <w:r>
              <w:br/>
            </w:r>
            <w:r>
              <w:rPr>
                <w:rFonts w:ascii="Times New Roman"/>
                <w:b w:val="false"/>
                <w:i w:val="false"/>
                <w:color w:val="000000"/>
                <w:sz w:val="20"/>
              </w:rPr>
              <w:t xml:space="preserve">
ТСМ,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w:t>
            </w:r>
            <w:r>
              <w:br/>
            </w:r>
            <w:r>
              <w:rPr>
                <w:rFonts w:ascii="Times New Roman"/>
                <w:b w:val="false"/>
                <w:i w:val="false"/>
                <w:color w:val="000000"/>
                <w:sz w:val="20"/>
              </w:rPr>
              <w:t xml:space="preserve">
нің түзеу мекемелерінде </w:t>
            </w:r>
            <w:r>
              <w:br/>
            </w:r>
            <w:r>
              <w:rPr>
                <w:rFonts w:ascii="Times New Roman"/>
                <w:b w:val="false"/>
                <w:i w:val="false"/>
                <w:color w:val="000000"/>
                <w:sz w:val="20"/>
              </w:rPr>
              <w:t xml:space="preserve">
емдеу-алдын алу қызметін </w:t>
            </w:r>
            <w:r>
              <w:br/>
            </w:r>
            <w:r>
              <w:rPr>
                <w:rFonts w:ascii="Times New Roman"/>
                <w:b w:val="false"/>
                <w:i w:val="false"/>
                <w:color w:val="000000"/>
                <w:sz w:val="20"/>
              </w:rPr>
              <w:t xml:space="preserve">
жетілдіру жөніндегі </w:t>
            </w:r>
            <w:r>
              <w:br/>
            </w:r>
            <w:r>
              <w:rPr>
                <w:rFonts w:ascii="Times New Roman"/>
                <w:b w:val="false"/>
                <w:i w:val="false"/>
                <w:color w:val="000000"/>
                <w:sz w:val="20"/>
              </w:rPr>
              <w:t xml:space="preserve">
оқыту семинарларын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ұсынымдар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нінің </w:t>
            </w:r>
            <w:r>
              <w:br/>
            </w:r>
            <w:r>
              <w:rPr>
                <w:rFonts w:ascii="Times New Roman"/>
                <w:b w:val="false"/>
                <w:i w:val="false"/>
                <w:color w:val="000000"/>
                <w:sz w:val="20"/>
              </w:rPr>
              <w:t xml:space="preserve">
ҚАЖК, ДСМ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Әділетминінің ССО </w:t>
            </w:r>
            <w:r>
              <w:br/>
            </w:r>
            <w:r>
              <w:rPr>
                <w:rFonts w:ascii="Times New Roman"/>
                <w:b w:val="false"/>
                <w:i w:val="false"/>
                <w:color w:val="000000"/>
                <w:sz w:val="20"/>
              </w:rPr>
              <w:t xml:space="preserve">
бөлімшелері мен құқық </w:t>
            </w:r>
            <w:r>
              <w:br/>
            </w:r>
            <w:r>
              <w:rPr>
                <w:rFonts w:ascii="Times New Roman"/>
                <w:b w:val="false"/>
                <w:i w:val="false"/>
                <w:color w:val="000000"/>
                <w:sz w:val="20"/>
              </w:rPr>
              <w:t xml:space="preserve">
қорғау органдарының өзара </w:t>
            </w:r>
            <w:r>
              <w:br/>
            </w:r>
            <w:r>
              <w:rPr>
                <w:rFonts w:ascii="Times New Roman"/>
                <w:b w:val="false"/>
                <w:i w:val="false"/>
                <w:color w:val="000000"/>
                <w:sz w:val="20"/>
              </w:rPr>
              <w:t xml:space="preserve">
іс-қимыл жасасуын жетіл- </w:t>
            </w:r>
            <w:r>
              <w:br/>
            </w:r>
            <w:r>
              <w:rPr>
                <w:rFonts w:ascii="Times New Roman"/>
                <w:b w:val="false"/>
                <w:i w:val="false"/>
                <w:color w:val="000000"/>
                <w:sz w:val="20"/>
              </w:rPr>
              <w:t xml:space="preserve">
діру жөнінде семинарлар </w:t>
            </w:r>
            <w:r>
              <w:br/>
            </w:r>
            <w:r>
              <w:rPr>
                <w:rFonts w:ascii="Times New Roman"/>
                <w:b w:val="false"/>
                <w:i w:val="false"/>
                <w:color w:val="000000"/>
                <w:sz w:val="20"/>
              </w:rPr>
              <w:t xml:space="preserve">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ұсынымдар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нінің </w:t>
            </w:r>
            <w:r>
              <w:br/>
            </w:r>
            <w:r>
              <w:rPr>
                <w:rFonts w:ascii="Times New Roman"/>
                <w:b w:val="false"/>
                <w:i w:val="false"/>
                <w:color w:val="000000"/>
                <w:sz w:val="20"/>
              </w:rPr>
              <w:t xml:space="preserve">
ССО,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ЖС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бизнесіне қарсы </w:t>
            </w:r>
            <w:r>
              <w:br/>
            </w:r>
            <w:r>
              <w:rPr>
                <w:rFonts w:ascii="Times New Roman"/>
                <w:b w:val="false"/>
                <w:i w:val="false"/>
                <w:color w:val="000000"/>
                <w:sz w:val="20"/>
              </w:rPr>
              <w:t xml:space="preserve">
күрес ақпаратымен, </w:t>
            </w:r>
            <w:r>
              <w:br/>
            </w:r>
            <w:r>
              <w:rPr>
                <w:rFonts w:ascii="Times New Roman"/>
                <w:b w:val="false"/>
                <w:i w:val="false"/>
                <w:color w:val="000000"/>
                <w:sz w:val="20"/>
              </w:rPr>
              <w:t xml:space="preserve">
тәжірибесімен және әдіс- </w:t>
            </w:r>
            <w:r>
              <w:br/>
            </w:r>
            <w:r>
              <w:rPr>
                <w:rFonts w:ascii="Times New Roman"/>
                <w:b w:val="false"/>
                <w:i w:val="false"/>
                <w:color w:val="000000"/>
                <w:sz w:val="20"/>
              </w:rPr>
              <w:t xml:space="preserve">
терімен алмасу мақсатында </w:t>
            </w:r>
            <w:r>
              <w:br/>
            </w:r>
            <w:r>
              <w:rPr>
                <w:rFonts w:ascii="Times New Roman"/>
                <w:b w:val="false"/>
                <w:i w:val="false"/>
                <w:color w:val="000000"/>
                <w:sz w:val="20"/>
              </w:rPr>
              <w:t xml:space="preserve">
мемлекеттік органдардың </w:t>
            </w:r>
            <w:r>
              <w:br/>
            </w:r>
            <w:r>
              <w:rPr>
                <w:rFonts w:ascii="Times New Roman"/>
                <w:b w:val="false"/>
                <w:i w:val="false"/>
                <w:color w:val="000000"/>
                <w:sz w:val="20"/>
              </w:rPr>
              <w:t xml:space="preserve">
қызметін ведомствоаралық </w:t>
            </w:r>
            <w:r>
              <w:br/>
            </w:r>
            <w:r>
              <w:rPr>
                <w:rFonts w:ascii="Times New Roman"/>
                <w:b w:val="false"/>
                <w:i w:val="false"/>
                <w:color w:val="000000"/>
                <w:sz w:val="20"/>
              </w:rPr>
              <w:t xml:space="preserve">
үйлестіру жөнінде семи- </w:t>
            </w:r>
            <w:r>
              <w:br/>
            </w:r>
            <w:r>
              <w:rPr>
                <w:rFonts w:ascii="Times New Roman"/>
                <w:b w:val="false"/>
                <w:i w:val="false"/>
                <w:color w:val="000000"/>
                <w:sz w:val="20"/>
              </w:rPr>
              <w:t xml:space="preserve">
нарлар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үстелдер,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ұсынымдар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нінің </w:t>
            </w:r>
            <w:r>
              <w:br/>
            </w:r>
            <w:r>
              <w:rPr>
                <w:rFonts w:ascii="Times New Roman"/>
                <w:b w:val="false"/>
                <w:i w:val="false"/>
                <w:color w:val="000000"/>
                <w:sz w:val="20"/>
              </w:rPr>
              <w:t xml:space="preserve">
ССО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Педагогтар, әлеуметтік </w:t>
            </w:r>
            <w:r>
              <w:br/>
            </w:r>
            <w:r>
              <w:rPr>
                <w:rFonts w:ascii="Times New Roman"/>
                <w:b w:val="false"/>
                <w:i w:val="false"/>
                <w:color w:val="000000"/>
                <w:sz w:val="20"/>
              </w:rPr>
              <w:t xml:space="preserve">
қызметкерлер, әлеуметтік </w:t>
            </w:r>
            <w:r>
              <w:br/>
            </w:r>
            <w:r>
              <w:rPr>
                <w:rFonts w:ascii="Times New Roman"/>
                <w:b w:val="false"/>
                <w:i w:val="false"/>
                <w:color w:val="000000"/>
                <w:sz w:val="20"/>
              </w:rPr>
              <w:t xml:space="preserve">
педагогтар үшін есірткіге </w:t>
            </w:r>
            <w:r>
              <w:br/>
            </w:r>
            <w:r>
              <w:rPr>
                <w:rFonts w:ascii="Times New Roman"/>
                <w:b w:val="false"/>
                <w:i w:val="false"/>
                <w:color w:val="000000"/>
                <w:sz w:val="20"/>
              </w:rPr>
              <w:t xml:space="preserve">
қарсы күрес тақырыбы </w:t>
            </w:r>
            <w:r>
              <w:br/>
            </w:r>
            <w:r>
              <w:rPr>
                <w:rFonts w:ascii="Times New Roman"/>
                <w:b w:val="false"/>
                <w:i w:val="false"/>
                <w:color w:val="000000"/>
                <w:sz w:val="20"/>
              </w:rPr>
              <w:t xml:space="preserve">
бойынша жыл сайынғы білім </w:t>
            </w:r>
            <w:r>
              <w:br/>
            </w:r>
            <w:r>
              <w:rPr>
                <w:rFonts w:ascii="Times New Roman"/>
                <w:b w:val="false"/>
                <w:i w:val="false"/>
                <w:color w:val="000000"/>
                <w:sz w:val="20"/>
              </w:rPr>
              <w:t xml:space="preserve">
беру циклдарын өткізу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циклдарын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ІІМ-ге </w:t>
            </w:r>
            <w:r>
              <w:br/>
            </w:r>
            <w:r>
              <w:rPr>
                <w:rFonts w:ascii="Times New Roman"/>
                <w:b w:val="false"/>
                <w:i w:val="false"/>
                <w:color w:val="000000"/>
                <w:sz w:val="20"/>
              </w:rPr>
              <w:t xml:space="preserve">
ақпарат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w:t>
            </w:r>
            <w:r>
              <w:br/>
            </w:r>
            <w:r>
              <w:rPr>
                <w:rFonts w:ascii="Times New Roman"/>
                <w:b w:val="false"/>
                <w:i w:val="false"/>
                <w:color w:val="000000"/>
                <w:sz w:val="20"/>
              </w:rPr>
              <w:t xml:space="preserve">
Еңбекмині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ІІМ-нің Есірткі бизнесіне </w:t>
            </w:r>
            <w:r>
              <w:br/>
            </w:r>
            <w:r>
              <w:rPr>
                <w:rFonts w:ascii="Times New Roman"/>
                <w:b w:val="false"/>
                <w:i w:val="false"/>
                <w:color w:val="000000"/>
                <w:sz w:val="20"/>
              </w:rPr>
              <w:t xml:space="preserve">
қарсы күрес жөніндегі </w:t>
            </w:r>
            <w:r>
              <w:br/>
            </w:r>
            <w:r>
              <w:rPr>
                <w:rFonts w:ascii="Times New Roman"/>
                <w:b w:val="false"/>
                <w:i w:val="false"/>
                <w:color w:val="000000"/>
                <w:sz w:val="20"/>
              </w:rPr>
              <w:t xml:space="preserve">
ведомствоаралық оқу орта- </w:t>
            </w:r>
            <w:r>
              <w:br/>
            </w:r>
            <w:r>
              <w:rPr>
                <w:rFonts w:ascii="Times New Roman"/>
                <w:b w:val="false"/>
                <w:i w:val="false"/>
                <w:color w:val="000000"/>
                <w:sz w:val="20"/>
              </w:rPr>
              <w:t xml:space="preserve">
лығын материалдық-техни- </w:t>
            </w:r>
            <w:r>
              <w:br/>
            </w:r>
            <w:r>
              <w:rPr>
                <w:rFonts w:ascii="Times New Roman"/>
                <w:b w:val="false"/>
                <w:i w:val="false"/>
                <w:color w:val="000000"/>
                <w:sz w:val="20"/>
              </w:rPr>
              <w:t xml:space="preserve">
калық нығайтуды жалғасты- </w:t>
            </w:r>
            <w:r>
              <w:br/>
            </w:r>
            <w:r>
              <w:rPr>
                <w:rFonts w:ascii="Times New Roman"/>
                <w:b w:val="false"/>
                <w:i w:val="false"/>
                <w:color w:val="000000"/>
                <w:sz w:val="20"/>
              </w:rPr>
              <w:t xml:space="preserve">
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жарақтандыру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ІІМ-нің Есірткі бизнесіне </w:t>
            </w:r>
            <w:r>
              <w:br/>
            </w:r>
            <w:r>
              <w:rPr>
                <w:rFonts w:ascii="Times New Roman"/>
                <w:b w:val="false"/>
                <w:i w:val="false"/>
                <w:color w:val="000000"/>
                <w:sz w:val="20"/>
              </w:rPr>
              <w:t xml:space="preserve">
қарсы күрес жөніндегі </w:t>
            </w:r>
            <w:r>
              <w:br/>
            </w:r>
            <w:r>
              <w:rPr>
                <w:rFonts w:ascii="Times New Roman"/>
                <w:b w:val="false"/>
                <w:i w:val="false"/>
                <w:color w:val="000000"/>
                <w:sz w:val="20"/>
              </w:rPr>
              <w:t xml:space="preserve">
ведомствоаралық оқу </w:t>
            </w:r>
            <w:r>
              <w:br/>
            </w:r>
            <w:r>
              <w:rPr>
                <w:rFonts w:ascii="Times New Roman"/>
                <w:b w:val="false"/>
                <w:i w:val="false"/>
                <w:color w:val="000000"/>
                <w:sz w:val="20"/>
              </w:rPr>
              <w:t xml:space="preserve">
орталығында мүдделі </w:t>
            </w:r>
            <w:r>
              <w:br/>
            </w:r>
            <w:r>
              <w:rPr>
                <w:rFonts w:ascii="Times New Roman"/>
                <w:b w:val="false"/>
                <w:i w:val="false"/>
                <w:color w:val="000000"/>
                <w:sz w:val="20"/>
              </w:rPr>
              <w:t xml:space="preserve">
мемлекеттік органдардың </w:t>
            </w:r>
            <w:r>
              <w:br/>
            </w:r>
            <w:r>
              <w:rPr>
                <w:rFonts w:ascii="Times New Roman"/>
                <w:b w:val="false"/>
                <w:i w:val="false"/>
                <w:color w:val="000000"/>
                <w:sz w:val="20"/>
              </w:rPr>
              <w:t xml:space="preserve">
қызметкерлерін оқытуды </w:t>
            </w:r>
            <w:r>
              <w:br/>
            </w:r>
            <w:r>
              <w:rPr>
                <w:rFonts w:ascii="Times New Roman"/>
                <w:b w:val="false"/>
                <w:i w:val="false"/>
                <w:color w:val="000000"/>
                <w:sz w:val="20"/>
              </w:rPr>
              <w:t xml:space="preserve">
ұйымдастыру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w:t>
            </w:r>
            <w:r>
              <w:br/>
            </w:r>
            <w:r>
              <w:rPr>
                <w:rFonts w:ascii="Times New Roman"/>
                <w:b w:val="false"/>
                <w:i w:val="false"/>
                <w:color w:val="000000"/>
                <w:sz w:val="20"/>
              </w:rPr>
              <w:t xml:space="preserve">
тар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статистикалық, </w:t>
            </w:r>
            <w:r>
              <w:br/>
            </w:r>
            <w:r>
              <w:rPr>
                <w:rFonts w:ascii="Times New Roman"/>
                <w:b w:val="false"/>
                <w:i w:val="false"/>
                <w:color w:val="000000"/>
                <w:sz w:val="20"/>
              </w:rPr>
              <w:t xml:space="preserve">
есепке алу және өзге де </w:t>
            </w:r>
            <w:r>
              <w:br/>
            </w:r>
            <w:r>
              <w:rPr>
                <w:rFonts w:ascii="Times New Roman"/>
                <w:b w:val="false"/>
                <w:i w:val="false"/>
                <w:color w:val="000000"/>
                <w:sz w:val="20"/>
              </w:rPr>
              <w:t xml:space="preserve">
деректермен алмасудың </w:t>
            </w:r>
            <w:r>
              <w:br/>
            </w:r>
            <w:r>
              <w:rPr>
                <w:rFonts w:ascii="Times New Roman"/>
                <w:b w:val="false"/>
                <w:i w:val="false"/>
                <w:color w:val="000000"/>
                <w:sz w:val="20"/>
              </w:rPr>
              <w:t xml:space="preserve">
ведомствоаралық </w:t>
            </w:r>
            <w:r>
              <w:br/>
            </w:r>
            <w:r>
              <w:rPr>
                <w:rFonts w:ascii="Times New Roman"/>
                <w:b w:val="false"/>
                <w:i w:val="false"/>
                <w:color w:val="000000"/>
                <w:sz w:val="20"/>
              </w:rPr>
              <w:t xml:space="preserve">
ақпараттық желілерін құру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r>
              <w:br/>
            </w:r>
            <w:r>
              <w:rPr>
                <w:rFonts w:ascii="Times New Roman"/>
                <w:b w:val="false"/>
                <w:i w:val="false"/>
                <w:color w:val="000000"/>
                <w:sz w:val="20"/>
              </w:rPr>
              <w:t xml:space="preserve">
бұйрық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ДСМ,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нінің </w:t>
            </w:r>
            <w:r>
              <w:br/>
            </w:r>
            <w:r>
              <w:rPr>
                <w:rFonts w:ascii="Times New Roman"/>
                <w:b w:val="false"/>
                <w:i w:val="false"/>
                <w:color w:val="000000"/>
                <w:sz w:val="20"/>
              </w:rPr>
              <w:t xml:space="preserve">
ССО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 </w:t>
            </w:r>
            <w:r>
              <w:br/>
            </w:r>
            <w:r>
              <w:rPr>
                <w:rFonts w:ascii="Times New Roman"/>
                <w:b w:val="false"/>
                <w:i w:val="false"/>
                <w:color w:val="000000"/>
                <w:sz w:val="20"/>
              </w:rPr>
              <w:t xml:space="preserve">
мының жолын кесу мақса- </w:t>
            </w:r>
            <w:r>
              <w:br/>
            </w:r>
            <w:r>
              <w:rPr>
                <w:rFonts w:ascii="Times New Roman"/>
                <w:b w:val="false"/>
                <w:i w:val="false"/>
                <w:color w:val="000000"/>
                <w:sz w:val="20"/>
              </w:rPr>
              <w:t xml:space="preserve">
тында құқық қорғау және </w:t>
            </w:r>
            <w:r>
              <w:br/>
            </w:r>
            <w:r>
              <w:rPr>
                <w:rFonts w:ascii="Times New Roman"/>
                <w:b w:val="false"/>
                <w:i w:val="false"/>
                <w:color w:val="000000"/>
                <w:sz w:val="20"/>
              </w:rPr>
              <w:t xml:space="preserve">
арнайы органдардың кино- </w:t>
            </w:r>
            <w:r>
              <w:br/>
            </w:r>
            <w:r>
              <w:rPr>
                <w:rFonts w:ascii="Times New Roman"/>
                <w:b w:val="false"/>
                <w:i w:val="false"/>
                <w:color w:val="000000"/>
                <w:sz w:val="20"/>
              </w:rPr>
              <w:t xml:space="preserve">
логиялық қызметтерін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қамтамасыз етуді жалғас- </w:t>
            </w:r>
            <w:r>
              <w:br/>
            </w:r>
            <w:r>
              <w:rPr>
                <w:rFonts w:ascii="Times New Roman"/>
                <w:b w:val="false"/>
                <w:i w:val="false"/>
                <w:color w:val="000000"/>
                <w:sz w:val="20"/>
              </w:rPr>
              <w:t xml:space="preserve">
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жарақтандыру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мині, </w:t>
            </w:r>
            <w:r>
              <w:br/>
            </w:r>
            <w:r>
              <w:rPr>
                <w:rFonts w:ascii="Times New Roman"/>
                <w:b w:val="false"/>
                <w:i w:val="false"/>
                <w:color w:val="000000"/>
                <w:sz w:val="20"/>
              </w:rPr>
              <w:t xml:space="preserve">
ҰҚК ШҚ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 </w:t>
            </w:r>
            <w:r>
              <w:br/>
            </w:r>
            <w:r>
              <w:rPr>
                <w:rFonts w:ascii="Times New Roman"/>
                <w:b w:val="false"/>
                <w:i w:val="false"/>
                <w:color w:val="000000"/>
                <w:sz w:val="20"/>
              </w:rPr>
              <w:t xml:space="preserve">
мының, оның ішінде олар- </w:t>
            </w:r>
            <w:r>
              <w:br/>
            </w:r>
            <w:r>
              <w:rPr>
                <w:rFonts w:ascii="Times New Roman"/>
                <w:b w:val="false"/>
                <w:i w:val="false"/>
                <w:color w:val="000000"/>
                <w:sz w:val="20"/>
              </w:rPr>
              <w:t xml:space="preserve">
дың контрабандасы мен </w:t>
            </w:r>
            <w:r>
              <w:br/>
            </w:r>
            <w:r>
              <w:rPr>
                <w:rFonts w:ascii="Times New Roman"/>
                <w:b w:val="false"/>
                <w:i w:val="false"/>
                <w:color w:val="000000"/>
                <w:sz w:val="20"/>
              </w:rPr>
              <w:t xml:space="preserve">
тасымалдаудың жолын кесу </w:t>
            </w:r>
            <w:r>
              <w:br/>
            </w:r>
            <w:r>
              <w:rPr>
                <w:rFonts w:ascii="Times New Roman"/>
                <w:b w:val="false"/>
                <w:i w:val="false"/>
                <w:color w:val="000000"/>
                <w:sz w:val="20"/>
              </w:rPr>
              <w:t xml:space="preserve">
мақсатында құқық қорғау </w:t>
            </w:r>
            <w:r>
              <w:br/>
            </w:r>
            <w:r>
              <w:rPr>
                <w:rFonts w:ascii="Times New Roman"/>
                <w:b w:val="false"/>
                <w:i w:val="false"/>
                <w:color w:val="000000"/>
                <w:sz w:val="20"/>
              </w:rPr>
              <w:t xml:space="preserve">
және арнайы органдардың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және кадрлық базасын </w:t>
            </w:r>
            <w:r>
              <w:br/>
            </w:r>
            <w:r>
              <w:rPr>
                <w:rFonts w:ascii="Times New Roman"/>
                <w:b w:val="false"/>
                <w:i w:val="false"/>
                <w:color w:val="000000"/>
                <w:sz w:val="20"/>
              </w:rPr>
              <w:t xml:space="preserve">
нығайтуды жалғастыру, "Есірткі шебі" бөгеу жүйесін дамыту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нығайту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 ШҚ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Әділетми- </w:t>
            </w:r>
            <w:r>
              <w:br/>
            </w:r>
            <w:r>
              <w:rPr>
                <w:rFonts w:ascii="Times New Roman"/>
                <w:b w:val="false"/>
                <w:i w:val="false"/>
                <w:color w:val="000000"/>
                <w:sz w:val="20"/>
              </w:rPr>
              <w:t xml:space="preserve">
нінің </w:t>
            </w:r>
            <w:r>
              <w:br/>
            </w:r>
            <w:r>
              <w:rPr>
                <w:rFonts w:ascii="Times New Roman"/>
                <w:b w:val="false"/>
                <w:i w:val="false"/>
                <w:color w:val="000000"/>
                <w:sz w:val="20"/>
              </w:rPr>
              <w:t xml:space="preserve">
ССО,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облыстары-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"Допинг",»"Көкнәр", </w:t>
            </w:r>
            <w:r>
              <w:br/>
            </w:r>
            <w:r>
              <w:rPr>
                <w:rFonts w:ascii="Times New Roman"/>
                <w:b w:val="false"/>
                <w:i w:val="false"/>
                <w:color w:val="000000"/>
                <w:sz w:val="20"/>
              </w:rPr>
              <w:t xml:space="preserve">
"Канал",»"Арна",»"Жасөс- </w:t>
            </w:r>
            <w:r>
              <w:br/>
            </w:r>
            <w:r>
              <w:rPr>
                <w:rFonts w:ascii="Times New Roman"/>
                <w:b w:val="false"/>
                <w:i w:val="false"/>
                <w:color w:val="000000"/>
                <w:sz w:val="20"/>
              </w:rPr>
              <w:t xml:space="preserve">
пірім" - және т.б. арнайы </w:t>
            </w:r>
            <w:r>
              <w:br/>
            </w:r>
            <w:r>
              <w:rPr>
                <w:rFonts w:ascii="Times New Roman"/>
                <w:b w:val="false"/>
                <w:i w:val="false"/>
                <w:color w:val="000000"/>
                <w:sz w:val="20"/>
              </w:rPr>
              <w:t xml:space="preserve">
жедел-алдын алу операция- </w:t>
            </w:r>
            <w:r>
              <w:br/>
            </w:r>
            <w:r>
              <w:rPr>
                <w:rFonts w:ascii="Times New Roman"/>
                <w:b w:val="false"/>
                <w:i w:val="false"/>
                <w:color w:val="000000"/>
                <w:sz w:val="20"/>
              </w:rPr>
              <w:t xml:space="preserve">
ларын өткізу практикасын </w:t>
            </w:r>
            <w:r>
              <w:br/>
            </w:r>
            <w:r>
              <w:rPr>
                <w:rFonts w:ascii="Times New Roman"/>
                <w:b w:val="false"/>
                <w:i w:val="false"/>
                <w:color w:val="000000"/>
                <w:sz w:val="20"/>
              </w:rPr>
              <w:t xml:space="preserve">
жалғастыру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Жедел-алдын </w:t>
            </w:r>
            <w:r>
              <w:br/>
            </w:r>
            <w:r>
              <w:rPr>
                <w:rFonts w:ascii="Times New Roman"/>
                <w:b w:val="false"/>
                <w:i w:val="false"/>
                <w:color w:val="000000"/>
                <w:sz w:val="20"/>
              </w:rPr>
              <w:t xml:space="preserve">
алу опера- </w:t>
            </w:r>
            <w:r>
              <w:br/>
            </w:r>
            <w:r>
              <w:rPr>
                <w:rFonts w:ascii="Times New Roman"/>
                <w:b w:val="false"/>
                <w:i w:val="false"/>
                <w:color w:val="000000"/>
                <w:sz w:val="20"/>
              </w:rPr>
              <w:t xml:space="preserve">
цияларын </w:t>
            </w:r>
            <w:r>
              <w:br/>
            </w:r>
            <w:r>
              <w:rPr>
                <w:rFonts w:ascii="Times New Roman"/>
                <w:b w:val="false"/>
                <w:i w:val="false"/>
                <w:color w:val="000000"/>
                <w:sz w:val="20"/>
              </w:rPr>
              <w:t xml:space="preserve">
өткізу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ДСМ, БҒМ,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мекемелерде </w:t>
            </w:r>
            <w:r>
              <w:br/>
            </w:r>
            <w:r>
              <w:rPr>
                <w:rFonts w:ascii="Times New Roman"/>
                <w:b w:val="false"/>
                <w:i w:val="false"/>
                <w:color w:val="000000"/>
                <w:sz w:val="20"/>
              </w:rPr>
              <w:t xml:space="preserve">
есірткі пайдалануға бейім </w:t>
            </w:r>
            <w:r>
              <w:br/>
            </w:r>
            <w:r>
              <w:rPr>
                <w:rFonts w:ascii="Times New Roman"/>
                <w:b w:val="false"/>
                <w:i w:val="false"/>
                <w:color w:val="000000"/>
                <w:sz w:val="20"/>
              </w:rPr>
              <w:t xml:space="preserve">
мемлекеттік қызметке </w:t>
            </w:r>
            <w:r>
              <w:br/>
            </w:r>
            <w:r>
              <w:rPr>
                <w:rFonts w:ascii="Times New Roman"/>
                <w:b w:val="false"/>
                <w:i w:val="false"/>
                <w:color w:val="000000"/>
                <w:sz w:val="20"/>
              </w:rPr>
              <w:t xml:space="preserve">
үміткерлерді және мемле- </w:t>
            </w:r>
            <w:r>
              <w:br/>
            </w:r>
            <w:r>
              <w:rPr>
                <w:rFonts w:ascii="Times New Roman"/>
                <w:b w:val="false"/>
                <w:i w:val="false"/>
                <w:color w:val="000000"/>
                <w:sz w:val="20"/>
              </w:rPr>
              <w:t xml:space="preserve">
кеттік органдар қызмет- </w:t>
            </w:r>
            <w:r>
              <w:br/>
            </w:r>
            <w:r>
              <w:rPr>
                <w:rFonts w:ascii="Times New Roman"/>
                <w:b w:val="false"/>
                <w:i w:val="false"/>
                <w:color w:val="000000"/>
                <w:sz w:val="20"/>
              </w:rPr>
              <w:t xml:space="preserve">
керлерін әскерге шақыры- </w:t>
            </w:r>
            <w:r>
              <w:br/>
            </w:r>
            <w:r>
              <w:rPr>
                <w:rFonts w:ascii="Times New Roman"/>
                <w:b w:val="false"/>
                <w:i w:val="false"/>
                <w:color w:val="000000"/>
                <w:sz w:val="20"/>
              </w:rPr>
              <w:t xml:space="preserve">
лушыларды анықтау жөнін- </w:t>
            </w:r>
            <w:r>
              <w:br/>
            </w:r>
            <w:r>
              <w:rPr>
                <w:rFonts w:ascii="Times New Roman"/>
                <w:b w:val="false"/>
                <w:i w:val="false"/>
                <w:color w:val="000000"/>
                <w:sz w:val="20"/>
              </w:rPr>
              <w:t xml:space="preserve">
дегі жұмысты ұйымдастыру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ДСМ,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мині, </w:t>
            </w:r>
            <w:r>
              <w:br/>
            </w:r>
            <w:r>
              <w:rPr>
                <w:rFonts w:ascii="Times New Roman"/>
                <w:b w:val="false"/>
                <w:i w:val="false"/>
                <w:color w:val="000000"/>
                <w:sz w:val="20"/>
              </w:rPr>
              <w:t xml:space="preserve">
ІІМ,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сондай-ақ </w:t>
            </w:r>
            <w:r>
              <w:br/>
            </w:r>
            <w:r>
              <w:rPr>
                <w:rFonts w:ascii="Times New Roman"/>
                <w:b w:val="false"/>
                <w:i w:val="false"/>
                <w:color w:val="000000"/>
                <w:sz w:val="20"/>
              </w:rPr>
              <w:t xml:space="preserve">
оның үлгілерінің заңсыз </w:t>
            </w:r>
            <w:r>
              <w:br/>
            </w:r>
            <w:r>
              <w:rPr>
                <w:rFonts w:ascii="Times New Roman"/>
                <w:b w:val="false"/>
                <w:i w:val="false"/>
                <w:color w:val="000000"/>
                <w:sz w:val="20"/>
              </w:rPr>
              <w:t xml:space="preserve">
айналымымен байланысты </w:t>
            </w:r>
            <w:r>
              <w:br/>
            </w:r>
            <w:r>
              <w:rPr>
                <w:rFonts w:ascii="Times New Roman"/>
                <w:b w:val="false"/>
                <w:i w:val="false"/>
                <w:color w:val="000000"/>
                <w:sz w:val="20"/>
              </w:rPr>
              <w:t xml:space="preserve">
оқиғалар, жеке және заңды </w:t>
            </w:r>
            <w:r>
              <w:br/>
            </w:r>
            <w:r>
              <w:rPr>
                <w:rFonts w:ascii="Times New Roman"/>
                <w:b w:val="false"/>
                <w:i w:val="false"/>
                <w:color w:val="000000"/>
                <w:sz w:val="20"/>
              </w:rPr>
              <w:t xml:space="preserve">
тұлғалар туралы жедел </w:t>
            </w:r>
            <w:r>
              <w:br/>
            </w:r>
            <w:r>
              <w:rPr>
                <w:rFonts w:ascii="Times New Roman"/>
                <w:b w:val="false"/>
                <w:i w:val="false"/>
                <w:color w:val="000000"/>
                <w:sz w:val="20"/>
              </w:rPr>
              <w:t xml:space="preserve">
ақпараттың ведомствоара- </w:t>
            </w:r>
            <w:r>
              <w:br/>
            </w:r>
            <w:r>
              <w:rPr>
                <w:rFonts w:ascii="Times New Roman"/>
                <w:b w:val="false"/>
                <w:i w:val="false"/>
                <w:color w:val="000000"/>
                <w:sz w:val="20"/>
              </w:rPr>
              <w:t xml:space="preserve">
лық деректер банкін құру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r>
              <w:br/>
            </w:r>
            <w:r>
              <w:rPr>
                <w:rFonts w:ascii="Times New Roman"/>
                <w:b w:val="false"/>
                <w:i w:val="false"/>
                <w:color w:val="000000"/>
                <w:sz w:val="20"/>
              </w:rPr>
              <w:t xml:space="preserve">
бұйрық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Халықаралық ынтымақтастық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өңірі елде- </w:t>
            </w:r>
            <w:r>
              <w:br/>
            </w:r>
            <w:r>
              <w:rPr>
                <w:rFonts w:ascii="Times New Roman"/>
                <w:b w:val="false"/>
                <w:i w:val="false"/>
                <w:color w:val="000000"/>
                <w:sz w:val="20"/>
              </w:rPr>
              <w:t xml:space="preserve">
рінде және есірткі бизне- </w:t>
            </w:r>
            <w:r>
              <w:br/>
            </w:r>
            <w:r>
              <w:rPr>
                <w:rFonts w:ascii="Times New Roman"/>
                <w:b w:val="false"/>
                <w:i w:val="false"/>
                <w:color w:val="000000"/>
                <w:sz w:val="20"/>
              </w:rPr>
              <w:t xml:space="preserve">
сіне қарсы белсенді </w:t>
            </w:r>
            <w:r>
              <w:br/>
            </w:r>
            <w:r>
              <w:rPr>
                <w:rFonts w:ascii="Times New Roman"/>
                <w:b w:val="false"/>
                <w:i w:val="false"/>
                <w:color w:val="000000"/>
                <w:sz w:val="20"/>
              </w:rPr>
              <w:t xml:space="preserve">
күресті жүзеге асырып </w:t>
            </w:r>
            <w:r>
              <w:br/>
            </w:r>
            <w:r>
              <w:rPr>
                <w:rFonts w:ascii="Times New Roman"/>
                <w:b w:val="false"/>
                <w:i w:val="false"/>
                <w:color w:val="000000"/>
                <w:sz w:val="20"/>
              </w:rPr>
              <w:t xml:space="preserve">
жатқан басқа да мемлекет- </w:t>
            </w:r>
            <w:r>
              <w:br/>
            </w:r>
            <w:r>
              <w:rPr>
                <w:rFonts w:ascii="Times New Roman"/>
                <w:b w:val="false"/>
                <w:i w:val="false"/>
                <w:color w:val="000000"/>
                <w:sz w:val="20"/>
              </w:rPr>
              <w:t xml:space="preserve">
терде Қазақстан Республи- </w:t>
            </w:r>
            <w:r>
              <w:br/>
            </w:r>
            <w:r>
              <w:rPr>
                <w:rFonts w:ascii="Times New Roman"/>
                <w:b w:val="false"/>
                <w:i w:val="false"/>
                <w:color w:val="000000"/>
                <w:sz w:val="20"/>
              </w:rPr>
              <w:t xml:space="preserve">
касы құқық қорғау орган- </w:t>
            </w:r>
            <w:r>
              <w:br/>
            </w:r>
            <w:r>
              <w:rPr>
                <w:rFonts w:ascii="Times New Roman"/>
                <w:b w:val="false"/>
                <w:i w:val="false"/>
                <w:color w:val="000000"/>
                <w:sz w:val="20"/>
              </w:rPr>
              <w:t xml:space="preserve">
дарының өкілдіктерін құру </w:t>
            </w:r>
            <w:r>
              <w:br/>
            </w:r>
            <w:r>
              <w:rPr>
                <w:rFonts w:ascii="Times New Roman"/>
                <w:b w:val="false"/>
                <w:i w:val="false"/>
                <w:color w:val="000000"/>
                <w:sz w:val="20"/>
              </w:rPr>
              <w:t xml:space="preserve">
мәселелерін пысықтау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ұсыныстар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КБК, ҰҚК </w:t>
            </w:r>
            <w:r>
              <w:br/>
            </w:r>
            <w:r>
              <w:rPr>
                <w:rFonts w:ascii="Times New Roman"/>
                <w:b w:val="false"/>
                <w:i w:val="false"/>
                <w:color w:val="000000"/>
                <w:sz w:val="20"/>
              </w:rPr>
              <w:t xml:space="preserve">
ШҚ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Шарттық-құкықтық базаны </w:t>
            </w:r>
            <w:r>
              <w:br/>
            </w:r>
            <w:r>
              <w:rPr>
                <w:rFonts w:ascii="Times New Roman"/>
                <w:b w:val="false"/>
                <w:i w:val="false"/>
                <w:color w:val="000000"/>
                <w:sz w:val="20"/>
              </w:rPr>
              <w:t xml:space="preserve">
жетілдіру, есірткінің </w:t>
            </w:r>
            <w:r>
              <w:br/>
            </w:r>
            <w:r>
              <w:rPr>
                <w:rFonts w:ascii="Times New Roman"/>
                <w:b w:val="false"/>
                <w:i w:val="false"/>
                <w:color w:val="000000"/>
                <w:sz w:val="20"/>
              </w:rPr>
              <w:t xml:space="preserve">
заңсыз айналымына қарсы </w:t>
            </w:r>
            <w:r>
              <w:br/>
            </w:r>
            <w:r>
              <w:rPr>
                <w:rFonts w:ascii="Times New Roman"/>
                <w:b w:val="false"/>
                <w:i w:val="false"/>
                <w:color w:val="000000"/>
                <w:sz w:val="20"/>
              </w:rPr>
              <w:t xml:space="preserve">
күрес саласындағы екіжақ- </w:t>
            </w:r>
            <w:r>
              <w:br/>
            </w:r>
            <w:r>
              <w:rPr>
                <w:rFonts w:ascii="Times New Roman"/>
                <w:b w:val="false"/>
                <w:i w:val="false"/>
                <w:color w:val="000000"/>
                <w:sz w:val="20"/>
              </w:rPr>
              <w:t xml:space="preserve">
ты және көпжақты келісім- </w:t>
            </w:r>
            <w:r>
              <w:br/>
            </w:r>
            <w:r>
              <w:rPr>
                <w:rFonts w:ascii="Times New Roman"/>
                <w:b w:val="false"/>
                <w:i w:val="false"/>
                <w:color w:val="000000"/>
                <w:sz w:val="20"/>
              </w:rPr>
              <w:t xml:space="preserve">
дерге қол қою жөніндегі </w:t>
            </w:r>
            <w:r>
              <w:br/>
            </w:r>
            <w:r>
              <w:rPr>
                <w:rFonts w:ascii="Times New Roman"/>
                <w:b w:val="false"/>
                <w:i w:val="false"/>
                <w:color w:val="000000"/>
                <w:sz w:val="20"/>
              </w:rPr>
              <w:t xml:space="preserve">
жұмысты жалғастыру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шарттар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бойышпа), </w:t>
            </w:r>
            <w:r>
              <w:br/>
            </w:r>
            <w:r>
              <w:rPr>
                <w:rFonts w:ascii="Times New Roman"/>
                <w:b w:val="false"/>
                <w:i w:val="false"/>
                <w:color w:val="000000"/>
                <w:sz w:val="20"/>
              </w:rPr>
              <w:t xml:space="preserve">
СІМ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бизнесінен алын- </w:t>
            </w:r>
            <w:r>
              <w:br/>
            </w:r>
            <w:r>
              <w:rPr>
                <w:rFonts w:ascii="Times New Roman"/>
                <w:b w:val="false"/>
                <w:i w:val="false"/>
                <w:color w:val="000000"/>
                <w:sz w:val="20"/>
              </w:rPr>
              <w:t xml:space="preserve">
ған кірістерді»жылыстату- </w:t>
            </w:r>
            <w:r>
              <w:br/>
            </w:r>
            <w:r>
              <w:rPr>
                <w:rFonts w:ascii="Times New Roman"/>
                <w:b w:val="false"/>
                <w:i w:val="false"/>
                <w:color w:val="000000"/>
                <w:sz w:val="20"/>
              </w:rPr>
              <w:t xml:space="preserve">
дың жолын кесу, оларды </w:t>
            </w:r>
            <w:r>
              <w:br/>
            </w:r>
            <w:r>
              <w:rPr>
                <w:rFonts w:ascii="Times New Roman"/>
                <w:b w:val="false"/>
                <w:i w:val="false"/>
                <w:color w:val="000000"/>
                <w:sz w:val="20"/>
              </w:rPr>
              <w:t xml:space="preserve">
тәркілеуге жәрдемдесу </w:t>
            </w:r>
            <w:r>
              <w:br/>
            </w:r>
            <w:r>
              <w:rPr>
                <w:rFonts w:ascii="Times New Roman"/>
                <w:b w:val="false"/>
                <w:i w:val="false"/>
                <w:color w:val="000000"/>
                <w:sz w:val="20"/>
              </w:rPr>
              <w:t xml:space="preserve">
мәселелері бойынша өзара </w:t>
            </w:r>
            <w:r>
              <w:br/>
            </w:r>
            <w:r>
              <w:rPr>
                <w:rFonts w:ascii="Times New Roman"/>
                <w:b w:val="false"/>
                <w:i w:val="false"/>
                <w:color w:val="000000"/>
                <w:sz w:val="20"/>
              </w:rPr>
              <w:t xml:space="preserve">
практикалық іс-кимыл </w:t>
            </w:r>
            <w:r>
              <w:br/>
            </w:r>
            <w:r>
              <w:rPr>
                <w:rFonts w:ascii="Times New Roman"/>
                <w:b w:val="false"/>
                <w:i w:val="false"/>
                <w:color w:val="000000"/>
                <w:sz w:val="20"/>
              </w:rPr>
              <w:t xml:space="preserve">
жасасу мақсатында шетел- </w:t>
            </w:r>
            <w:r>
              <w:br/>
            </w:r>
            <w:r>
              <w:rPr>
                <w:rFonts w:ascii="Times New Roman"/>
                <w:b w:val="false"/>
                <w:i w:val="false"/>
                <w:color w:val="000000"/>
                <w:sz w:val="20"/>
              </w:rPr>
              <w:t xml:space="preserve">
дердің құқық қорғау </w:t>
            </w:r>
            <w:r>
              <w:br/>
            </w:r>
            <w:r>
              <w:rPr>
                <w:rFonts w:ascii="Times New Roman"/>
                <w:b w:val="false"/>
                <w:i w:val="false"/>
                <w:color w:val="000000"/>
                <w:sz w:val="20"/>
              </w:rPr>
              <w:t xml:space="preserve">
органдарымен және арнайы </w:t>
            </w:r>
            <w:r>
              <w:br/>
            </w:r>
            <w:r>
              <w:rPr>
                <w:rFonts w:ascii="Times New Roman"/>
                <w:b w:val="false"/>
                <w:i w:val="false"/>
                <w:color w:val="000000"/>
                <w:sz w:val="20"/>
              </w:rPr>
              <w:t xml:space="preserve">
қызметтерімен ынтымақтас- </w:t>
            </w:r>
            <w:r>
              <w:br/>
            </w:r>
            <w:r>
              <w:rPr>
                <w:rFonts w:ascii="Times New Roman"/>
                <w:b w:val="false"/>
                <w:i w:val="false"/>
                <w:color w:val="000000"/>
                <w:sz w:val="20"/>
              </w:rPr>
              <w:t xml:space="preserve">
тықты кеңейту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шарттар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ҰҚК ШҚ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 мен </w:t>
            </w:r>
            <w:r>
              <w:br/>
            </w:r>
            <w:r>
              <w:rPr>
                <w:rFonts w:ascii="Times New Roman"/>
                <w:b w:val="false"/>
                <w:i w:val="false"/>
                <w:color w:val="000000"/>
                <w:sz w:val="20"/>
              </w:rPr>
              <w:t xml:space="preserve">
донор-елдердің қаражатын </w:t>
            </w:r>
            <w:r>
              <w:br/>
            </w:r>
            <w:r>
              <w:rPr>
                <w:rFonts w:ascii="Times New Roman"/>
                <w:b w:val="false"/>
                <w:i w:val="false"/>
                <w:color w:val="000000"/>
                <w:sz w:val="20"/>
              </w:rPr>
              <w:t xml:space="preserve">
нашақорлыққа және есірткі </w:t>
            </w:r>
            <w:r>
              <w:br/>
            </w:r>
            <w:r>
              <w:rPr>
                <w:rFonts w:ascii="Times New Roman"/>
                <w:b w:val="false"/>
                <w:i w:val="false"/>
                <w:color w:val="000000"/>
                <w:sz w:val="20"/>
              </w:rPr>
              <w:t xml:space="preserve">
бизнесіне қарсы күрес </w:t>
            </w:r>
            <w:r>
              <w:br/>
            </w:r>
            <w:r>
              <w:rPr>
                <w:rFonts w:ascii="Times New Roman"/>
                <w:b w:val="false"/>
                <w:i w:val="false"/>
                <w:color w:val="000000"/>
                <w:sz w:val="20"/>
              </w:rPr>
              <w:t xml:space="preserve">
саласына тарту жөніндегі </w:t>
            </w:r>
            <w:r>
              <w:br/>
            </w:r>
            <w:r>
              <w:rPr>
                <w:rFonts w:ascii="Times New Roman"/>
                <w:b w:val="false"/>
                <w:i w:val="false"/>
                <w:color w:val="000000"/>
                <w:sz w:val="20"/>
              </w:rPr>
              <w:t xml:space="preserve">
жұмысты жалғастыру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жобаларға,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ға, тренин- </w:t>
            </w:r>
            <w:r>
              <w:br/>
            </w:r>
            <w:r>
              <w:rPr>
                <w:rFonts w:ascii="Times New Roman"/>
                <w:b w:val="false"/>
                <w:i w:val="false"/>
                <w:color w:val="000000"/>
                <w:sz w:val="20"/>
              </w:rPr>
              <w:t xml:space="preserve">
гілерге және </w:t>
            </w:r>
            <w:r>
              <w:br/>
            </w:r>
            <w:r>
              <w:rPr>
                <w:rFonts w:ascii="Times New Roman"/>
                <w:b w:val="false"/>
                <w:i w:val="false"/>
                <w:color w:val="000000"/>
                <w:sz w:val="20"/>
              </w:rPr>
              <w:t xml:space="preserve">
курстарға </w:t>
            </w:r>
            <w:r>
              <w:br/>
            </w:r>
            <w:r>
              <w:rPr>
                <w:rFonts w:ascii="Times New Roman"/>
                <w:b w:val="false"/>
                <w:i w:val="false"/>
                <w:color w:val="000000"/>
                <w:sz w:val="20"/>
              </w:rPr>
              <w:t xml:space="preserve">
қатысу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нің КБК, </w:t>
            </w:r>
            <w:r>
              <w:br/>
            </w:r>
            <w:r>
              <w:rPr>
                <w:rFonts w:ascii="Times New Roman"/>
                <w:b w:val="false"/>
                <w:i w:val="false"/>
                <w:color w:val="000000"/>
                <w:sz w:val="20"/>
              </w:rPr>
              <w:t xml:space="preserve">
ҰҚК ШҚ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ЭСЖҚА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857"/>
        <w:gridCol w:w="1878"/>
        <w:gridCol w:w="1900"/>
        <w:gridCol w:w="2205"/>
        <w:gridCol w:w="2488"/>
        <w:gridCol w:w="2615"/>
      </w:tblGrid>
      <w:tr>
        <w:trPr>
          <w:trHeight w:val="45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Болжанып отырған шығыстар (млн.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r>
        <w:trPr>
          <w:trHeight w:val="45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3,778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3,967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 </w:t>
            </w:r>
            <w:r>
              <w:br/>
            </w:r>
            <w:r>
              <w:rPr>
                <w:rFonts w:ascii="Times New Roman"/>
                <w:b w:val="false"/>
                <w:i w:val="false"/>
                <w:color w:val="000000"/>
                <w:sz w:val="20"/>
              </w:rPr>
              <w:t>
 </w:t>
            </w:r>
            <w:r>
              <w:br/>
            </w:r>
            <w:r>
              <w:rPr>
                <w:rFonts w:ascii="Times New Roman"/>
                <w:b w:val="false"/>
                <w:i w:val="false"/>
                <w:color w:val="000000"/>
                <w:sz w:val="20"/>
              </w:rPr>
              <w:t xml:space="preserve">
  1,5 </w:t>
            </w:r>
            <w:r>
              <w:br/>
            </w:r>
            <w:r>
              <w:rPr>
                <w:rFonts w:ascii="Times New Roman"/>
                <w:b w:val="false"/>
                <w:i w:val="false"/>
                <w:color w:val="000000"/>
                <w:sz w:val="20"/>
              </w:rPr>
              <w:t xml:space="preserve">
0,2 </w:t>
            </w:r>
            <w:r>
              <w:br/>
            </w:r>
            <w:r>
              <w:rPr>
                <w:rFonts w:ascii="Times New Roman"/>
                <w:b w:val="false"/>
                <w:i w:val="false"/>
                <w:color w:val="000000"/>
                <w:sz w:val="20"/>
              </w:rPr>
              <w:t xml:space="preserve">
2,3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 </w:t>
            </w:r>
            <w:r>
              <w:br/>
            </w:r>
            <w:r>
              <w:rPr>
                <w:rFonts w:ascii="Times New Roman"/>
                <w:b w:val="false"/>
                <w:i w:val="false"/>
                <w:color w:val="000000"/>
                <w:sz w:val="20"/>
              </w:rPr>
              <w:t>
 </w:t>
            </w:r>
            <w:r>
              <w:br/>
            </w:r>
            <w:r>
              <w:rPr>
                <w:rFonts w:ascii="Times New Roman"/>
                <w:b w:val="false"/>
                <w:i w:val="false"/>
                <w:color w:val="000000"/>
                <w:sz w:val="20"/>
              </w:rPr>
              <w:t xml:space="preserve">
  2,05 </w:t>
            </w:r>
            <w:r>
              <w:br/>
            </w:r>
            <w:r>
              <w:rPr>
                <w:rFonts w:ascii="Times New Roman"/>
                <w:b w:val="false"/>
                <w:i w:val="false"/>
                <w:color w:val="000000"/>
                <w:sz w:val="20"/>
              </w:rPr>
              <w:t xml:space="preserve">
0,2 </w:t>
            </w:r>
            <w:r>
              <w:br/>
            </w:r>
            <w:r>
              <w:rPr>
                <w:rFonts w:ascii="Times New Roman"/>
                <w:b w:val="false"/>
                <w:i w:val="false"/>
                <w:color w:val="000000"/>
                <w:sz w:val="20"/>
              </w:rPr>
              <w:t xml:space="preserve">
2,4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 </w:t>
            </w:r>
            <w:r>
              <w:br/>
            </w:r>
            <w:r>
              <w:rPr>
                <w:rFonts w:ascii="Times New Roman"/>
                <w:b w:val="false"/>
                <w:i w:val="false"/>
                <w:color w:val="000000"/>
                <w:sz w:val="20"/>
              </w:rPr>
              <w:t>
 </w:t>
            </w:r>
            <w:r>
              <w:br/>
            </w:r>
            <w:r>
              <w:rPr>
                <w:rFonts w:ascii="Times New Roman"/>
                <w:b w:val="false"/>
                <w:i w:val="false"/>
                <w:color w:val="000000"/>
                <w:sz w:val="20"/>
              </w:rPr>
              <w:t xml:space="preserve">
  1,4 </w:t>
            </w:r>
            <w:r>
              <w:br/>
            </w:r>
            <w:r>
              <w:rPr>
                <w:rFonts w:ascii="Times New Roman"/>
                <w:b w:val="false"/>
                <w:i w:val="false"/>
                <w:color w:val="000000"/>
                <w:sz w:val="20"/>
              </w:rPr>
              <w:t xml:space="preserve">
0,2 </w:t>
            </w:r>
            <w:r>
              <w:br/>
            </w:r>
            <w:r>
              <w:rPr>
                <w:rFonts w:ascii="Times New Roman"/>
                <w:b w:val="false"/>
                <w:i w:val="false"/>
                <w:color w:val="000000"/>
                <w:sz w:val="20"/>
              </w:rPr>
              <w:t xml:space="preserve">
2,4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0,066 </w:t>
            </w:r>
            <w:r>
              <w:br/>
            </w:r>
            <w:r>
              <w:rPr>
                <w:rFonts w:ascii="Times New Roman"/>
                <w:b w:val="false"/>
                <w:i w:val="false"/>
                <w:color w:val="000000"/>
                <w:sz w:val="20"/>
              </w:rPr>
              <w:t>
 </w:t>
            </w:r>
            <w:r>
              <w:br/>
            </w:r>
            <w:r>
              <w:rPr>
                <w:rFonts w:ascii="Times New Roman"/>
                <w:b w:val="false"/>
                <w:i w:val="false"/>
                <w:color w:val="000000"/>
                <w:sz w:val="20"/>
              </w:rPr>
              <w:t xml:space="preserve">
  0,035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0,075 </w:t>
            </w:r>
            <w:r>
              <w:br/>
            </w:r>
            <w:r>
              <w:rPr>
                <w:rFonts w:ascii="Times New Roman"/>
                <w:b w:val="false"/>
                <w:i w:val="false"/>
                <w:color w:val="000000"/>
                <w:sz w:val="20"/>
              </w:rPr>
              <w:t>
 </w:t>
            </w:r>
            <w:r>
              <w:br/>
            </w:r>
            <w:r>
              <w:rPr>
                <w:rFonts w:ascii="Times New Roman"/>
                <w:b w:val="false"/>
                <w:i w:val="false"/>
                <w:color w:val="000000"/>
                <w:sz w:val="20"/>
              </w:rPr>
              <w:t xml:space="preserve">
  0,035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0,075 </w:t>
            </w:r>
            <w:r>
              <w:br/>
            </w:r>
            <w:r>
              <w:rPr>
                <w:rFonts w:ascii="Times New Roman"/>
                <w:b w:val="false"/>
                <w:i w:val="false"/>
                <w:color w:val="000000"/>
                <w:sz w:val="20"/>
              </w:rPr>
              <w:t>
 </w:t>
            </w:r>
            <w:r>
              <w:br/>
            </w:r>
            <w:r>
              <w:rPr>
                <w:rFonts w:ascii="Times New Roman"/>
                <w:b w:val="false"/>
                <w:i w:val="false"/>
                <w:color w:val="000000"/>
                <w:sz w:val="20"/>
              </w:rPr>
              <w:t xml:space="preserve">
  0,035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3,937 </w:t>
            </w:r>
            <w:r>
              <w:br/>
            </w:r>
            <w:r>
              <w:rPr>
                <w:rFonts w:ascii="Times New Roman"/>
                <w:b w:val="false"/>
                <w:i w:val="false"/>
                <w:color w:val="000000"/>
                <w:sz w:val="20"/>
              </w:rPr>
              <w:t xml:space="preserve">
8,836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 </w:t>
            </w:r>
            <w:r>
              <w:br/>
            </w:r>
            <w:r>
              <w:rPr>
                <w:rFonts w:ascii="Times New Roman"/>
                <w:b w:val="false"/>
                <w:i w:val="false"/>
                <w:color w:val="000000"/>
                <w:sz w:val="20"/>
              </w:rPr>
              <w:t xml:space="preserve">
9,538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 </w:t>
            </w:r>
            <w:r>
              <w:br/>
            </w:r>
            <w:r>
              <w:rPr>
                <w:rFonts w:ascii="Times New Roman"/>
                <w:b w:val="false"/>
                <w:i w:val="false"/>
                <w:color w:val="000000"/>
                <w:sz w:val="20"/>
              </w:rPr>
              <w:t xml:space="preserve">
9,742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0,257 </w:t>
            </w:r>
            <w:r>
              <w:br/>
            </w:r>
            <w:r>
              <w:rPr>
                <w:rFonts w:ascii="Times New Roman"/>
                <w:b w:val="false"/>
                <w:i w:val="false"/>
                <w:color w:val="000000"/>
                <w:sz w:val="20"/>
              </w:rPr>
              <w:t xml:space="preserve">
0,2 </w:t>
            </w:r>
            <w:r>
              <w:br/>
            </w:r>
            <w:r>
              <w:rPr>
                <w:rFonts w:ascii="Times New Roman"/>
                <w:b w:val="false"/>
                <w:i w:val="false"/>
                <w:color w:val="000000"/>
                <w:sz w:val="20"/>
              </w:rPr>
              <w:t>
 </w:t>
            </w:r>
            <w:r>
              <w:br/>
            </w:r>
            <w:r>
              <w:rPr>
                <w:rFonts w:ascii="Times New Roman"/>
                <w:b w:val="false"/>
                <w:i w:val="false"/>
                <w:color w:val="000000"/>
                <w:sz w:val="20"/>
              </w:rPr>
              <w:t xml:space="preserve">
  0,070 </w:t>
            </w:r>
            <w:r>
              <w:br/>
            </w:r>
            <w:r>
              <w:rPr>
                <w:rFonts w:ascii="Times New Roman"/>
                <w:b w:val="false"/>
                <w:i w:val="false"/>
                <w:color w:val="000000"/>
                <w:sz w:val="20"/>
              </w:rPr>
              <w:t xml:space="preserve">
0,070 </w:t>
            </w:r>
            <w:r>
              <w:br/>
            </w:r>
            <w:r>
              <w:rPr>
                <w:rFonts w:ascii="Times New Roman"/>
                <w:b w:val="false"/>
                <w:i w:val="false"/>
                <w:color w:val="000000"/>
                <w:sz w:val="20"/>
              </w:rPr>
              <w:t>
 </w:t>
            </w:r>
            <w:r>
              <w:br/>
            </w:r>
            <w:r>
              <w:rPr>
                <w:rFonts w:ascii="Times New Roman"/>
                <w:b w:val="false"/>
                <w:i w:val="false"/>
                <w:color w:val="000000"/>
                <w:sz w:val="20"/>
              </w:rPr>
              <w:t xml:space="preserve">
  1,683 </w:t>
            </w:r>
            <w:r>
              <w:br/>
            </w:r>
            <w:r>
              <w:rPr>
                <w:rFonts w:ascii="Times New Roman"/>
                <w:b w:val="false"/>
                <w:i w:val="false"/>
                <w:color w:val="000000"/>
                <w:sz w:val="20"/>
              </w:rPr>
              <w:t xml:space="preserve">
3,63 </w:t>
            </w:r>
            <w:r>
              <w:br/>
            </w:r>
            <w:r>
              <w:rPr>
                <w:rFonts w:ascii="Times New Roman"/>
                <w:b w:val="false"/>
                <w:i w:val="false"/>
                <w:color w:val="000000"/>
                <w:sz w:val="20"/>
              </w:rPr>
              <w:t xml:space="preserve">
5,6 </w:t>
            </w:r>
            <w:r>
              <w:br/>
            </w:r>
            <w:r>
              <w:rPr>
                <w:rFonts w:ascii="Times New Roman"/>
                <w:b w:val="false"/>
                <w:i w:val="false"/>
                <w:color w:val="000000"/>
                <w:sz w:val="20"/>
              </w:rPr>
              <w:t>
 </w:t>
            </w:r>
            <w:r>
              <w:br/>
            </w:r>
            <w:r>
              <w:rPr>
                <w:rFonts w:ascii="Times New Roman"/>
                <w:b w:val="false"/>
                <w:i w:val="false"/>
                <w:color w:val="000000"/>
                <w:sz w:val="20"/>
              </w:rPr>
              <w:t xml:space="preserve">
  0,910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0,266 </w:t>
            </w:r>
            <w:r>
              <w:br/>
            </w:r>
            <w:r>
              <w:rPr>
                <w:rFonts w:ascii="Times New Roman"/>
                <w:b w:val="false"/>
                <w:i w:val="false"/>
                <w:color w:val="000000"/>
                <w:sz w:val="20"/>
              </w:rPr>
              <w:t xml:space="preserve">
0,2 </w:t>
            </w:r>
            <w:r>
              <w:br/>
            </w:r>
            <w:r>
              <w:rPr>
                <w:rFonts w:ascii="Times New Roman"/>
                <w:b w:val="false"/>
                <w:i w:val="false"/>
                <w:color w:val="000000"/>
                <w:sz w:val="20"/>
              </w:rPr>
              <w:t>
 </w:t>
            </w:r>
            <w:r>
              <w:br/>
            </w:r>
            <w:r>
              <w:rPr>
                <w:rFonts w:ascii="Times New Roman"/>
                <w:b w:val="false"/>
                <w:i w:val="false"/>
                <w:color w:val="000000"/>
                <w:sz w:val="20"/>
              </w:rPr>
              <w:t xml:space="preserve">
  0,075 </w:t>
            </w:r>
            <w:r>
              <w:br/>
            </w:r>
            <w:r>
              <w:rPr>
                <w:rFonts w:ascii="Times New Roman"/>
                <w:b w:val="false"/>
                <w:i w:val="false"/>
                <w:color w:val="000000"/>
                <w:sz w:val="20"/>
              </w:rPr>
              <w:t xml:space="preserve">
0,075 </w:t>
            </w:r>
            <w:r>
              <w:br/>
            </w:r>
            <w:r>
              <w:rPr>
                <w:rFonts w:ascii="Times New Roman"/>
                <w:b w:val="false"/>
                <w:i w:val="false"/>
                <w:color w:val="000000"/>
                <w:sz w:val="20"/>
              </w:rPr>
              <w:t>
 </w:t>
            </w:r>
            <w:r>
              <w:br/>
            </w:r>
            <w:r>
              <w:rPr>
                <w:rFonts w:ascii="Times New Roman"/>
                <w:b w:val="false"/>
                <w:i w:val="false"/>
                <w:color w:val="000000"/>
                <w:sz w:val="20"/>
              </w:rPr>
              <w:t xml:space="preserve">
  1,683 </w:t>
            </w:r>
            <w:r>
              <w:br/>
            </w:r>
            <w:r>
              <w:rPr>
                <w:rFonts w:ascii="Times New Roman"/>
                <w:b w:val="false"/>
                <w:i w:val="false"/>
                <w:color w:val="000000"/>
                <w:sz w:val="20"/>
              </w:rPr>
              <w:t xml:space="preserve">
3,76 </w:t>
            </w:r>
            <w:r>
              <w:br/>
            </w:r>
            <w:r>
              <w:rPr>
                <w:rFonts w:ascii="Times New Roman"/>
                <w:b w:val="false"/>
                <w:i w:val="false"/>
                <w:color w:val="000000"/>
                <w:sz w:val="20"/>
              </w:rPr>
              <w:t xml:space="preserve">
5,85 </w:t>
            </w:r>
            <w:r>
              <w:br/>
            </w:r>
            <w:r>
              <w:rPr>
                <w:rFonts w:ascii="Times New Roman"/>
                <w:b w:val="false"/>
                <w:i w:val="false"/>
                <w:color w:val="000000"/>
                <w:sz w:val="20"/>
              </w:rPr>
              <w:t>
 </w:t>
            </w:r>
            <w:r>
              <w:br/>
            </w:r>
            <w:r>
              <w:rPr>
                <w:rFonts w:ascii="Times New Roman"/>
                <w:b w:val="false"/>
                <w:i w:val="false"/>
                <w:color w:val="000000"/>
                <w:sz w:val="20"/>
              </w:rPr>
              <w:t xml:space="preserve">
  0,910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0,266 </w:t>
            </w:r>
            <w:r>
              <w:br/>
            </w:r>
            <w:r>
              <w:rPr>
                <w:rFonts w:ascii="Times New Roman"/>
                <w:b w:val="false"/>
                <w:i w:val="false"/>
                <w:color w:val="000000"/>
                <w:sz w:val="20"/>
              </w:rPr>
              <w:t xml:space="preserve">
0,2 </w:t>
            </w:r>
            <w:r>
              <w:br/>
            </w:r>
            <w:r>
              <w:rPr>
                <w:rFonts w:ascii="Times New Roman"/>
                <w:b w:val="false"/>
                <w:i w:val="false"/>
                <w:color w:val="000000"/>
                <w:sz w:val="20"/>
              </w:rPr>
              <w:t>
 </w:t>
            </w:r>
            <w:r>
              <w:br/>
            </w:r>
            <w:r>
              <w:rPr>
                <w:rFonts w:ascii="Times New Roman"/>
                <w:b w:val="false"/>
                <w:i w:val="false"/>
                <w:color w:val="000000"/>
                <w:sz w:val="20"/>
              </w:rPr>
              <w:t xml:space="preserve">
  0,075 </w:t>
            </w:r>
            <w:r>
              <w:br/>
            </w:r>
            <w:r>
              <w:rPr>
                <w:rFonts w:ascii="Times New Roman"/>
                <w:b w:val="false"/>
                <w:i w:val="false"/>
                <w:color w:val="000000"/>
                <w:sz w:val="20"/>
              </w:rPr>
              <w:t xml:space="preserve">
0,075 </w:t>
            </w:r>
            <w:r>
              <w:br/>
            </w:r>
            <w:r>
              <w:rPr>
                <w:rFonts w:ascii="Times New Roman"/>
                <w:b w:val="false"/>
                <w:i w:val="false"/>
                <w:color w:val="000000"/>
                <w:sz w:val="20"/>
              </w:rPr>
              <w:t>
 </w:t>
            </w:r>
            <w:r>
              <w:br/>
            </w:r>
            <w:r>
              <w:rPr>
                <w:rFonts w:ascii="Times New Roman"/>
                <w:b w:val="false"/>
                <w:i w:val="false"/>
                <w:color w:val="000000"/>
                <w:sz w:val="20"/>
              </w:rPr>
              <w:t xml:space="preserve">
  1,683 </w:t>
            </w:r>
            <w:r>
              <w:br/>
            </w:r>
            <w:r>
              <w:rPr>
                <w:rFonts w:ascii="Times New Roman"/>
                <w:b w:val="false"/>
                <w:i w:val="false"/>
                <w:color w:val="000000"/>
                <w:sz w:val="20"/>
              </w:rPr>
              <w:t xml:space="preserve">
3,94 </w:t>
            </w:r>
            <w:r>
              <w:br/>
            </w:r>
            <w:r>
              <w:rPr>
                <w:rFonts w:ascii="Times New Roman"/>
                <w:b w:val="false"/>
                <w:i w:val="false"/>
                <w:color w:val="000000"/>
                <w:sz w:val="20"/>
              </w:rPr>
              <w:t xml:space="preserve">
6,12 </w:t>
            </w:r>
            <w:r>
              <w:br/>
            </w:r>
            <w:r>
              <w:rPr>
                <w:rFonts w:ascii="Times New Roman"/>
                <w:b w:val="false"/>
                <w:i w:val="false"/>
                <w:color w:val="000000"/>
                <w:sz w:val="20"/>
              </w:rPr>
              <w:t>
 </w:t>
            </w:r>
            <w:r>
              <w:br/>
            </w:r>
            <w:r>
              <w:rPr>
                <w:rFonts w:ascii="Times New Roman"/>
                <w:b w:val="false"/>
                <w:i w:val="false"/>
                <w:color w:val="000000"/>
                <w:sz w:val="20"/>
              </w:rPr>
              <w:t xml:space="preserve">
  0,910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31,833 </w:t>
            </w:r>
            <w:r>
              <w:br/>
            </w:r>
            <w:r>
              <w:rPr>
                <w:rFonts w:ascii="Times New Roman"/>
                <w:b w:val="false"/>
                <w:i w:val="false"/>
                <w:color w:val="000000"/>
                <w:sz w:val="20"/>
              </w:rPr>
              <w:t xml:space="preserve">
0,250 </w:t>
            </w:r>
            <w:r>
              <w:br/>
            </w:r>
            <w:r>
              <w:rPr>
                <w:rFonts w:ascii="Times New Roman"/>
                <w:b w:val="false"/>
                <w:i w:val="false"/>
                <w:color w:val="000000"/>
                <w:sz w:val="20"/>
              </w:rPr>
              <w:t>
 </w:t>
            </w:r>
            <w:r>
              <w:br/>
            </w:r>
            <w:r>
              <w:rPr>
                <w:rFonts w:ascii="Times New Roman"/>
                <w:b w:val="false"/>
                <w:i w:val="false"/>
                <w:color w:val="000000"/>
                <w:sz w:val="20"/>
              </w:rPr>
              <w:t xml:space="preserve">
  24,131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33,346 </w:t>
            </w:r>
            <w:r>
              <w:br/>
            </w:r>
            <w:r>
              <w:rPr>
                <w:rFonts w:ascii="Times New Roman"/>
                <w:b w:val="false"/>
                <w:i w:val="false"/>
                <w:color w:val="000000"/>
                <w:sz w:val="20"/>
              </w:rPr>
              <w:t xml:space="preserve">
0,250 </w:t>
            </w:r>
            <w:r>
              <w:br/>
            </w:r>
            <w:r>
              <w:rPr>
                <w:rFonts w:ascii="Times New Roman"/>
                <w:b w:val="false"/>
                <w:i w:val="false"/>
                <w:color w:val="000000"/>
                <w:sz w:val="20"/>
              </w:rPr>
              <w:t>
 </w:t>
            </w:r>
            <w:r>
              <w:br/>
            </w:r>
            <w:r>
              <w:rPr>
                <w:rFonts w:ascii="Times New Roman"/>
                <w:b w:val="false"/>
                <w:i w:val="false"/>
                <w:color w:val="000000"/>
                <w:sz w:val="20"/>
              </w:rPr>
              <w:t xml:space="preserve">
  25,579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35,095 </w:t>
            </w:r>
            <w:r>
              <w:br/>
            </w:r>
            <w:r>
              <w:rPr>
                <w:rFonts w:ascii="Times New Roman"/>
                <w:b w:val="false"/>
                <w:i w:val="false"/>
                <w:color w:val="000000"/>
                <w:sz w:val="20"/>
              </w:rPr>
              <w:t xml:space="preserve">
0,300 </w:t>
            </w:r>
            <w:r>
              <w:br/>
            </w:r>
            <w:r>
              <w:rPr>
                <w:rFonts w:ascii="Times New Roman"/>
                <w:b w:val="false"/>
                <w:i w:val="false"/>
                <w:color w:val="000000"/>
                <w:sz w:val="20"/>
              </w:rPr>
              <w:t>
 </w:t>
            </w:r>
            <w:r>
              <w:br/>
            </w:r>
            <w:r>
              <w:rPr>
                <w:rFonts w:ascii="Times New Roman"/>
                <w:b w:val="false"/>
                <w:i w:val="false"/>
                <w:color w:val="000000"/>
                <w:sz w:val="20"/>
              </w:rPr>
              <w:t xml:space="preserve">
  15,109 </w:t>
            </w:r>
            <w:r>
              <w:br/>
            </w:r>
            <w:r>
              <w:rPr>
                <w:rFonts w:ascii="Times New Roman"/>
                <w:b w:val="false"/>
                <w:i w:val="false"/>
                <w:color w:val="000000"/>
                <w:sz w:val="20"/>
              </w:rPr>
              <w:t xml:space="preserve">
4,0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0,05 </w:t>
            </w:r>
            <w:r>
              <w:br/>
            </w:r>
            <w:r>
              <w:rPr>
                <w:rFonts w:ascii="Times New Roman"/>
                <w:b w:val="false"/>
                <w:i w:val="false"/>
                <w:color w:val="000000"/>
                <w:sz w:val="20"/>
              </w:rPr>
              <w:t>
 </w:t>
            </w:r>
            <w:r>
              <w:br/>
            </w:r>
            <w:r>
              <w:rPr>
                <w:rFonts w:ascii="Times New Roman"/>
                <w:b w:val="false"/>
                <w:i w:val="false"/>
                <w:color w:val="000000"/>
                <w:sz w:val="20"/>
              </w:rPr>
              <w:t xml:space="preserve">
  0,6 </w:t>
            </w:r>
            <w:r>
              <w:br/>
            </w:r>
            <w:r>
              <w:rPr>
                <w:rFonts w:ascii="Times New Roman"/>
                <w:b w:val="false"/>
                <w:i w:val="false"/>
                <w:color w:val="000000"/>
                <w:sz w:val="20"/>
              </w:rPr>
              <w:t xml:space="preserve">
3,692 </w:t>
            </w:r>
            <w:r>
              <w:br/>
            </w:r>
            <w:r>
              <w:rPr>
                <w:rFonts w:ascii="Times New Roman"/>
                <w:b w:val="false"/>
                <w:i w:val="false"/>
                <w:color w:val="000000"/>
                <w:sz w:val="20"/>
              </w:rPr>
              <w:t xml:space="preserve">
2,6 </w:t>
            </w:r>
            <w:r>
              <w:br/>
            </w:r>
            <w:r>
              <w:rPr>
                <w:rFonts w:ascii="Times New Roman"/>
                <w:b w:val="false"/>
                <w:i w:val="false"/>
                <w:color w:val="000000"/>
                <w:sz w:val="20"/>
              </w:rPr>
              <w:t xml:space="preserve">
1,2 </w:t>
            </w:r>
            <w:r>
              <w:br/>
            </w:r>
            <w:r>
              <w:rPr>
                <w:rFonts w:ascii="Times New Roman"/>
                <w:b w:val="false"/>
                <w:i w:val="false"/>
                <w:color w:val="000000"/>
                <w:sz w:val="20"/>
              </w:rPr>
              <w:t xml:space="preserve">
1,3 </w:t>
            </w:r>
            <w:r>
              <w:br/>
            </w:r>
            <w:r>
              <w:rPr>
                <w:rFonts w:ascii="Times New Roman"/>
                <w:b w:val="false"/>
                <w:i w:val="false"/>
                <w:color w:val="000000"/>
                <w:sz w:val="20"/>
              </w:rPr>
              <w:t xml:space="preserve">
0,7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0,05 </w:t>
            </w:r>
            <w:r>
              <w:br/>
            </w:r>
            <w:r>
              <w:rPr>
                <w:rFonts w:ascii="Times New Roman"/>
                <w:b w:val="false"/>
                <w:i w:val="false"/>
                <w:color w:val="000000"/>
                <w:sz w:val="20"/>
              </w:rPr>
              <w:t>
 </w:t>
            </w:r>
            <w:r>
              <w:br/>
            </w:r>
            <w:r>
              <w:rPr>
                <w:rFonts w:ascii="Times New Roman"/>
                <w:b w:val="false"/>
                <w:i w:val="false"/>
                <w:color w:val="000000"/>
                <w:sz w:val="20"/>
              </w:rPr>
              <w:t xml:space="preserve">
  0,6 </w:t>
            </w:r>
            <w:r>
              <w:br/>
            </w:r>
            <w:r>
              <w:rPr>
                <w:rFonts w:ascii="Times New Roman"/>
                <w:b w:val="false"/>
                <w:i w:val="false"/>
                <w:color w:val="000000"/>
                <w:sz w:val="20"/>
              </w:rPr>
              <w:t xml:space="preserve">
3,692 </w:t>
            </w:r>
            <w:r>
              <w:br/>
            </w:r>
            <w:r>
              <w:rPr>
                <w:rFonts w:ascii="Times New Roman"/>
                <w:b w:val="false"/>
                <w:i w:val="false"/>
                <w:color w:val="000000"/>
                <w:sz w:val="20"/>
              </w:rPr>
              <w:t xml:space="preserve">
2,6 </w:t>
            </w:r>
            <w:r>
              <w:br/>
            </w:r>
            <w:r>
              <w:rPr>
                <w:rFonts w:ascii="Times New Roman"/>
                <w:b w:val="false"/>
                <w:i w:val="false"/>
                <w:color w:val="000000"/>
                <w:sz w:val="20"/>
              </w:rPr>
              <w:t xml:space="preserve">
1,2 </w:t>
            </w:r>
            <w:r>
              <w:br/>
            </w:r>
            <w:r>
              <w:rPr>
                <w:rFonts w:ascii="Times New Roman"/>
                <w:b w:val="false"/>
                <w:i w:val="false"/>
                <w:color w:val="000000"/>
                <w:sz w:val="20"/>
              </w:rPr>
              <w:t xml:space="preserve">
0,2 </w:t>
            </w:r>
            <w:r>
              <w:br/>
            </w:r>
            <w:r>
              <w:rPr>
                <w:rFonts w:ascii="Times New Roman"/>
                <w:b w:val="false"/>
                <w:i w:val="false"/>
                <w:color w:val="000000"/>
                <w:sz w:val="20"/>
              </w:rPr>
              <w:t xml:space="preserve">
0,7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0,05 </w:t>
            </w:r>
            <w:r>
              <w:br/>
            </w:r>
            <w:r>
              <w:rPr>
                <w:rFonts w:ascii="Times New Roman"/>
                <w:b w:val="false"/>
                <w:i w:val="false"/>
                <w:color w:val="000000"/>
                <w:sz w:val="20"/>
              </w:rPr>
              <w:t>
 </w:t>
            </w:r>
            <w:r>
              <w:br/>
            </w:r>
            <w:r>
              <w:rPr>
                <w:rFonts w:ascii="Times New Roman"/>
                <w:b w:val="false"/>
                <w:i w:val="false"/>
                <w:color w:val="000000"/>
                <w:sz w:val="20"/>
              </w:rPr>
              <w:t xml:space="preserve">
  0,6 </w:t>
            </w:r>
            <w:r>
              <w:br/>
            </w:r>
            <w:r>
              <w:rPr>
                <w:rFonts w:ascii="Times New Roman"/>
                <w:b w:val="false"/>
                <w:i w:val="false"/>
                <w:color w:val="000000"/>
                <w:sz w:val="20"/>
              </w:rPr>
              <w:t xml:space="preserve">
3,692 </w:t>
            </w:r>
            <w:r>
              <w:br/>
            </w:r>
            <w:r>
              <w:rPr>
                <w:rFonts w:ascii="Times New Roman"/>
                <w:b w:val="false"/>
                <w:i w:val="false"/>
                <w:color w:val="000000"/>
                <w:sz w:val="20"/>
              </w:rPr>
              <w:t xml:space="preserve">
2,6 </w:t>
            </w:r>
            <w:r>
              <w:br/>
            </w:r>
            <w:r>
              <w:rPr>
                <w:rFonts w:ascii="Times New Roman"/>
                <w:b w:val="false"/>
                <w:i w:val="false"/>
                <w:color w:val="000000"/>
                <w:sz w:val="20"/>
              </w:rPr>
              <w:t xml:space="preserve">
1,2 </w:t>
            </w:r>
            <w:r>
              <w:br/>
            </w:r>
            <w:r>
              <w:rPr>
                <w:rFonts w:ascii="Times New Roman"/>
                <w:b w:val="false"/>
                <w:i w:val="false"/>
                <w:color w:val="000000"/>
                <w:sz w:val="20"/>
              </w:rPr>
              <w:t xml:space="preserve">
0,3 </w:t>
            </w:r>
            <w:r>
              <w:br/>
            </w:r>
            <w:r>
              <w:rPr>
                <w:rFonts w:ascii="Times New Roman"/>
                <w:b w:val="false"/>
                <w:i w:val="false"/>
                <w:color w:val="000000"/>
                <w:sz w:val="20"/>
              </w:rPr>
              <w:t xml:space="preserve">
0,7 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0,455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0,570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0,714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0,741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3,42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18,357 </w:t>
            </w:r>
            <w:r>
              <w:br/>
            </w:r>
            <w:r>
              <w:rPr>
                <w:rFonts w:ascii="Times New Roman"/>
                <w:b w:val="false"/>
                <w:i w:val="false"/>
                <w:color w:val="000000"/>
                <w:sz w:val="20"/>
              </w:rPr>
              <w:t>
 </w:t>
            </w:r>
            <w:r>
              <w:br/>
            </w:r>
            <w:r>
              <w:rPr>
                <w:rFonts w:ascii="Times New Roman"/>
                <w:b w:val="false"/>
                <w:i w:val="false"/>
                <w:color w:val="000000"/>
                <w:sz w:val="20"/>
              </w:rPr>
              <w:t xml:space="preserve">
  120,0 </w:t>
            </w:r>
            <w:r>
              <w:br/>
            </w:r>
            <w:r>
              <w:rPr>
                <w:rFonts w:ascii="Times New Roman"/>
                <w:b w:val="false"/>
                <w:i w:val="false"/>
                <w:color w:val="000000"/>
                <w:sz w:val="20"/>
              </w:rPr>
              <w:t xml:space="preserve">
8,871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w:t>
            </w:r>
            <w:r>
              <w:br/>
            </w:r>
            <w:r>
              <w:rPr>
                <w:rFonts w:ascii="Times New Roman"/>
                <w:b w:val="false"/>
                <w:i w:val="false"/>
                <w:color w:val="000000"/>
                <w:sz w:val="20"/>
              </w:rPr>
              <w:t xml:space="preserve">
4,032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6,4 </w:t>
            </w:r>
            <w:r>
              <w:br/>
            </w:r>
            <w:r>
              <w:rPr>
                <w:rFonts w:ascii="Times New Roman"/>
                <w:b w:val="false"/>
                <w:i w:val="false"/>
                <w:color w:val="000000"/>
                <w:sz w:val="20"/>
              </w:rPr>
              <w:t xml:space="preserve">
36,771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0,100 </w:t>
            </w:r>
            <w:r>
              <w:br/>
            </w:r>
            <w:r>
              <w:rPr>
                <w:rFonts w:ascii="Times New Roman"/>
                <w:b w:val="false"/>
                <w:i w:val="false"/>
                <w:color w:val="000000"/>
                <w:sz w:val="20"/>
              </w:rPr>
              <w:t xml:space="preserve">
1,58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0,100 </w:t>
            </w:r>
            <w:r>
              <w:br/>
            </w:r>
            <w:r>
              <w:rPr>
                <w:rFonts w:ascii="Times New Roman"/>
                <w:b w:val="false"/>
                <w:i w:val="false"/>
                <w:color w:val="000000"/>
                <w:sz w:val="20"/>
              </w:rPr>
              <w:t xml:space="preserve">
1,68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0,100 </w:t>
            </w:r>
            <w:r>
              <w:br/>
            </w:r>
            <w:r>
              <w:rPr>
                <w:rFonts w:ascii="Times New Roman"/>
                <w:b w:val="false"/>
                <w:i w:val="false"/>
                <w:color w:val="000000"/>
                <w:sz w:val="20"/>
              </w:rPr>
              <w:t xml:space="preserve">
1,78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 </w:t>
            </w:r>
            <w:r>
              <w:br/>
            </w:r>
            <w:r>
              <w:rPr>
                <w:rFonts w:ascii="Times New Roman"/>
                <w:b w:val="false"/>
                <w:i w:val="false"/>
                <w:color w:val="000000"/>
                <w:sz w:val="20"/>
              </w:rPr>
              <w:t xml:space="preserve">
0,675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r>
              <w:br/>
            </w:r>
            <w:r>
              <w:rPr>
                <w:rFonts w:ascii="Times New Roman"/>
                <w:b w:val="false"/>
                <w:i w:val="false"/>
                <w:color w:val="000000"/>
                <w:sz w:val="20"/>
              </w:rPr>
              <w:t xml:space="preserve">
0,709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 </w:t>
            </w:r>
            <w:r>
              <w:br/>
            </w:r>
            <w:r>
              <w:rPr>
                <w:rFonts w:ascii="Times New Roman"/>
                <w:b w:val="false"/>
                <w:i w:val="false"/>
                <w:color w:val="000000"/>
                <w:sz w:val="20"/>
              </w:rPr>
              <w:t xml:space="preserve">
0,744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0,04 </w:t>
            </w:r>
            <w:r>
              <w:br/>
            </w:r>
            <w:r>
              <w:rPr>
                <w:rFonts w:ascii="Times New Roman"/>
                <w:b w:val="false"/>
                <w:i w:val="false"/>
                <w:color w:val="000000"/>
                <w:sz w:val="20"/>
              </w:rPr>
              <w:t xml:space="preserve">
0,75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xml:space="preserve">
0,04 </w:t>
            </w:r>
            <w:r>
              <w:br/>
            </w:r>
            <w:r>
              <w:rPr>
                <w:rFonts w:ascii="Times New Roman"/>
                <w:b w:val="false"/>
                <w:i w:val="false"/>
                <w:color w:val="000000"/>
                <w:sz w:val="20"/>
              </w:rPr>
              <w:t xml:space="preserve">
0,85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xml:space="preserve">
0,04 </w:t>
            </w:r>
            <w:r>
              <w:br/>
            </w:r>
            <w:r>
              <w:rPr>
                <w:rFonts w:ascii="Times New Roman"/>
                <w:b w:val="false"/>
                <w:i w:val="false"/>
                <w:color w:val="000000"/>
                <w:sz w:val="20"/>
              </w:rPr>
              <w:t xml:space="preserve">
0,95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7,717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xml:space="preserve">
1,0 </w:t>
            </w:r>
            <w:r>
              <w:br/>
            </w:r>
            <w:r>
              <w:rPr>
                <w:rFonts w:ascii="Times New Roman"/>
                <w:b w:val="false"/>
                <w:i w:val="false"/>
                <w:color w:val="000000"/>
                <w:sz w:val="20"/>
              </w:rPr>
              <w:t xml:space="preserve">
7,9 </w:t>
            </w:r>
            <w:r>
              <w:br/>
            </w:r>
            <w:r>
              <w:rPr>
                <w:rFonts w:ascii="Times New Roman"/>
                <w:b w:val="false"/>
                <w:i w:val="false"/>
                <w:color w:val="000000"/>
                <w:sz w:val="20"/>
              </w:rPr>
              <w:t xml:space="preserve">
22,6 </w:t>
            </w:r>
            <w:r>
              <w:br/>
            </w:r>
            <w:r>
              <w:rPr>
                <w:rFonts w:ascii="Times New Roman"/>
                <w:b w:val="false"/>
                <w:i w:val="false"/>
                <w:color w:val="000000"/>
                <w:sz w:val="20"/>
              </w:rPr>
              <w:t xml:space="preserve">
7,62 </w:t>
            </w:r>
            <w:r>
              <w:br/>
            </w:r>
            <w:r>
              <w:rPr>
                <w:rFonts w:ascii="Times New Roman"/>
                <w:b w:val="false"/>
                <w:i w:val="false"/>
                <w:color w:val="000000"/>
                <w:sz w:val="20"/>
              </w:rPr>
              <w:t xml:space="preserve">
58,252 </w:t>
            </w:r>
            <w:r>
              <w:br/>
            </w:r>
            <w:r>
              <w:rPr>
                <w:rFonts w:ascii="Times New Roman"/>
                <w:b w:val="false"/>
                <w:i w:val="false"/>
                <w:color w:val="000000"/>
                <w:sz w:val="20"/>
              </w:rPr>
              <w:t>
 </w:t>
            </w:r>
            <w:r>
              <w:br/>
            </w:r>
            <w:r>
              <w:rPr>
                <w:rFonts w:ascii="Times New Roman"/>
                <w:b w:val="false"/>
                <w:i w:val="false"/>
                <w:color w:val="000000"/>
                <w:sz w:val="20"/>
              </w:rPr>
              <w:t xml:space="preserve">
  4,928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45,7 </w:t>
            </w:r>
            <w:r>
              <w:br/>
            </w:r>
            <w:r>
              <w:rPr>
                <w:rFonts w:ascii="Times New Roman"/>
                <w:b w:val="false"/>
                <w:i w:val="false"/>
                <w:color w:val="000000"/>
                <w:sz w:val="20"/>
              </w:rPr>
              <w:t xml:space="preserve">
1,0 </w:t>
            </w:r>
            <w:r>
              <w:br/>
            </w:r>
            <w:r>
              <w:rPr>
                <w:rFonts w:ascii="Times New Roman"/>
                <w:b w:val="false"/>
                <w:i w:val="false"/>
                <w:color w:val="000000"/>
                <w:sz w:val="20"/>
              </w:rPr>
              <w:t xml:space="preserve">
1,2 </w:t>
            </w:r>
            <w:r>
              <w:br/>
            </w:r>
            <w:r>
              <w:rPr>
                <w:rFonts w:ascii="Times New Roman"/>
                <w:b w:val="false"/>
                <w:i w:val="false"/>
                <w:color w:val="000000"/>
                <w:sz w:val="20"/>
              </w:rPr>
              <w:t xml:space="preserve">
0,5 </w:t>
            </w:r>
            <w:r>
              <w:br/>
            </w:r>
            <w:r>
              <w:rPr>
                <w:rFonts w:ascii="Times New Roman"/>
                <w:b w:val="false"/>
                <w:i w:val="false"/>
                <w:color w:val="000000"/>
                <w:sz w:val="20"/>
              </w:rPr>
              <w:t xml:space="preserve">
14,2 </w:t>
            </w:r>
            <w:r>
              <w:br/>
            </w:r>
            <w:r>
              <w:rPr>
                <w:rFonts w:ascii="Times New Roman"/>
                <w:b w:val="false"/>
                <w:i w:val="false"/>
                <w:color w:val="000000"/>
                <w:sz w:val="20"/>
              </w:rPr>
              <w:t xml:space="preserve">
85,989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xml:space="preserve">
  0,5 </w:t>
            </w:r>
            <w:r>
              <w:br/>
            </w:r>
            <w:r>
              <w:rPr>
                <w:rFonts w:ascii="Times New Roman"/>
                <w:b w:val="false"/>
                <w:i w:val="false"/>
                <w:color w:val="000000"/>
                <w:sz w:val="20"/>
              </w:rPr>
              <w:t>
 </w:t>
            </w:r>
            <w:r>
              <w:br/>
            </w:r>
            <w:r>
              <w:rPr>
                <w:rFonts w:ascii="Times New Roman"/>
                <w:b w:val="false"/>
                <w:i w:val="false"/>
                <w:color w:val="000000"/>
                <w:sz w:val="20"/>
              </w:rPr>
              <w:t xml:space="preserve">
  96,353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0,913**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0,444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35,165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36,689**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38,769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5,292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5,557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r>
              <w:br/>
            </w:r>
            <w:r>
              <w:rPr>
                <w:rFonts w:ascii="Times New Roman"/>
                <w:b w:val="false"/>
                <w:i w:val="false"/>
                <w:color w:val="000000"/>
                <w:sz w:val="20"/>
              </w:rPr>
              <w:t xml:space="preserve">
9,955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r>
              <w:br/>
            </w:r>
            <w:r>
              <w:rPr>
                <w:rFonts w:ascii="Times New Roman"/>
                <w:b w:val="false"/>
                <w:i w:val="false"/>
                <w:color w:val="000000"/>
                <w:sz w:val="20"/>
              </w:rPr>
              <w:t xml:space="preserve">
7,740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0,051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0,476 </w:t>
            </w:r>
            <w:r>
              <w:br/>
            </w:r>
            <w:r>
              <w:rPr>
                <w:rFonts w:ascii="Times New Roman"/>
                <w:b w:val="false"/>
                <w:i w:val="false"/>
                <w:color w:val="000000"/>
                <w:sz w:val="20"/>
              </w:rPr>
              <w:t xml:space="preserve">
0,655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0,450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0,237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0,066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0,138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0,013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12,733 </w:t>
            </w:r>
            <w:r>
              <w:br/>
            </w:r>
            <w:r>
              <w:rPr>
                <w:rFonts w:ascii="Times New Roman"/>
                <w:b w:val="false"/>
                <w:i w:val="false"/>
                <w:color w:val="000000"/>
                <w:sz w:val="20"/>
              </w:rPr>
              <w:t xml:space="preserve">
6,324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3,556***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14,039 </w:t>
            </w:r>
            <w:r>
              <w:br/>
            </w:r>
            <w:r>
              <w:rPr>
                <w:rFonts w:ascii="Times New Roman"/>
                <w:b w:val="false"/>
                <w:i w:val="false"/>
                <w:color w:val="000000"/>
                <w:sz w:val="20"/>
              </w:rPr>
              <w:t xml:space="preserve">
6,972 </w:t>
            </w:r>
            <w:r>
              <w:br/>
            </w:r>
            <w:r>
              <w:rPr>
                <w:rFonts w:ascii="Times New Roman"/>
                <w:b w:val="false"/>
                <w:i w:val="false"/>
                <w:color w:val="000000"/>
                <w:sz w:val="20"/>
              </w:rPr>
              <w:t>
 </w:t>
            </w:r>
            <w:r>
              <w:br/>
            </w:r>
            <w:r>
              <w:rPr>
                <w:rFonts w:ascii="Times New Roman"/>
                <w:b w:val="false"/>
                <w:i w:val="false"/>
                <w:color w:val="000000"/>
                <w:sz w:val="20"/>
              </w:rPr>
              <w:t xml:space="preserve">
  0,5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2,938 </w:t>
            </w:r>
            <w:r>
              <w:br/>
            </w:r>
            <w:r>
              <w:rPr>
                <w:rFonts w:ascii="Times New Roman"/>
                <w:b w:val="false"/>
                <w:i w:val="false"/>
                <w:color w:val="000000"/>
                <w:sz w:val="20"/>
              </w:rPr>
              <w:t>
 </w:t>
            </w:r>
            <w:r>
              <w:br/>
            </w:r>
            <w:r>
              <w:rPr>
                <w:rFonts w:ascii="Times New Roman"/>
                <w:b w:val="false"/>
                <w:i w:val="false"/>
                <w:color w:val="000000"/>
                <w:sz w:val="20"/>
              </w:rPr>
              <w:t xml:space="preserve">
  7,0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349,180 </w:t>
            </w:r>
            <w:r>
              <w:br/>
            </w:r>
            <w:r>
              <w:rPr>
                <w:rFonts w:ascii="Times New Roman"/>
                <w:b w:val="false"/>
                <w:i w:val="false"/>
                <w:color w:val="000000"/>
                <w:sz w:val="20"/>
              </w:rPr>
              <w:t xml:space="preserve">
58,061 </w:t>
            </w:r>
            <w:r>
              <w:br/>
            </w:r>
            <w:r>
              <w:rPr>
                <w:rFonts w:ascii="Times New Roman"/>
                <w:b w:val="false"/>
                <w:i w:val="false"/>
                <w:color w:val="000000"/>
                <w:sz w:val="20"/>
              </w:rPr>
              <w:t>
 </w:t>
            </w:r>
            <w:r>
              <w:br/>
            </w:r>
            <w:r>
              <w:rPr>
                <w:rFonts w:ascii="Times New Roman"/>
                <w:b w:val="false"/>
                <w:i w:val="false"/>
                <w:color w:val="000000"/>
                <w:sz w:val="20"/>
              </w:rPr>
              <w:t xml:space="preserve">
  50,800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43,282 </w:t>
            </w:r>
            <w:r>
              <w:br/>
            </w:r>
            <w:r>
              <w:rPr>
                <w:rFonts w:ascii="Times New Roman"/>
                <w:b w:val="false"/>
                <w:i w:val="false"/>
                <w:color w:val="000000"/>
                <w:sz w:val="20"/>
              </w:rPr>
              <w:t>
 </w:t>
            </w:r>
            <w:r>
              <w:br/>
            </w:r>
            <w:r>
              <w:rPr>
                <w:rFonts w:ascii="Times New Roman"/>
                <w:b w:val="false"/>
                <w:i w:val="false"/>
                <w:color w:val="000000"/>
                <w:sz w:val="20"/>
              </w:rPr>
              <w:t xml:space="preserve">
  4,0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115,980 </w:t>
            </w:r>
            <w:r>
              <w:br/>
            </w:r>
            <w:r>
              <w:rPr>
                <w:rFonts w:ascii="Times New Roman"/>
                <w:b w:val="false"/>
                <w:i w:val="false"/>
                <w:color w:val="000000"/>
                <w:sz w:val="20"/>
              </w:rPr>
              <w:t xml:space="preserve">
60,964 </w:t>
            </w:r>
            <w:r>
              <w:br/>
            </w:r>
            <w:r>
              <w:rPr>
                <w:rFonts w:ascii="Times New Roman"/>
                <w:b w:val="false"/>
                <w:i w:val="false"/>
                <w:color w:val="000000"/>
                <w:sz w:val="20"/>
              </w:rPr>
              <w:t>
 </w:t>
            </w:r>
            <w:r>
              <w:br/>
            </w:r>
            <w:r>
              <w:rPr>
                <w:rFonts w:ascii="Times New Roman"/>
                <w:b w:val="false"/>
                <w:i w:val="false"/>
                <w:color w:val="000000"/>
                <w:sz w:val="20"/>
              </w:rPr>
              <w:t xml:space="preserve">
  53,340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45,883 </w:t>
            </w:r>
            <w:r>
              <w:br/>
            </w:r>
            <w:r>
              <w:rPr>
                <w:rFonts w:ascii="Times New Roman"/>
                <w:b w:val="false"/>
                <w:i w:val="false"/>
                <w:color w:val="000000"/>
                <w:sz w:val="20"/>
              </w:rPr>
              <w:t>
 </w:t>
            </w:r>
            <w:r>
              <w:br/>
            </w:r>
            <w:r>
              <w:rPr>
                <w:rFonts w:ascii="Times New Roman"/>
                <w:b w:val="false"/>
                <w:i w:val="false"/>
                <w:color w:val="000000"/>
                <w:sz w:val="20"/>
              </w:rPr>
              <w:t xml:space="preserve">
  4,0 </w:t>
            </w: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283,343 </w:t>
            </w:r>
            <w:r>
              <w:br/>
            </w:r>
            <w:r>
              <w:rPr>
                <w:rFonts w:ascii="Times New Roman"/>
                <w:b w:val="false"/>
                <w:i w:val="false"/>
                <w:color w:val="000000"/>
                <w:sz w:val="20"/>
              </w:rPr>
              <w:t xml:space="preserve">
64,012 </w:t>
            </w:r>
            <w:r>
              <w:br/>
            </w:r>
            <w:r>
              <w:rPr>
                <w:rFonts w:ascii="Times New Roman"/>
                <w:b w:val="false"/>
                <w:i w:val="false"/>
                <w:color w:val="000000"/>
                <w:sz w:val="20"/>
              </w:rPr>
              <w:t>
 </w:t>
            </w:r>
            <w:r>
              <w:br/>
            </w:r>
            <w:r>
              <w:rPr>
                <w:rFonts w:ascii="Times New Roman"/>
                <w:b w:val="false"/>
                <w:i w:val="false"/>
                <w:color w:val="000000"/>
                <w:sz w:val="20"/>
              </w:rPr>
              <w:t xml:space="preserve">
  56,007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47,718 </w:t>
            </w:r>
            <w:r>
              <w:br/>
            </w:r>
            <w:r>
              <w:rPr>
                <w:rFonts w:ascii="Times New Roman"/>
                <w:b w:val="false"/>
                <w:i w:val="false"/>
                <w:color w:val="000000"/>
                <w:sz w:val="20"/>
              </w:rPr>
              <w:t>
 </w:t>
            </w:r>
            <w:r>
              <w:br/>
            </w:r>
            <w:r>
              <w:rPr>
                <w:rFonts w:ascii="Times New Roman"/>
                <w:b w:val="false"/>
                <w:i w:val="false"/>
                <w:color w:val="000000"/>
                <w:sz w:val="20"/>
              </w:rPr>
              <w:t xml:space="preserve">
  4,0 </w:t>
            </w:r>
            <w:r>
              <w:br/>
            </w:r>
            <w:r>
              <w:rPr>
                <w:rFonts w:ascii="Times New Roman"/>
                <w:b w:val="false"/>
                <w:i w:val="false"/>
                <w:color w:val="000000"/>
                <w:sz w:val="20"/>
              </w:rPr>
              <w:t>
 </w:t>
            </w:r>
            <w:r>
              <w:br/>
            </w:r>
            <w:r>
              <w:rPr>
                <w:rFonts w:ascii="Times New Roman"/>
                <w:b w:val="false"/>
                <w:i w:val="false"/>
                <w:color w:val="000000"/>
                <w:sz w:val="20"/>
              </w:rPr>
              <w:t xml:space="preserve">
  84,405 </w:t>
            </w:r>
            <w:r>
              <w:br/>
            </w:r>
            <w:r>
              <w:rPr>
                <w:rFonts w:ascii="Times New Roman"/>
                <w:b w:val="false"/>
                <w:i w:val="false"/>
                <w:color w:val="000000"/>
                <w:sz w:val="20"/>
              </w:rPr>
              <w:t>
 </w:t>
            </w:r>
            <w:r>
              <w:br/>
            </w:r>
            <w:r>
              <w:rPr>
                <w:rFonts w:ascii="Times New Roman"/>
                <w:b w:val="false"/>
                <w:i w:val="false"/>
                <w:color w:val="000000"/>
                <w:sz w:val="20"/>
              </w:rPr>
              <w:t xml:space="preserve">
  13,5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0,608 </w:t>
            </w:r>
            <w:r>
              <w:br/>
            </w:r>
            <w:r>
              <w:rPr>
                <w:rFonts w:ascii="Times New Roman"/>
                <w:b w:val="false"/>
                <w:i w:val="false"/>
                <w:color w:val="000000"/>
                <w:sz w:val="20"/>
              </w:rPr>
              <w:t>
 </w:t>
            </w:r>
            <w:r>
              <w:br/>
            </w:r>
            <w:r>
              <w:rPr>
                <w:rFonts w:ascii="Times New Roman"/>
                <w:b w:val="false"/>
                <w:i w:val="false"/>
                <w:color w:val="000000"/>
                <w:sz w:val="20"/>
              </w:rPr>
              <w:t xml:space="preserve">
  1,130 </w:t>
            </w:r>
            <w:r>
              <w:br/>
            </w:r>
            <w:r>
              <w:rPr>
                <w:rFonts w:ascii="Times New Roman"/>
                <w:b w:val="false"/>
                <w:i w:val="false"/>
                <w:color w:val="000000"/>
                <w:sz w:val="20"/>
              </w:rPr>
              <w:t xml:space="preserve">
22,0 </w:t>
            </w:r>
            <w:r>
              <w:br/>
            </w:r>
            <w:r>
              <w:rPr>
                <w:rFonts w:ascii="Times New Roman"/>
                <w:b w:val="false"/>
                <w:i w:val="false"/>
                <w:color w:val="000000"/>
                <w:sz w:val="20"/>
              </w:rPr>
              <w:t xml:space="preserve">
0,668 </w:t>
            </w:r>
            <w:r>
              <w:br/>
            </w:r>
            <w:r>
              <w:rPr>
                <w:rFonts w:ascii="Times New Roman"/>
                <w:b w:val="false"/>
                <w:i w:val="false"/>
                <w:color w:val="000000"/>
                <w:sz w:val="20"/>
              </w:rPr>
              <w:t>
 </w:t>
            </w:r>
            <w:r>
              <w:br/>
            </w:r>
            <w:r>
              <w:rPr>
                <w:rFonts w:ascii="Times New Roman"/>
                <w:b w:val="false"/>
                <w:i w:val="false"/>
                <w:color w:val="000000"/>
                <w:sz w:val="20"/>
              </w:rPr>
              <w:t xml:space="preserve">
  1,3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0,310 </w:t>
            </w:r>
            <w:r>
              <w:br/>
            </w:r>
            <w:r>
              <w:rPr>
                <w:rFonts w:ascii="Times New Roman"/>
                <w:b w:val="false"/>
                <w:i w:val="false"/>
                <w:color w:val="000000"/>
                <w:sz w:val="20"/>
              </w:rPr>
              <w:t xml:space="preserve">
7,0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0,082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0,082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0,082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14,5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0,6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0,7 </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678,506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442,603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752,163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341,333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202,401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203,344 </w:t>
            </w:r>
          </w:p>
        </w:tc>
      </w:tr>
    </w:tbl>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 іс-шаралар»"Қазақстан Республикасы Үкіметінің Біріккен Ұлттар Ұйымының Есірткі және қылмыс жөніндегі басқармасының жобалық құжаттарын жасасуы туралы" Қазақстан Республикасы Үкіметінің 2005 жылғы 25 қаңтардағы N 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қаржыландырылады. </w:t>
      </w:r>
      <w:r>
        <w:br/>
      </w:r>
      <w:r>
        <w:rPr>
          <w:rFonts w:ascii="Times New Roman"/>
          <w:b w:val="false"/>
          <w:i w:val="false"/>
          <w:color w:val="000000"/>
          <w:sz w:val="28"/>
        </w:rPr>
        <w:t xml:space="preserve">
** іс-шаралар 001 "Республикалық деңгейде қоғамдық тәртіпті қорғау және қоғамдық қауіпсіздікті қамтамасыз ету" бағдарламасының </w:t>
      </w:r>
      <w:r>
        <w:br/>
      </w:r>
      <w:r>
        <w:rPr>
          <w:rFonts w:ascii="Times New Roman"/>
          <w:b w:val="false"/>
          <w:i w:val="false"/>
          <w:color w:val="000000"/>
          <w:sz w:val="28"/>
        </w:rPr>
        <w:t xml:space="preserve">
002 "Аумақтық органдардың аппараты" кіші бағдарламасы есебінен қаржыландырылады. </w:t>
      </w:r>
      <w:r>
        <w:br/>
      </w:r>
      <w:r>
        <w:rPr>
          <w:rFonts w:ascii="Times New Roman"/>
          <w:b w:val="false"/>
          <w:i w:val="false"/>
          <w:color w:val="000000"/>
          <w:sz w:val="28"/>
        </w:rPr>
        <w:t xml:space="preserve">
*** іс-шаралар 001 "Қарулы Күштердің жеке құрамын, қару-жарақтарын, әскери және өзге де техникаларын, жабдықтарын, жануарлары мен инфрақұрылымын ұстау" бюджеттік бағдарламасы есебінен </w:t>
      </w:r>
      <w:r>
        <w:br/>
      </w:r>
      <w:r>
        <w:rPr>
          <w:rFonts w:ascii="Times New Roman"/>
          <w:b w:val="false"/>
          <w:i w:val="false"/>
          <w:color w:val="000000"/>
          <w:sz w:val="28"/>
        </w:rPr>
        <w:t xml:space="preserve">
қаржыландырылады.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ЭСЖҚА - Экономикалық қылмысқа және сыбайлас жемқорлыққа қарсы күрес агенттігі </w:t>
      </w:r>
      <w:r>
        <w:br/>
      </w:r>
      <w:r>
        <w:rPr>
          <w:rFonts w:ascii="Times New Roman"/>
          <w:b w:val="false"/>
          <w:i w:val="false"/>
          <w:color w:val="000000"/>
          <w:sz w:val="28"/>
        </w:rPr>
        <w:t xml:space="preserve">
ЖС - Жоғарғы Сот </w:t>
      </w:r>
      <w:r>
        <w:br/>
      </w:r>
      <w:r>
        <w:rPr>
          <w:rFonts w:ascii="Times New Roman"/>
          <w:b w:val="false"/>
          <w:i w:val="false"/>
          <w:color w:val="000000"/>
          <w:sz w:val="28"/>
        </w:rPr>
        <w:t xml:space="preserve">
БП - Бас Прокуратура </w:t>
      </w:r>
      <w:r>
        <w:br/>
      </w:r>
      <w:r>
        <w:rPr>
          <w:rFonts w:ascii="Times New Roman"/>
          <w:b w:val="false"/>
          <w:i w:val="false"/>
          <w:color w:val="000000"/>
          <w:sz w:val="28"/>
        </w:rPr>
        <w:t xml:space="preserve">
ҰҚК - Ұлттық қауіпсіздік комитеті </w:t>
      </w:r>
      <w:r>
        <w:br/>
      </w:r>
      <w:r>
        <w:rPr>
          <w:rFonts w:ascii="Times New Roman"/>
          <w:b w:val="false"/>
          <w:i w:val="false"/>
          <w:color w:val="000000"/>
          <w:sz w:val="28"/>
        </w:rPr>
        <w:t xml:space="preserve">
Қаржыминінің КБА - Қаржы министрлігінің Кедендік бақылау комитеті </w:t>
      </w:r>
      <w:r>
        <w:br/>
      </w:r>
      <w:r>
        <w:rPr>
          <w:rFonts w:ascii="Times New Roman"/>
          <w:b w:val="false"/>
          <w:i w:val="false"/>
          <w:color w:val="000000"/>
          <w:sz w:val="28"/>
        </w:rPr>
        <w:t xml:space="preserve">
Әділетминінің ҚАЖК - Әділет министрлігінің Қылмыстық-атқару жүйесі комитеті </w:t>
      </w:r>
      <w:r>
        <w:br/>
      </w:r>
      <w:r>
        <w:rPr>
          <w:rFonts w:ascii="Times New Roman"/>
          <w:b w:val="false"/>
          <w:i w:val="false"/>
          <w:color w:val="000000"/>
          <w:sz w:val="28"/>
        </w:rPr>
        <w:t xml:space="preserve">
ІІМ - Ішкі істер министрлігі </w:t>
      </w:r>
      <w:r>
        <w:br/>
      </w:r>
      <w:r>
        <w:rPr>
          <w:rFonts w:ascii="Times New Roman"/>
          <w:b w:val="false"/>
          <w:i w:val="false"/>
          <w:color w:val="000000"/>
          <w:sz w:val="28"/>
        </w:rPr>
        <w:t xml:space="preserve">
ДСМ - Денсаулық сақтау министрлігі </w:t>
      </w:r>
      <w:r>
        <w:br/>
      </w:r>
      <w:r>
        <w:rPr>
          <w:rFonts w:ascii="Times New Roman"/>
          <w:b w:val="false"/>
          <w:i w:val="false"/>
          <w:color w:val="000000"/>
          <w:sz w:val="28"/>
        </w:rPr>
        <w:t xml:space="preserve">
СІМ - Сыртқы істер министрлігі </w:t>
      </w:r>
      <w:r>
        <w:br/>
      </w:r>
      <w:r>
        <w:rPr>
          <w:rFonts w:ascii="Times New Roman"/>
          <w:b w:val="false"/>
          <w:i w:val="false"/>
          <w:color w:val="000000"/>
          <w:sz w:val="28"/>
        </w:rPr>
        <w:t xml:space="preserve">
ИСМ - Индустрия және сауда министрлігі </w:t>
      </w:r>
      <w:r>
        <w:br/>
      </w:r>
      <w:r>
        <w:rPr>
          <w:rFonts w:ascii="Times New Roman"/>
          <w:b w:val="false"/>
          <w:i w:val="false"/>
          <w:color w:val="000000"/>
          <w:sz w:val="28"/>
        </w:rPr>
        <w:t xml:space="preserve">
МАМ - Мәдениет және ақпарат министрлігі </w:t>
      </w:r>
      <w:r>
        <w:br/>
      </w:r>
      <w:r>
        <w:rPr>
          <w:rFonts w:ascii="Times New Roman"/>
          <w:b w:val="false"/>
          <w:i w:val="false"/>
          <w:color w:val="000000"/>
          <w:sz w:val="28"/>
        </w:rPr>
        <w:t xml:space="preserve">
ТСМ - Туризм және спорт министрлігі </w:t>
      </w:r>
      <w:r>
        <w:br/>
      </w:r>
      <w:r>
        <w:rPr>
          <w:rFonts w:ascii="Times New Roman"/>
          <w:b w:val="false"/>
          <w:i w:val="false"/>
          <w:color w:val="000000"/>
          <w:sz w:val="28"/>
        </w:rPr>
        <w:t xml:space="preserve">
Еңбекмині - Еңбек және халықты әлеуметтік қорғау министрлігі </w:t>
      </w:r>
      <w:r>
        <w:br/>
      </w:r>
      <w:r>
        <w:rPr>
          <w:rFonts w:ascii="Times New Roman"/>
          <w:b w:val="false"/>
          <w:i w:val="false"/>
          <w:color w:val="000000"/>
          <w:sz w:val="28"/>
        </w:rPr>
        <w:t xml:space="preserve">
Қорғанысмині - Қорғаныс министрлігі </w:t>
      </w:r>
      <w:r>
        <w:br/>
      </w:r>
      <w:r>
        <w:rPr>
          <w:rFonts w:ascii="Times New Roman"/>
          <w:b w:val="false"/>
          <w:i w:val="false"/>
          <w:color w:val="000000"/>
          <w:sz w:val="28"/>
        </w:rPr>
        <w:t xml:space="preserve">
БҒМ - Білім және ғылым министрлігі </w:t>
      </w:r>
      <w:r>
        <w:br/>
      </w:r>
      <w:r>
        <w:rPr>
          <w:rFonts w:ascii="Times New Roman"/>
          <w:b w:val="false"/>
          <w:i w:val="false"/>
          <w:color w:val="000000"/>
          <w:sz w:val="28"/>
        </w:rPr>
        <w:t xml:space="preserve">
АШМ - Ауыл шаруашылығы министрлігі </w:t>
      </w:r>
      <w:r>
        <w:br/>
      </w:r>
      <w:r>
        <w:rPr>
          <w:rFonts w:ascii="Times New Roman"/>
          <w:b w:val="false"/>
          <w:i w:val="false"/>
          <w:color w:val="000000"/>
          <w:sz w:val="28"/>
        </w:rPr>
        <w:t xml:space="preserve">
Әділетмині - Әділет министрлігі </w:t>
      </w:r>
      <w:r>
        <w:br/>
      </w:r>
      <w:r>
        <w:rPr>
          <w:rFonts w:ascii="Times New Roman"/>
          <w:b w:val="false"/>
          <w:i w:val="false"/>
          <w:color w:val="000000"/>
          <w:sz w:val="28"/>
        </w:rPr>
        <w:t xml:space="preserve">
ҰҚҚ ШҚ - Ұлттық қауіпсіздік комитетінің Шекара қызметі </w:t>
      </w:r>
      <w:r>
        <w:br/>
      </w:r>
      <w:r>
        <w:rPr>
          <w:rFonts w:ascii="Times New Roman"/>
          <w:b w:val="false"/>
          <w:i w:val="false"/>
          <w:color w:val="000000"/>
          <w:sz w:val="28"/>
        </w:rPr>
        <w:t xml:space="preserve">
Әділетминінің ССО - Әділет министрлігінің Сот-сараптамасы орталығы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