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9cb8" w14:textId="1e39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объектiлердi республикалық меншiктен Алматы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наурыздағы N 211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өзгерту енгізілді - ҚР Үкіметінің 2006.06.13. N  </w:t>
      </w:r>
      <w:r>
        <w:rPr>
          <w:rFonts w:ascii="Times New Roman"/>
          <w:b w:val="false"/>
          <w:i w:val="false"/>
          <w:color w:val="ff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спорт министрлiгiнiң "Республика сарайы" шаруашылық жүргiзу құқығындағы республикалық мемлекеттiк кәсiпорны мүлiктiк кешен ретiнде және Алматы қаласы, Достық даңғылы, 114 мекен-жайында орналасқан Қазақстан Республикасы Бiлiм және ғылым министрлiгi "Республикалық қосымша бiлiм беру оқу-әдiстемелiк орталығы" республикалық мемлекеттiк қазыналық кәсiпорнының ғимараты Алматы қаласының коммуналдық меншiгiне берiлсiн.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2006.06.13. N  </w:t>
      </w:r>
      <w:r>
        <w:rPr>
          <w:rFonts w:ascii="Times New Roman"/>
          <w:b w:val="false"/>
          <w:i w:val="false"/>
          <w:color w:val="00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Алматы қаласы әкiмiнiң республикалық меншiктен Қазақстан Республикасы Бiлiм және ғылым министрлiгi "Республикалық қосымша бiлiм беру оқу-әдiстемелiк орталығы" республикалық мемлекеттiк қазыналық кәсiпорнының теңгерiмiнен Алматы қаласы, Достық даңғылы, 114 мекен-жайында орналасқан ғимаратты және қосымшаға сәйкес мүлiктi Алматы қаласының коммуналдық меншiгiне беру туралы ұсынысы қабылдансын.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1-1-тармақпен толықтырылды - ҚР Үкіметінің 2006.06.13. N  </w:t>
      </w:r>
      <w:r>
        <w:rPr>
          <w:rFonts w:ascii="Times New Roman"/>
          <w:b w:val="false"/>
          <w:i w:val="false"/>
          <w:color w:val="00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ақпарат министрлiгi, Қазақстан Республикасы Бiлiм және ғылым министрлiгi, Қазақстан Республикасы Қаржы министрлiгiнiң Мемлекеттiк мүлiк және жекешелендiру комитетi және Алматы қаласының әкiмi заңнамада белгiленген тәртiппен осы қаулының 1 және 1-1-тармақтарында көрсетiлген объектiлердi қабылдап алу-беру жөнiндегi ұйымдастыру iс-шараларын жүзеге асырсын.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2006.06.13. N  </w:t>
      </w:r>
      <w:r>
        <w:rPr>
          <w:rFonts w:ascii="Times New Roman"/>
          <w:b w:val="false"/>
          <w:i w:val="false"/>
          <w:color w:val="00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енгiзiлсiн: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меншiктен Қазақстан Республикасы Бiлiм және</w:t>
      </w:r>
      <w:r>
        <w:br/>
      </w:r>
      <w:r>
        <w:rPr>
          <w:rFonts w:ascii="Times New Roman"/>
          <w:b/>
          <w:i w:val="false"/>
          <w:color w:val="000000"/>
        </w:rPr>
        <w:t>ғылым министрлiгiнiң "Республикалық қосымша бiлiм беру</w:t>
      </w:r>
      <w:r>
        <w:br/>
      </w:r>
      <w:r>
        <w:rPr>
          <w:rFonts w:ascii="Times New Roman"/>
          <w:b/>
          <w:i w:val="false"/>
          <w:color w:val="000000"/>
        </w:rPr>
        <w:t>оқу-әдiстемелiк орталығы" республикалық мемлекеттiк</w:t>
      </w:r>
      <w:r>
        <w:br/>
      </w:r>
      <w:r>
        <w:rPr>
          <w:rFonts w:ascii="Times New Roman"/>
          <w:b/>
          <w:i w:val="false"/>
          <w:color w:val="000000"/>
        </w:rPr>
        <w:t>қазыналық кәсiпорнының теңгерiмiнен Алматы қаласының</w:t>
      </w:r>
      <w:r>
        <w:br/>
      </w:r>
      <w:r>
        <w:rPr>
          <w:rFonts w:ascii="Times New Roman"/>
          <w:b/>
          <w:i w:val="false"/>
          <w:color w:val="000000"/>
        </w:rPr>
        <w:t>коммуналдық меншiгiне берiлетiн мүлiктiң</w:t>
      </w:r>
      <w:r>
        <w:br/>
      </w:r>
      <w:r>
        <w:rPr>
          <w:rFonts w:ascii="Times New Roman"/>
          <w:b/>
          <w:i w:val="false"/>
          <w:color w:val="000000"/>
        </w:rPr>
        <w:t xml:space="preserve">тiзбесi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Қосымшамен толықтырылды - ҚР Үкіметінің 2006.06.13. N  </w:t>
      </w:r>
      <w:r>
        <w:rPr>
          <w:rFonts w:ascii="Times New Roman"/>
          <w:b w:val="false"/>
          <w:i w:val="false"/>
          <w:color w:val="ff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Мүліктің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Мүкәммалдық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кресло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ОС-163312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кілеміне арналған жапқыш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"Геркулес" үстелі (850x2500)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тақтасы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00020600300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 кабинеті жиһазының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 кабинеті жабдықтарының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 кабинеті орындықтарының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 жиынтық (парта, орындықтар)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жуғышқа арналған кронштейн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Телевизорлар мен магнитофондарға арналған жылжымалы таған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"Беларусь" пианиносы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"Schoise" пианиносы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тіреуіші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"PETROV" пианиносы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"Эстония" роялі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 үстелі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Окушыға арналған жиынтық (парта, орындықтар)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 жиынтық (парта, орындықтар)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кресло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1Р872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партасы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сөре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орындық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үстелі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1Р1333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жақты ашпалы тумба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есікті шкаф орындығымен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шкаф (секциялы)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1Р206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секциялы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Бұрышты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 жиынтық (парта, орындықтар)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125282005046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витринасы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Р1-12503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"Шолпан" гарнитуры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25БШ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үстелі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Р1N6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Ақшыл-қоңыр кресло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0001252005502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"Хольга" креслосы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ОС-12525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000125200310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тумбалы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тумбалы үстел (БССР)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тумбалы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Оқушыларға арналған үстел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125200345002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125200345512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арналған""МЗ" маркалы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Р11250202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 (Веналық)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Р121992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 (гобелен)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 (ЧССР)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Р1-2984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"МЕХ" бұрышты үстелі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"Снежинка" тоңазытқышы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есікті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Р1-125125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(ГДР-450)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Кітаптарға арналған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Р1-2189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 ілетін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"Шолпан" шкафы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креслосы бар диван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Р69899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Р6252120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тіреуіші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Р61251280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Қабырғалық жиһаз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Р6200200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"Планетарий ИКП-2"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Р6000123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"Рецигаль" роялі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000123198998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 ілгіш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00020600601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 машинасы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Р61230706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Celeron 1.7/256/4 базасындағы жүйелік блок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1230000005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"Scaner HP Scan 3670C" сканері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1230050057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Samsung принтері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00012300800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Celeron 1/7/256 mb/40gb 17 базасындағы жүйелік блок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12318850505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Celeron 1/7/256 mb/40 15 жүйелік блогы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12312512300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Celeron 1/7/256 mb жүйелік блогы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12300090030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LG CF-21D60 телевизоры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12312300305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LG W 142 бейнемагнитофоны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1238521008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10+1 конфигурациялы компьютер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12311738473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 ОНР 9080 үстелге қоятын проекторы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12300300702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 TS 150 проекциялық экраны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12300848784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компьютер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12300500400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тоңазытқыш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00012319861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үйге арналған жабдықтар (қамыр бұлғауыш)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00012504030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кереует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(80x200)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Синтепоннан жасалған жастық (70x70)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Синтепоннан жасалған көрпе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