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5e50" w14:textId="3725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25 ақпандағы N 202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наурыздағы N 193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"Экономикалық саясат жөнiндегi кеңес құру туралы" Қазақстан Республикасы Үкiметiнiң 2003 жылғы 25 ақпандағы N 202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9, 101-құжат)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Экономикалық саясат жөнiндегi кеңестiң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   Министрiнiң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  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 Әкiмшiлiгi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Экономикалық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   министрi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  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 Әкiмшiлiгi 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  - Қазақстан Республикасы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   мен қаржы ұйымдарын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қадағалау агенттiгiнiң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Мыңбаев Сауат Мұхаметбайұлы, Есiмов Ахметжан Смағұлұлы шығарылсын.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