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4ec" w14:textId="60e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наурыздағы N 188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мiндеттiлiк және әскери қызмет туралы" Қазақстан Республикасының 2005 жылғы 8 шiлдедегi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санда әскери қызметке жарамды және оны офицерлер құрамының лауазымында өткермеген запастағы офицерлер заңнамада белгiленген тәртiппен 2006 жылы екi жыл мерзiмге әскери қызметке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күннен бастап он күнтiзбелiк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2006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188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2006 жылы әскери қызметке шақырылуға тиiс әскери-есептiк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мамандықтар бойынша запастағы офицерлердiң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493"/>
        <w:gridCol w:w="187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Әскери-есептiк мамандығы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мотоатқыштар әскерлері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әскерлерi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радиотехникалық және әуе шабуылына қарсы қорғаныс әскерлері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әскерлерi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қызметi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инженерлiк әскерлер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және құқықтық жұмыс бойынша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 маманы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қамтамасыз ету және әскерлер қызметiнiң экономикасы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есептеу техникасы және бағдарламалау бойынша инженер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құрылыстарды салу және пайдалану бойынша инженер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Күштерiнiң әскери полициясы үшiн заңгер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әскери прокуратурасы үшiн заңгер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министрлiгiнiң Әскери-тергеу департаментi үшiн заңгер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министрлiгiнiң iшкi әскерлерi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қауiпсiздiк комитетiнiң Шекара қызметi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министрлiгi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