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bba06" w14:textId="c7bba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Ұлттық қорының 2006 жылғы 1 шiлдеден бастап жаңа жұмыс iстеу жүйесiне көшуi жөнiндегi iс-шаралар жоспарын бекiту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17 наурыздағы N 177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Президентiнiң 2005 жылғы 1 қыркүйектегi N 1641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 Ұлттық қорының қаражатын қалыптастырудың және пайдаланудың орта мерзiмдi перспективаға арналған тұжырымдамасына сәйкес Қазақстан Республикасы Ұлттық қорының 2006 жылғы 1 шiлдеден бастап жаңа жұмыс iстеу жүйесiне көшуiн қамтамасыз ету мақсатында Қазақстан Республикасының Үкiметi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ЕТЕДI: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 Қазақстан Республикасы Ұлттық қорының 2006 жылғы 1 шiлдеден бастап жаңа жұмыс iстеу жүйесiне көшуi жөнiндегi iс-шаралар жоспары (бұдан әрi - Жоспар)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орталық атқарушы органдары, өзге де мемлекеттiк органдары (келiсiм бойынша):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Жоспарда көзделген iс-шаралардың уақтылы орындалуын қамтамасыз етсiн;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2006 жылғы 18 наурызға және 10 маусымға Қазақстан Республикасы Экономика және бюджеттiк жоспарлау министрлiгiне Жоспардың орындалуы туралы ақпарат ұсынсын.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Экономика және бюджеттiк жоспарлау министрлiгi 2006 жылғы 20 наурызға және 20 маусымға Қазақстан Республикасының Үкiметiне Жоспардың орындалуы туралы жиынтық ақпарат ұсынсын.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күнінен бастап қолданысқа енгiзiледi.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2006 жылғы 17 наурыздағы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N 177 қаулысымен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бекітілген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Қазақстан Республикасы Ұлттық қорының 2006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1 шілдеден бастап жаңа жұмыс істеу жүйесіне көшуі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жөніндегі іс-шаралар жоспары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7"/>
        <w:gridCol w:w="5518"/>
        <w:gridCol w:w="2288"/>
        <w:gridCol w:w="2491"/>
        <w:gridCol w:w="1924"/>
      </w:tblGrid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Іс-шара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Аяқталу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Орындалуына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жауапты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Орындау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мерзімі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Қазақстан Республикасының заңнамалық кесімдерін әзірлеу 
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кейбір заңнамалық актілеріне Қазақстан Республикасының бюджет заңнамасын жетілдіру бойынша өзгерістер мен 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Банкі туралы"»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Заңына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   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Заңының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2. Қазақстан Республикасы Ұлттық қорының қаражатын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қалыптастырудың және пайдаланудың орта мерзімді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перспективаға арналған жаңа тұжырымдамасына 2006 жылғы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шілдеден бастап көшуін қамтамасыз ету үшін қажетті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заңға тәуелді нормативтік құқықтық кесімдерді әзірлеу 
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қорының активтерін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сыртқы басқарушыларды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таңдау тәртібін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регламенттеу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жобасы 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тоқсан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қорына түскен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 бойынша шетелдік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валютада шоттарды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жүргізуді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іс-шараларды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орындау, оның ішінде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Қазынашылық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орталық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аппаратына қосымша бірлік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беруді негіздеу, 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Қазынашылық комитетінің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Қаржымині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комитетінің ақпараттық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жүйесін пысықтау үшін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қажетті қаражат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бағалау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инвестициялық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операцияларын жүзеге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ережесіне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маусым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қорын сенімгерлік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басқару туралы шарт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2001 жылғы 18 мамырдағы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655 қаулысына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Банкінде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қорының ақшасын айырбастау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қайта айырбастау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жөніндегі операцияларды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жүзеге асыру ережесінің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жобасын әзірлеу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 Ұлттық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Банкі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ҰБ 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мамыр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мерзімді фискалдық саясаты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27 мамырдағы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523 қаулысына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"Республикалық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бюджеттердің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атқарылу ережесін бекіту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5 ақпандағы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қаулысына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Қаржымині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ЭБЖМ, ҰБ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(келісім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бойынша)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әлеуметтік-экономикалық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дамуының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(екінші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кезең) орта мерзімді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жоспары туралы"»Қазақстан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 Үкіметінің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жылғы 26 тамыздағы 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 қаулысына өзгерістер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 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"2006 жылға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туралы" 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Республикасының Заңын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іске асыру туралы"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Үкіметінің 2005 жылғы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желтоқсандағы N 1228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қаулысына өзгерістер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толықтырулар енгізу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мүдделі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Мына мемлекеттiк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органдардың: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ЭМРМ-нiң - есептi жыл үшiн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болжамды кезеңдерге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және газ конденсатын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 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Қаржыминi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комитетiнiң - салық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түсiмдерi, бiржолғы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(жоспарланбаған) төлемдер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сомалары 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Қаржыминi Кедендiк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комитетiнiң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экспортталатын мұнай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конденсатының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көлемдерi, құны мен бағасы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бойынша;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СА-ның - шикi мұнай 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конденсатын (iшкi)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өндiрушi кәсiпорындардың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орташа бағасы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тiзбемен бекiтiлген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 ұйымдарының 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сайынғы негiзде ЭБЖМ-ге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 ұсынуын көздейтiн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қорына мұнай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секторының орта мерзiмдi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перспективаға және алдағы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кезеңге арналған кiрiстер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түсiмдерiнiң көлемiн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болжау үшiн ақпарат алуды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қамтамасыз ету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қаулысының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жобасы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ЭМРМ,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СА, АБА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 тоқсан </w:t>
            </w:r>
          </w:p>
        </w:tc>
      </w:tr>
      <w:tr>
        <w:trPr>
          <w:trHeight w:val="3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3. Қазақстан Республикасы Ұлттық қорының қаражатын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қалыптастырудың және пайдаланудың орта мерзiмдi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перспективаға арналған жаңа тұжырымдамасына 2006 жылғы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1 шiлдеден бастап көшуiн қамтамасыз ету үшiн қажеттi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ұйымдастыру iс-шараларын өткiзу 
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Экономиканың мұнай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емес секторларына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бөле отырып, ЖIӨ-нiң 2000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- 2004 жылдардағы есептi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базасын және ЖIӨ-нiң 2005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жедел көрсеткiштерiн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алдыңғы жылғы бағаға және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бағаға қайта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есептеудi қамтамасыз ету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Есепті база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және мұнай емес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сектордан түсетін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түсімдердің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болжамды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сомаларын айқындау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шешімі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2006-2008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ағымдағы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және бюджеттік даму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бағдарламалары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болжамды шығыстар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қорынан 2006-2008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жылдарға арналған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кепілдендірілген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көлемін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айқындау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лық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комиссиясы-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ның шешімі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(жинақтау),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Қаржымині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наурыз </w:t>
            </w:r>
          </w:p>
        </w:tc>
      </w:tr>
      <w:tr>
        <w:trPr>
          <w:trHeight w:val="450" w:hRule="atLeast"/>
        </w:trPr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2006-2009 жылдарға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арналған әлеуметтік-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экономикалық дамуының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макроэкономикалық болжамын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әзірлеу 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Макроэконо-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микалық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көрсеткіш-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 болжамы 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ЭБЖМ </w:t>
            </w:r>
          </w:p>
        </w:tc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сәуір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Қаржымині -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ЭБЖМ - Қазақстан Республикасы Экономика және бюджеттік жоспарлау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ЭМРМ - Қазақстан Республикасы Энергетика және минералдық ресурстар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ҰБ - Қазақстан Республикасы Ұлттық Банкі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ҚҚА - Қазақстан Республикасы Қаржы нарығы мен қаржы ұйымдарын реттеу және қадағалау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АБА - Қазақстан Республикасы Ақпараттандыру және байланыс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 - Қазақстан Республикасы Статистика агенттігі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