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413ca" w14:textId="a6413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Бiлiм туралы мемлекеттiк үлгiдегi құжаттардың түрлерi мен нысандарын (сипаттамасы) және оларды беру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15 наурыздағы N 175 Қаулысы. Күші жойылды - Қазақстан Республикасы Үкіметінің 2007 жылғы 28 желтоқсандағы N 1310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2007.12.28.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"Бiлiм туралы" Қазақстан Республикасының 1999 жылғы 7 маусымдағы Заңының 
</w:t>
      </w:r>
      <w:r>
        <w:rPr>
          <w:rFonts w:ascii="Times New Roman"/>
          <w:b w:val="false"/>
          <w:i w:val="false"/>
          <w:color w:val="000000"/>
          <w:sz w:val="28"/>
        </w:rPr>
        <w:t xml:space="preserve"> 29-бабына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w:t>
      </w:r>
      <w:r>
        <w:br/>
      </w:r>
      <w:r>
        <w:rPr>
          <w:rFonts w:ascii="Times New Roman"/>
          <w:b w:val="false"/>
          <w:i w:val="false"/>
          <w:color w:val="000000"/>
          <w:sz w:val="28"/>
        </w:rPr>
        <w:t>
     1) бiлiм туралы мемлекеттiк үлгiдегi құжаттардың түрлерi мен нысандары (сипаттамасы);
</w:t>
      </w:r>
      <w:r>
        <w:br/>
      </w:r>
      <w:r>
        <w:rPr>
          <w:rFonts w:ascii="Times New Roman"/>
          <w:b w:val="false"/>
          <w:i w:val="false"/>
          <w:color w:val="000000"/>
          <w:sz w:val="28"/>
        </w:rPr>
        <w:t>
     2) Бiлiм туралы мемлекеттiк үлгiдегi құжаттарды беру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"Мемлекеттiк үлгiдегi құжаттардың нысандары мен оларды берудiң тәртiбi туралы" Қазақстан Республикасы Үкiметiнiң 1999 жылғы 25 тамыздағы N 1236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ПҮКЖ-ы, 1999 ж., N 42, 381-құжат)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2006 жылғы 1 сәуiрден бастап қолданысқа енгiзiлетiн 1-тармақтың 2) тармақшасын қоспағанда, 2007 жылғы 1 қаңтардан бастап қолданысқа енгiзiледi және ресми түрде жариялануға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жаңа редакцияда - ҚР Үкіметінің 2006.06.06.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2006 жылғы 15 наурыздағы
</w:t>
      </w:r>
      <w:r>
        <w:br/>
      </w:r>
      <w:r>
        <w:rPr>
          <w:rFonts w:ascii="Times New Roman"/>
          <w:b w:val="false"/>
          <w:i w:val="false"/>
          <w:color w:val="000000"/>
          <w:sz w:val="28"/>
        </w:rPr>
        <w:t>
N 175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Бiлiм туралы мемлекеттiк үлгiдегi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құжаттардың түрлерi мен нысандары (сипаттамасы)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Куәлiк, аттестат, диплом қорытынды мемлекеттiк аттестаттаудан өткенiн куәландыратын және бiлiм алушының тиiстi бiлiм беру деңгейiнiң (сатысының) мемлекеттiк жалпыға мiндеттi стандартын меңгергенiн және (немесе) оған бiлiктiлiк берудi куәландыратын бiлiм туралы мемлекеттiк үлгiдегi құжаттардың (бұдан әрi - мемлекеттiк үлгiдегi құжат) түрлерi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Мемлекеттiк үлгiдегi құжаттардың барлық түрлерi:
</w:t>
      </w:r>
      <w:r>
        <w:br/>
      </w:r>
      <w:r>
        <w:rPr>
          <w:rFonts w:ascii="Times New Roman"/>
          <w:b w:val="false"/>
          <w:i w:val="false"/>
          <w:color w:val="000000"/>
          <w:sz w:val="28"/>
        </w:rPr>
        <w:t>
     1) көлемi 224х160 мм қатты мұқабадан (ғылым кандидаты және ғылым докторы дипломдары үшiн - 310х155 мм);
</w:t>
      </w:r>
      <w:r>
        <w:br/>
      </w:r>
      <w:r>
        <w:rPr>
          <w:rFonts w:ascii="Times New Roman"/>
          <w:b w:val="false"/>
          <w:i w:val="false"/>
          <w:color w:val="000000"/>
          <w:sz w:val="28"/>
        </w:rPr>
        <w:t>
     2) көлемi 210х150 мм қосымша беттен (ғылым кандидаты және ғылым докторы дипломдары үшiн - 310х110 мм);
</w:t>
      </w:r>
      <w:r>
        <w:br/>
      </w:r>
      <w:r>
        <w:rPr>
          <w:rFonts w:ascii="Times New Roman"/>
          <w:b w:val="false"/>
          <w:i w:val="false"/>
          <w:color w:val="000000"/>
          <w:sz w:val="28"/>
        </w:rPr>
        <w:t>
     3) қосымшадан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Мемлекеттiк үлгiдегi құжаттың мұқабасы:
</w:t>
      </w:r>
      <w:r>
        <w:br/>
      </w:r>
      <w:r>
        <w:rPr>
          <w:rFonts w:ascii="Times New Roman"/>
          <w:b w:val="false"/>
          <w:i w:val="false"/>
          <w:color w:val="000000"/>
          <w:sz w:val="28"/>
        </w:rPr>
        <w:t>
     1) мемлекеттiк үлгiдегi үздiк құжат yшiн - көк түстi;
</w:t>
      </w:r>
      <w:r>
        <w:br/>
      </w:r>
      <w:r>
        <w:rPr>
          <w:rFonts w:ascii="Times New Roman"/>
          <w:b w:val="false"/>
          <w:i w:val="false"/>
          <w:color w:val="000000"/>
          <w:sz w:val="28"/>
        </w:rPr>
        <w:t>
     2) "Алтын белгi" белгiсiмен марапатталған адамдарға берiлетiн мемлекеттiк үлгiдегi құжат үшiн - көгiлдiр түстi;
</w:t>
      </w:r>
      <w:r>
        <w:br/>
      </w:r>
      <w:r>
        <w:rPr>
          <w:rFonts w:ascii="Times New Roman"/>
          <w:b w:val="false"/>
          <w:i w:val="false"/>
          <w:color w:val="000000"/>
          <w:sz w:val="28"/>
        </w:rPr>
        <w:t>
     3) ғылым кандидаты және ғылым докторы дипломдары үшiн - күрең қызыл түстi;
</w:t>
      </w:r>
      <w:r>
        <w:br/>
      </w:r>
      <w:r>
        <w:rPr>
          <w:rFonts w:ascii="Times New Roman"/>
          <w:b w:val="false"/>
          <w:i w:val="false"/>
          <w:color w:val="000000"/>
          <w:sz w:val="28"/>
        </w:rPr>
        <w:t>
     4) мемлекеттiк үлгiдегi барлық қалған құжаттар үшiн - қою көк түстi болып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Мемлекеттiк үлгiдегi құжаттардың барлық түрлерiнiң мұқабасында алтын түспен жасалған:
</w:t>
      </w:r>
      <w:r>
        <w:br/>
      </w:r>
      <w:r>
        <w:rPr>
          <w:rFonts w:ascii="Times New Roman"/>
          <w:b w:val="false"/>
          <w:i w:val="false"/>
          <w:color w:val="000000"/>
          <w:sz w:val="28"/>
        </w:rPr>
        <w:t>
     1) жоғарғы жағында - мемлекеттiк тiлде "Қазақстан Республикасы" деген өрнектелген жазулар;
</w:t>
      </w:r>
      <w:r>
        <w:br/>
      </w:r>
      <w:r>
        <w:rPr>
          <w:rFonts w:ascii="Times New Roman"/>
          <w:b w:val="false"/>
          <w:i w:val="false"/>
          <w:color w:val="000000"/>
          <w:sz w:val="28"/>
        </w:rPr>
        <w:t>
     2) ортасында - Қазақстан Республикасының Мемлекеттiк елтаңбасы;
</w:t>
      </w:r>
      <w:r>
        <w:br/>
      </w:r>
      <w:r>
        <w:rPr>
          <w:rFonts w:ascii="Times New Roman"/>
          <w:b w:val="false"/>
          <w:i w:val="false"/>
          <w:color w:val="000000"/>
          <w:sz w:val="28"/>
        </w:rPr>
        <w:t>
     3) Мемлекеттiк елтаңбаның төменгi жағында - мемлекеттiк үлгiдегi құжат түрiнiң мемлекеттiк тiлде өрнектелiп жазылған атауы орналасады.
</w:t>
      </w:r>
      <w:r>
        <w:br/>
      </w:r>
      <w:r>
        <w:rPr>
          <w:rFonts w:ascii="Times New Roman"/>
          <w:b w:val="false"/>
          <w:i w:val="false"/>
          <w:color w:val="000000"/>
          <w:sz w:val="28"/>
        </w:rPr>
        <w:t>
     Мемлекеттiк үлгiдегi құжат түрi атауының астына мынадай өрнектелген жазу орналастырылады:
</w:t>
      </w:r>
      <w:r>
        <w:br/>
      </w:r>
      <w:r>
        <w:rPr>
          <w:rFonts w:ascii="Times New Roman"/>
          <w:b w:val="false"/>
          <w:i w:val="false"/>
          <w:color w:val="000000"/>
          <w:sz w:val="28"/>
        </w:rPr>
        <w:t>
     "Үздiк" - мемлекеттiк үлгiдегi үздiк құжаттар үшiн;
</w:t>
      </w:r>
      <w:r>
        <w:br/>
      </w:r>
      <w:r>
        <w:rPr>
          <w:rFonts w:ascii="Times New Roman"/>
          <w:b w:val="false"/>
          <w:i w:val="false"/>
          <w:color w:val="000000"/>
          <w:sz w:val="28"/>
        </w:rPr>
        <w:t>
     "Алтын белгi" - "Алтын белгi" белгiсiмен марапатталған адамдарға берiлетiн мемлекеттiк үлгiдегi құжаттар үшiн.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Мемлекеттiк үлгiдегi құжаттардың қосымша беттерiнiң бланкiлерi және қосымшалары (1-30-қосымшалар) баспаханалық тәсiлмен басылады (қолмен немесе баспа құрылғыларының көмегiмен толтырылатын деректердi есепке алмағанда).
</w:t>
      </w:r>
    </w:p>
    <w:p>
      <w:pPr>
        <w:spacing w:after="0"/>
        <w:ind w:left="0"/>
        <w:jc w:val="both"/>
      </w:pPr>
      <w:r>
        <w:rPr>
          <w:rFonts w:ascii="Times New Roman"/>
          <w:b w:val="false"/>
          <w:i w:val="false"/>
          <w:color w:val="000000"/>
          <w:sz w:val="28"/>
        </w:rPr>
        <w:t>
</w:t>
      </w:r>
      <w:r>
        <w:rPr>
          <w:rFonts w:ascii="Times New Roman"/>
          <w:b w:val="false"/>
          <w:i w:val="false"/>
          <w:color w:val="000000"/>
          <w:sz w:val="28"/>
        </w:rPr>
        <w:t>
     6. Қосымша беттердiң бланкiлерi арнайы қорғаныш деңгейлерi бар қағазда басылады:
</w:t>
      </w:r>
      <w:r>
        <w:br/>
      </w:r>
      <w:r>
        <w:rPr>
          <w:rFonts w:ascii="Times New Roman"/>
          <w:b w:val="false"/>
          <w:i w:val="false"/>
          <w:color w:val="000000"/>
          <w:sz w:val="28"/>
        </w:rPr>
        <w:t>
     1) ашық қызғылт түс - мемлекеттiк үлгiдегi үздiк құжаттардың қосымша беттерi, ғылым кандидаты және ғылым докторы дипломдары үшiн, сондай-ақ "Алтын белгi" белгiсiмен марапатталатын адамдарға берiлетiн мемлекеттiк үлгiдегi құжаттар үшiн. Қосымша беттiң мәтiнi қызыл бояумен басылады;
</w:t>
      </w:r>
      <w:r>
        <w:br/>
      </w:r>
      <w:r>
        <w:rPr>
          <w:rFonts w:ascii="Times New Roman"/>
          <w:b w:val="false"/>
          <w:i w:val="false"/>
          <w:color w:val="000000"/>
          <w:sz w:val="28"/>
        </w:rPr>
        <w:t>
     2) ашық көгiлдiр түс - мемлекеттiк үлгiдегi барлық қалған құжаттардың қосымша беттерi. Қосымша беттердiң мәтiнi көк бояумен басылады. Қосымшалардың бланкiлерi ақ қағазға қара түспен басылады.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Қосымша беттiң бет жағында:
</w:t>
      </w:r>
      <w:r>
        <w:br/>
      </w:r>
      <w:r>
        <w:rPr>
          <w:rFonts w:ascii="Times New Roman"/>
          <w:b w:val="false"/>
          <w:i w:val="false"/>
          <w:color w:val="000000"/>
          <w:sz w:val="28"/>
        </w:rPr>
        <w:t>
     1) жоғарғы жағында - "Қазақстан Республикасы" деген сөздер;
</w:t>
      </w:r>
      <w:r>
        <w:br/>
      </w:r>
      <w:r>
        <w:rPr>
          <w:rFonts w:ascii="Times New Roman"/>
          <w:b w:val="false"/>
          <w:i w:val="false"/>
          <w:color w:val="000000"/>
          <w:sz w:val="28"/>
        </w:rPr>
        <w:t>
     2) ортасында - Қазақстан Республикасы Мемлекеттiк елтаңбасының бейнесi;
</w:t>
      </w:r>
      <w:r>
        <w:br/>
      </w:r>
      <w:r>
        <w:rPr>
          <w:rFonts w:ascii="Times New Roman"/>
          <w:b w:val="false"/>
          <w:i w:val="false"/>
          <w:color w:val="000000"/>
          <w:sz w:val="28"/>
        </w:rPr>
        <w:t>
     3) Мемлекеттiк елтаңбаның төменгi жағында - мемлекеттiк үлгiдегi құжат түрiнiң мемлекеттiк тiлдегi атауы орналасады.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Мемлекеттiк үлгiдегi құжаттың қосымша беттерiнiң iшкi екi жағында ортада су тамғысы белгiлерiмен Қазақстан Республикасы Мемлекеттiк елтаңбасының бейнесi басылады.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Мемлекеттiк үлгiдегi құжаттың қосымша беттерiнiң сол жақ iшкi бетiнде мемлекеттiк тiлдегi мазмұны, ал оң жағында орыс тiлiндегi бара-бар мазмұны көрсетiледi.
</w:t>
      </w:r>
      <w:r>
        <w:br/>
      </w:r>
      <w:r>
        <w:rPr>
          <w:rFonts w:ascii="Times New Roman"/>
          <w:b w:val="false"/>
          <w:i w:val="false"/>
          <w:color w:val="000000"/>
          <w:sz w:val="28"/>
        </w:rPr>
        <w:t>
     Ғылым кандидаты және ғылым докторы дипломдарының, доцент және профессор аттестаттарының қосымша беттерiнiң сол жақ iшкi бетiнде мемлекеттiк тiлдегi мазмұны, ал оң жағында орыс және ағылшын тiлдерiндегi бара-бар мазмұны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Мемлекеттiк үлгiдегi үздiк құжаттың қосымша беттерiнiң iшкi екi жақ бетiнде құжат түрi атауының төменгi жағында баспаханалық тәсiлмен қызыл түспен "Үздiк" және "С отличием" деген сөздер басылып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"Алтын белгi" белгiсiмен марапатталған адамдарға берiлетiн мемлекеттiк үлгiдегi құжаттардың қосымша беттерiнiң iшкi екi жақ беттерiнде баспаханалық тәсiлмен құжат түрi атауының төменгi жағында қола түспен "Алтын белгi" деген сөздер басылып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Мемлекеттiк үлгiдегi құжаттардың барлық түрлерi қосымша беттерiнiң сериясы мен жетi саннан тұратын нөмiрi болады (Қазақстан Республикасы ұлттық валютасының нөмiрленуiне ұқсастық бойынша). Мемлекеттiк үлгiдегi құжаттың әрбiр түрiнiң нөмiрленуi бiрыңғай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Мемлекеттiк үлгiдегi құжаттардың қосымша беттерiнiң бланкiлерi оларға енгiзiлетiн жазулар iрi каллиграфиялық жазумен тушьпен (сиямен) немесе басу құрылғыларының көмегiмен жазылатындай етiп құрастырылуы қажет.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2006 жылғы 15 наурыздағы
</w:t>
      </w:r>
      <w:r>
        <w:br/>
      </w:r>
      <w:r>
        <w:rPr>
          <w:rFonts w:ascii="Times New Roman"/>
          <w:b w:val="false"/>
          <w:i w:val="false"/>
          <w:color w:val="000000"/>
          <w:sz w:val="28"/>
        </w:rPr>
        <w:t>
N 175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Бiлiм туралы мемлекеттiк үлгiдегi құжаттарды беру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Бiлiмнiң және (немесе) бiлiктiлiктiң тиiстi деңгейi (сатысы) туралы бiлiм туралы мемлекеттiк үлгiдегi құжат "Бiлiм туралы" Қазақстан Республикасы Заңының 
</w:t>
      </w:r>
      <w:r>
        <w:rPr>
          <w:rFonts w:ascii="Times New Roman"/>
          <w:b w:val="false"/>
          <w:i w:val="false"/>
          <w:color w:val="000000"/>
          <w:sz w:val="28"/>
        </w:rPr>
        <w:t xml:space="preserve"> 16-бабына </w:t>
      </w:r>
      <w:r>
        <w:rPr>
          <w:rFonts w:ascii="Times New Roman"/>
          <w:b w:val="false"/>
          <w:i w:val="false"/>
          <w:color w:val="000000"/>
          <w:sz w:val="28"/>
        </w:rPr>
        <w:t>
 сәйкес бiлiм беру қызметiн жүзеге асыру құқығына лицензиясы бар және мемлекеттiк аттестаттаудан өткен бiлiм беру ұйымында белгiленген тәртiппен қорытынды мемлекеттiк аттестаттаудан өткен азаматтарға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Бiлiм беру ұйымы қорытынды мемлекеттiк аттестаттаудан өткен бiлiм алушыға:
</w:t>
      </w:r>
      <w:r>
        <w:br/>
      </w:r>
      <w:r>
        <w:rPr>
          <w:rFonts w:ascii="Times New Roman"/>
          <w:b w:val="false"/>
          <w:i w:val="false"/>
          <w:color w:val="000000"/>
          <w:sz w:val="28"/>
        </w:rPr>
        <w:t>
     негiзгi жалпы бiлiмнiң бiлiм беру бағдарламасын немесе интернатура, клиникалық ординатура, ассистентура-тағылымдаманың кәсiптiк бiлiм беру бағдарламасын меңгергенi үшiн куәлiк бередi;
</w:t>
      </w:r>
      <w:r>
        <w:br/>
      </w:r>
      <w:r>
        <w:rPr>
          <w:rFonts w:ascii="Times New Roman"/>
          <w:b w:val="false"/>
          <w:i w:val="false"/>
          <w:color w:val="000000"/>
          <w:sz w:val="28"/>
        </w:rPr>
        <w:t>
     жалпы орта бiлiмнiң бiлiм беру бағдарламасын меңгергенi үшiн аттестат бередi;
</w:t>
      </w:r>
      <w:r>
        <w:br/>
      </w:r>
      <w:r>
        <w:rPr>
          <w:rFonts w:ascii="Times New Roman"/>
          <w:b w:val="false"/>
          <w:i w:val="false"/>
          <w:color w:val="000000"/>
          <w:sz w:val="28"/>
        </w:rPr>
        <w:t>
     кәсiптiк бiлiм беру бағдарламасын меңгергенi үшiн диплом бередi.
</w:t>
      </w:r>
      <w:r>
        <w:br/>
      </w:r>
      <w:r>
        <w:rPr>
          <w:rFonts w:ascii="Times New Roman"/>
          <w:b w:val="false"/>
          <w:i w:val="false"/>
          <w:color w:val="000000"/>
          <w:sz w:val="28"/>
        </w:rPr>
        <w:t>
     "Доцент" немесе "профессор" ғылыми атағы берiлген адамдарға аттестат берiледi.
</w:t>
      </w:r>
      <w:r>
        <w:br/>
      </w:r>
      <w:r>
        <w:rPr>
          <w:rFonts w:ascii="Times New Roman"/>
          <w:b w:val="false"/>
          <w:i w:val="false"/>
          <w:color w:val="000000"/>
          <w:sz w:val="28"/>
        </w:rPr>
        <w:t>
     Түзету бiлiм беру ұйымдарын бiтiрген, зияткерлiк дамуында кемiстiгi бар адамдарға куәлiк берiледi.
</w:t>
      </w:r>
      <w:r>
        <w:br/>
      </w:r>
      <w:r>
        <w:rPr>
          <w:rFonts w:ascii="Times New Roman"/>
          <w:b w:val="false"/>
          <w:i w:val="false"/>
          <w:color w:val="000000"/>
          <w:sz w:val="28"/>
        </w:rPr>
        <w:t>
     Тiкелей өндiрiсте, оқу-өндiрiстiк комбинаттарда, оқу орталықтарында, курстарда және жұмысшылар даярлайтын басқа да оқу-өндiрiстiк құрылымдарда кәсiптiк оқу бiтiрген адамдарға куәлiк берiледi.
</w:t>
      </w:r>
      <w:r>
        <w:br/>
      </w:r>
      <w:r>
        <w:rPr>
          <w:rFonts w:ascii="Times New Roman"/>
          <w:b w:val="false"/>
          <w:i w:val="false"/>
          <w:color w:val="000000"/>
          <w:sz w:val="28"/>
        </w:rPr>
        <w:t>
     Оқуын аяқтамаған азаматтарға Қазақстан Республикасының бiлiм беру саласындағы орталық атқарушы органы 
</w:t>
      </w:r>
      <w:r>
        <w:rPr>
          <w:rFonts w:ascii="Times New Roman"/>
          <w:b w:val="false"/>
          <w:i w:val="false"/>
          <w:color w:val="000000"/>
          <w:sz w:val="28"/>
        </w:rPr>
        <w:t xml:space="preserve"> белгiлеген </w:t>
      </w:r>
      <w:r>
        <w:rPr>
          <w:rFonts w:ascii="Times New Roman"/>
          <w:b w:val="false"/>
          <w:i w:val="false"/>
          <w:color w:val="000000"/>
          <w:sz w:val="28"/>
        </w:rPr>
        <w:t>
 үлгiдегi анықтама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Тиiстi мемлекеттiк аттестаттау комиссиясының (бiлiктiлiк комиссиясының) шешiмi негiзгi жалпы немесе жалпы орта, кәсiптiк бастауыш, кәсiптiк орта, кәсiптiк жоғары бiлiм беру ұйымдарында бiлiм алушыларға, сондай-ақ интернатурада бiлiм алушыларға мемлекеттiк үлгiдегi құжатты беру үшiн негiздеме болып табылады.
</w:t>
      </w:r>
      <w:r>
        <w:br/>
      </w:r>
      <w:r>
        <w:rPr>
          <w:rFonts w:ascii="Times New Roman"/>
          <w:b w:val="false"/>
          <w:i w:val="false"/>
          <w:color w:val="000000"/>
          <w:sz w:val="28"/>
        </w:rPr>
        <w:t>
     Бiлiктiлiк комиссиясының шешiмi тiкелей өндiрiсте, оқу-өндiрiстiк комбинаттарда, оқу орталықтарында, курстарда және жұмысшылар даярлайтын басқа да оқу өндiрiстiк құрылымдарда кәсiптiк оқу бiтiрген адамдарға мемлекеттiк үлгiдегi құжатты беру үшiн негiздеме болып табылады.
</w:t>
      </w:r>
      <w:r>
        <w:br/>
      </w:r>
      <w:r>
        <w:rPr>
          <w:rFonts w:ascii="Times New Roman"/>
          <w:b w:val="false"/>
          <w:i w:val="false"/>
          <w:color w:val="000000"/>
          <w:sz w:val="28"/>
        </w:rPr>
        <w:t>
     Бiлiм беру ұйымы басшысының шешiмi түзету бiлiм беру ұйымдарында, клиникалық ординатурада, ассистентура-тағылымдамада бiлiм алушыларға мемлекеттiк үлгiдегi құжатты беру үшiн негiздеме болып табылады.
</w:t>
      </w:r>
      <w:r>
        <w:br/>
      </w:r>
      <w:r>
        <w:rPr>
          <w:rFonts w:ascii="Times New Roman"/>
          <w:b w:val="false"/>
          <w:i w:val="false"/>
          <w:color w:val="000000"/>
          <w:sz w:val="28"/>
        </w:rPr>
        <w:t>
     Бiлiм берудi мемлекеттiк басқарудың тиiстi жергiлiктi органының ұсынысы негiзiнде қабылданған Қазақстан Республикасының бiлiм беру саласындағы орталық атқарушы органының шешiмi жалпы орта бiлiм беретiн бiлiм беру ұйымдарында бiлiм алушыларға және "Алтын белгi" белгiсiмен марапатталғандарға мемлекеттiк үлгiдегi құжатты беру үшiн негiздеме болып табылады.
</w:t>
      </w:r>
      <w:r>
        <w:br/>
      </w:r>
      <w:r>
        <w:rPr>
          <w:rFonts w:ascii="Times New Roman"/>
          <w:b w:val="false"/>
          <w:i w:val="false"/>
          <w:color w:val="000000"/>
          <w:sz w:val="28"/>
        </w:rPr>
        <w:t>
     Бiлiм және ғылым саласында бақылау және қадағалау қызметiн жүзеге асыратын уәкiлеттi мемлекеттiк органның шешiмi бiлiм беру ұйымдары мен ғылым ұйымдарында аспирантурада, адъюнктурада және докторантурада бiлiм алушыларға мемлекеттiк үлгiдегi құжатты беру үшiн негiздеме болып табылады.
</w:t>
      </w:r>
      <w:r>
        <w:br/>
      </w:r>
      <w:r>
        <w:rPr>
          <w:rFonts w:ascii="Times New Roman"/>
          <w:b w:val="false"/>
          <w:i w:val="false"/>
          <w:color w:val="000000"/>
          <w:sz w:val="28"/>
        </w:rPr>
        <w:t>
     Бiлiм және ғылым саласында бақылау және қадағалау қызметiн жүзеге асыратын уәкiлеттi мемлекеттiк органның шешiмi жоғары оқу орнының немесе ғылыми-зерттеу ұйымының қолдаухатының негiзiнде қабылданған "доцент" немесе "профессор" ғылыми атағы берiлген адамдарға аттестат беру үшiн негiздеме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Бiлiм беру ұйымдарында бiлiм алушыға жалпы негiзгi бiлiм туралы үздiк куәлiк, жалпы орта бiлiм туралы үздiк аттестат, үздiк диплом куәлiкке, аттестатқа, дипломға қосымшаға енгiзiлетiн бағалардың негiзiнде берiледi.
</w:t>
      </w:r>
      <w:r>
        <w:br/>
      </w:r>
      <w:r>
        <w:rPr>
          <w:rFonts w:ascii="Times New Roman"/>
          <w:b w:val="false"/>
          <w:i w:val="false"/>
          <w:color w:val="000000"/>
          <w:sz w:val="28"/>
        </w:rPr>
        <w:t>
     Үздiк диплом берудiң магистрде мiндеттi түрде үздiк алдыңғы кәсiптiк жоғары бiлiмi туралы мемлекеттiк үлгiдегi құжатының болуы магистр үшiн қосымша шарт болып табылады (жоғары базалық бiлiм туралы дипломы немесе жоғары арнайы бiлiм туралы дипломы).
</w:t>
      </w:r>
    </w:p>
    <w:p>
      <w:pPr>
        <w:spacing w:after="0"/>
        <w:ind w:left="0"/>
        <w:jc w:val="both"/>
      </w:pPr>
      <w:r>
        <w:rPr>
          <w:rFonts w:ascii="Times New Roman"/>
          <w:b w:val="false"/>
          <w:i w:val="false"/>
          <w:color w:val="000000"/>
          <w:sz w:val="28"/>
        </w:rPr>
        <w:t>
</w:t>
      </w:r>
      <w:r>
        <w:rPr>
          <w:rFonts w:ascii="Times New Roman"/>
          <w:b w:val="false"/>
          <w:i w:val="false"/>
          <w:color w:val="000000"/>
          <w:sz w:val="28"/>
        </w:rPr>
        <w:t>
     5. Бiлiм алушыға бiлiм туралы мемлекеттiк үлгiдегi құжатты тиiстi шешiм қабылданған күннен бастап он күннен кешiктiрмей ол оқуын аяқтаған ұйым салтанатты жағдайда, жеке өзiне бередi.
</w:t>
      </w:r>
      <w:r>
        <w:br/>
      </w:r>
      <w:r>
        <w:rPr>
          <w:rFonts w:ascii="Times New Roman"/>
          <w:b w:val="false"/>
          <w:i w:val="false"/>
          <w:color w:val="000000"/>
          <w:sz w:val="28"/>
        </w:rPr>
        <w:t>
     Мемлекеттiк үлгiдегi құжатты жеке өзiне беру мүмкiндiгi болмаған жағдайда, ол өзге тұлғаға белгiленген тәртiппен ресiмделген сенiмхат бойынша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Мемлекеттiк үлгiдегi құжаттардың телнұсқалары жоғалған құжаттардың орнына берiледi.
</w:t>
      </w:r>
      <w:r>
        <w:br/>
      </w:r>
      <w:r>
        <w:rPr>
          <w:rFonts w:ascii="Times New Roman"/>
          <w:b w:val="false"/>
          <w:i w:val="false"/>
          <w:color w:val="000000"/>
          <w:sz w:val="28"/>
        </w:rPr>
        <w:t>
     Бiлiм туралы мемлекеттiк үлгiдегi құжатты жоғалтқан азаматтың оны жоғалтудың мән-жайы баяндалған өтiнiшi телнұсқаны беру үшiн негiздеме болып табылады және жоғалтқандығын растайтын құжаттар қоса берiледi.
</w:t>
      </w:r>
      <w:r>
        <w:br/>
      </w:r>
      <w:r>
        <w:rPr>
          <w:rFonts w:ascii="Times New Roman"/>
          <w:b w:val="false"/>
          <w:i w:val="false"/>
          <w:color w:val="000000"/>
          <w:sz w:val="28"/>
        </w:rPr>
        <w:t>
     Өтiнiш бiлiм туралы мемлекеттiк үлгiдегi құжатты берген бiлiм беру ұйымына берiледi.
</w:t>
      </w:r>
      <w:r>
        <w:br/>
      </w:r>
      <w:r>
        <w:rPr>
          <w:rFonts w:ascii="Times New Roman"/>
          <w:b w:val="false"/>
          <w:i w:val="false"/>
          <w:color w:val="000000"/>
          <w:sz w:val="28"/>
        </w:rPr>
        <w:t>
     Бiлiм туралы мемлекеттiк үлгiдегi құжаттың телнұсқасын беру туралы шешiмдi бiлiм беру ұйымының басшысы немесе оны ауыстырушы тұлға қабылдайды.
</w:t>
      </w:r>
      <w:r>
        <w:br/>
      </w:r>
      <w:r>
        <w:rPr>
          <w:rFonts w:ascii="Times New Roman"/>
          <w:b w:val="false"/>
          <w:i w:val="false"/>
          <w:color w:val="000000"/>
          <w:sz w:val="28"/>
        </w:rPr>
        <w:t>
     Бiлiм туралы мемлекеттiк үлгiдегi құжаттың телнұсқасы өтiнiш түскен күннен бастап бiр айдан кешiктiрмей берiледi.
</w:t>
      </w:r>
      <w:r>
        <w:br/>
      </w:r>
      <w:r>
        <w:rPr>
          <w:rFonts w:ascii="Times New Roman"/>
          <w:b w:val="false"/>
          <w:i w:val="false"/>
          <w:color w:val="000000"/>
          <w:sz w:val="28"/>
        </w:rPr>
        <w:t>
     Мемлекеттiк үлгiдегi құжаттың телнұсқасы бiлiм туралы мемлекеттiк үлгiдегi құжаттың түпнұсқасы берiлген тегiне, атына, әкесiнiң атына берiледi.
</w:t>
      </w:r>
      <w:r>
        <w:br/>
      </w:r>
      <w:r>
        <w:rPr>
          <w:rFonts w:ascii="Times New Roman"/>
          <w:b w:val="false"/>
          <w:i w:val="false"/>
          <w:color w:val="000000"/>
          <w:sz w:val="28"/>
        </w:rPr>
        <w:t>
     Мемлекеттiк үлгiдегi құжаттардың телнұсқаларын беру кезеңiнде қолданыста болған үлгiдегi бланкiлерде берiледi және оларға бiлiм беру ұйымының басшысы және оның оқу жұмысы жөнiндегi орынбасары қол қояды.
</w:t>
      </w:r>
      <w:r>
        <w:br/>
      </w:r>
      <w:r>
        <w:rPr>
          <w:rFonts w:ascii="Times New Roman"/>
          <w:b w:val="false"/>
          <w:i w:val="false"/>
          <w:color w:val="000000"/>
          <w:sz w:val="28"/>
        </w:rPr>
        <w:t>
     Берiлген бiлiм туралы мемлекеттiк үлгiдегi құжаттың бланкiсiнде жоғарғы жағының оң жақ бұрышында "N____ түпнұсқаның орнына берiлген телнұсқа" деген мөртабан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Бiлiм туралы мемлекеттiк үлгiдегi құжаттарға қосымшалардың телнұсқалары осы Ереженiң 6-тармағында белгiленген тәртiппен берiледi.
</w:t>
      </w:r>
      <w:r>
        <w:br/>
      </w:r>
      <w:r>
        <w:rPr>
          <w:rFonts w:ascii="Times New Roman"/>
          <w:b w:val="false"/>
          <w:i w:val="false"/>
          <w:color w:val="000000"/>
          <w:sz w:val="28"/>
        </w:rPr>
        <w:t>
     Бiлiм туралы мемлекеттiк үлгiдегi құжатқа қосымшаның телнұсқасын беру кезiнде оған азаматтың өзiнде сақталған бiлiм туралы мемлекеттiк үлгiдегi құжаттың нөмiрi мен тiркеу нөмiрi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Тегiн (атын, әкесiнiң атын) өзгерткен азаматтар өздерiнде бар бiлiм туралы мемлекеттiк үлгiдегi құжаттарды жаңа тегiмен (атымен, әкесiнiң атымен) бiлiм туралы мемлекеттiк үлгiдегi құжатқа айырбастай алады. Айырбастау бiлiм беру ұйымы басшысының немесе оны ауыстырушы тұлғаның шешiмi бойынша өзiнiң тегiн (атын, әкесiнiң атын) өзгерткен азаматтың өтiнiшi негiзiнде, тегiн (атын, әкесiнiң атын) өзгерткенiн растайтын құжаттармен жүргiзiледi.
</w:t>
      </w:r>
      <w:r>
        <w:br/>
      </w:r>
      <w:r>
        <w:rPr>
          <w:rFonts w:ascii="Times New Roman"/>
          <w:b w:val="false"/>
          <w:i w:val="false"/>
          <w:color w:val="000000"/>
          <w:sz w:val="28"/>
        </w:rPr>
        <w:t>
     Бiлiм беру ұйымы басшысының немесе оны ауыстырушы тұлғаның шешiмi, азаматтың өтiнiшi мен тегiн (атын, әкесiнiң атын) өзгерткенiн растайтын құжаттар, бiлiм беру ұйымын бiтiрушiнiң жеке iсiнде сақталады.
</w:t>
      </w:r>
      <w:r>
        <w:br/>
      </w:r>
      <w:r>
        <w:rPr>
          <w:rFonts w:ascii="Times New Roman"/>
          <w:b w:val="false"/>
          <w:i w:val="false"/>
          <w:color w:val="000000"/>
          <w:sz w:val="28"/>
        </w:rPr>
        <w:t>
     Бұрынғы тегi (аты, әкесiнiң аты) құжаттарды бiлiм беру ұйымы алып қояды және белгiленген тәртiппен жояды.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Бiлiм туралы мемлекеттiк үлгiдегi берiлген құжаттардың, оның iшiнде телнұсқалардың көшiрмелерi бiлiм беру ұйымының мұрағатында бiтiрушiнiң жеке iсiнде белгiленген тәртiппен бiр данада сақталуы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Бiлiм туралы мемлекеттiк үлгiдегi
</w:t>
      </w:r>
      <w:r>
        <w:br/>
      </w:r>
      <w:r>
        <w:rPr>
          <w:rFonts w:ascii="Times New Roman"/>
          <w:b w:val="false"/>
          <w:i w:val="false"/>
          <w:color w:val="000000"/>
          <w:sz w:val="28"/>
        </w:rPr>
        <w:t>
                               құжаттардың түрлерi мен нысандарына
</w:t>
      </w:r>
      <w:r>
        <w:br/>
      </w:r>
      <w:r>
        <w:rPr>
          <w:rFonts w:ascii="Times New Roman"/>
          <w:b w:val="false"/>
          <w:i w:val="false"/>
          <w:color w:val="000000"/>
          <w:sz w:val="28"/>
        </w:rPr>
        <w:t>
                                   (сипаттамасы) 1-қосымша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3"/>
      </w:tblGrid>
      <w:tr>
        <w:trPr>
          <w:trHeight w:val="3480" w:hRule="atLeast"/>
        </w:trPr>
        <w:tc>
          <w:tcPr>
            <w:tcW w:w="1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негiзгi бiлiмi туралы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КУӘЛIК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ЖНБ N
</w:t>
            </w:r>
            <w:r>
              <w:rPr>
                <w:rFonts w:ascii="Times New Roman"/>
                <w:b w:val="false"/>
                <w:i w:val="false"/>
                <w:color w:val="000000"/>
                <w:sz w:val="20"/>
              </w:rPr>
              <w:t>
 _____
</w:t>
            </w:r>
          </w:p>
          <w:p>
            <w:pPr>
              <w:spacing w:after="20"/>
              <w:ind w:left="20"/>
              <w:jc w:val="both"/>
            </w:pPr>
            <w:r>
              <w:rPr>
                <w:rFonts w:ascii="Times New Roman"/>
                <w:b w:val="false"/>
                <w:i w:val="false"/>
                <w:color w:val="000000"/>
                <w:sz w:val="20"/>
              </w:rPr>
              <w:t>
 Осы куәлiк______________________________________________
</w:t>
            </w:r>
            <w:r>
              <w:br/>
            </w:r>
            <w:r>
              <w:rPr>
                <w:rFonts w:ascii="Times New Roman"/>
                <w:b w:val="false"/>
                <w:i w:val="false"/>
                <w:color w:val="000000"/>
                <w:sz w:val="20"/>
              </w:rPr>
              <w:t>
                (Тегi, аты, әкесiнiң аты)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__________________________берiлдi,
</w:t>
            </w:r>
            <w:r>
              <w:br/>
            </w:r>
            <w:r>
              <w:rPr>
                <w:rFonts w:ascii="Times New Roman"/>
                <w:b w:val="false"/>
                <w:i w:val="false"/>
                <w:color w:val="000000"/>
                <w:sz w:val="20"/>
              </w:rPr>
              <w:t>
 ол_________жылы_________________________________________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(білім беру ұйымының толық атауы)
</w:t>
            </w:r>
            <w:r>
              <w:br/>
            </w:r>
            <w:r>
              <w:rPr>
                <w:rFonts w:ascii="Times New Roman"/>
                <w:b w:val="false"/>
                <w:i w:val="false"/>
                <w:color w:val="000000"/>
                <w:sz w:val="20"/>
              </w:rPr>
              <w:t>
бiтiрдi және жалпы негiзгi бiлiмнiң бiлiм бағдарламасын меңгердi.
</w:t>
            </w:r>
          </w:p>
          <w:p>
            <w:pPr>
              <w:spacing w:after="20"/>
              <w:ind w:left="20"/>
              <w:jc w:val="both"/>
            </w:pPr>
            <w:r>
              <w:rPr>
                <w:rFonts w:ascii="Times New Roman"/>
                <w:b w:val="false"/>
                <w:i w:val="false"/>
                <w:color w:val="000000"/>
                <w:sz w:val="20"/>
              </w:rPr>
              <w:t>
 Директор                   _____________  ______________
</w:t>
            </w:r>
          </w:p>
          <w:p>
            <w:pPr>
              <w:spacing w:after="20"/>
              <w:ind w:left="20"/>
              <w:jc w:val="both"/>
            </w:pPr>
            <w:r>
              <w:rPr>
                <w:rFonts w:ascii="Times New Roman"/>
                <w:b w:val="false"/>
                <w:i w:val="false"/>
                <w:color w:val="000000"/>
                <w:sz w:val="20"/>
              </w:rPr>
              <w:t>
 Директордың орынбасары     _____________  ______________
</w:t>
            </w:r>
          </w:p>
          <w:p>
            <w:pPr>
              <w:spacing w:after="20"/>
              <w:ind w:left="20"/>
              <w:jc w:val="both"/>
            </w:pPr>
            <w:r>
              <w:rPr>
                <w:rFonts w:ascii="Times New Roman"/>
                <w:b w:val="false"/>
                <w:i w:val="false"/>
                <w:color w:val="000000"/>
                <w:sz w:val="20"/>
              </w:rPr>
              <w:t>
 Сынып жетекшiсi            _____________  ______________
</w:t>
            </w:r>
            <w:r>
              <w:br/>
            </w:r>
            <w:r>
              <w:rPr>
                <w:rFonts w:ascii="Times New Roman"/>
                <w:b w:val="false"/>
                <w:i w:val="false"/>
                <w:color w:val="000000"/>
                <w:sz w:val="20"/>
              </w:rPr>
              <w:t>
     М.О.
</w:t>
            </w:r>
          </w:p>
          <w:p>
            <w:pPr>
              <w:spacing w:after="20"/>
              <w:ind w:left="20"/>
              <w:jc w:val="both"/>
            </w:pPr>
            <w:r>
              <w:rPr>
                <w:rFonts w:ascii="Times New Roman"/>
                <w:b w:val="false"/>
                <w:i w:val="false"/>
                <w:color w:val="000000"/>
                <w:sz w:val="20"/>
              </w:rPr>
              <w:t>
_________жылғы "_____"_____________берiлдi.
</w:t>
            </w:r>
            <w:r>
              <w:br/>
            </w:r>
            <w:r>
              <w:rPr>
                <w:rFonts w:ascii="Times New Roman"/>
                <w:b w:val="false"/>
                <w:i w:val="false"/>
                <w:color w:val="000000"/>
                <w:sz w:val="20"/>
              </w:rPr>
              <w:t>
Елдi мекен________________________________________________
</w:t>
            </w:r>
            <w:r>
              <w:br/>
            </w:r>
            <w:r>
              <w:rPr>
                <w:rFonts w:ascii="Times New Roman"/>
                <w:b w:val="false"/>
                <w:i w:val="false"/>
                <w:color w:val="000000"/>
                <w:sz w:val="20"/>
              </w:rPr>
              <w:t>
Тiркеу N_______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3"/>
      </w:tblGrid>
      <w:tr>
        <w:trPr>
          <w:trHeight w:val="6795" w:hRule="atLeast"/>
        </w:trPr>
        <w:tc>
          <w:tcPr>
            <w:tcW w:w="1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СВИДЕТЕЛЬСТВО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об основном общем образовании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ЖНБ N___
</w:t>
            </w:r>
            <w:r>
              <w:rPr>
                <w:rFonts w:ascii="Times New Roman"/>
                <w:b w:val="false"/>
                <w:i w:val="false"/>
                <w:color w:val="000000"/>
                <w:sz w:val="20"/>
              </w:rPr>
              <w:t>
</w:t>
            </w:r>
          </w:p>
          <w:p>
            <w:pPr>
              <w:spacing w:after="20"/>
              <w:ind w:left="20"/>
              <w:jc w:val="both"/>
            </w:pPr>
            <w:r>
              <w:rPr>
                <w:rFonts w:ascii="Times New Roman"/>
                <w:b w:val="false"/>
                <w:i w:val="false"/>
                <w:color w:val="000000"/>
                <w:sz w:val="20"/>
              </w:rPr>
              <w:t>
 Настоящее свидетельство выдано _________________________
</w:t>
            </w:r>
            <w:r>
              <w:br/>
            </w:r>
            <w:r>
              <w:rPr>
                <w:rFonts w:ascii="Times New Roman"/>
                <w:b w:val="false"/>
                <w:i w:val="false"/>
                <w:color w:val="000000"/>
                <w:sz w:val="20"/>
              </w:rPr>
              <w:t>
                               (Фамилия, имя, отчество)
</w:t>
            </w:r>
            <w:r>
              <w:br/>
            </w:r>
            <w:r>
              <w:rPr>
                <w:rFonts w:ascii="Times New Roman"/>
                <w:b w:val="false"/>
                <w:i w:val="false"/>
                <w:color w:val="000000"/>
                <w:sz w:val="20"/>
              </w:rPr>
              <w:t>
____________________________________________в том, что он
</w:t>
            </w:r>
            <w:r>
              <w:br/>
            </w:r>
            <w:r>
              <w:rPr>
                <w:rFonts w:ascii="Times New Roman"/>
                <w:b w:val="false"/>
                <w:i w:val="false"/>
                <w:color w:val="000000"/>
                <w:sz w:val="20"/>
              </w:rPr>
              <w:t>
в _____ году окончил ____________________________________
</w:t>
            </w:r>
            <w:r>
              <w:br/>
            </w:r>
            <w:r>
              <w:rPr>
                <w:rFonts w:ascii="Times New Roman"/>
                <w:b w:val="false"/>
                <w:i w:val="false"/>
                <w:color w:val="000000"/>
                <w:sz w:val="20"/>
              </w:rPr>
              <w:t>
                         (полное наименование
</w:t>
            </w:r>
            <w:r>
              <w:br/>
            </w:r>
            <w:r>
              <w:rPr>
                <w:rFonts w:ascii="Times New Roman"/>
                <w:b w:val="false"/>
                <w:i w:val="false"/>
                <w:color w:val="000000"/>
                <w:sz w:val="20"/>
              </w:rPr>
              <w:t>
_______________________________________________ и освоил
</w:t>
            </w:r>
            <w:r>
              <w:br/>
            </w:r>
            <w:r>
              <w:rPr>
                <w:rFonts w:ascii="Times New Roman"/>
                <w:b w:val="false"/>
                <w:i w:val="false"/>
                <w:color w:val="000000"/>
                <w:sz w:val="20"/>
              </w:rPr>
              <w:t>
         организации образования)
</w:t>
            </w:r>
            <w:r>
              <w:br/>
            </w:r>
            <w:r>
              <w:rPr>
                <w:rFonts w:ascii="Times New Roman"/>
                <w:b w:val="false"/>
                <w:i w:val="false"/>
                <w:color w:val="000000"/>
                <w:sz w:val="20"/>
              </w:rPr>
              <w:t>
образовательную программу основного общего образования.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Директор __________________________________
</w:t>
            </w:r>
            <w:r>
              <w:br/>
            </w:r>
            <w:r>
              <w:rPr>
                <w:rFonts w:ascii="Times New Roman"/>
                <w:b w:val="false"/>
                <w:i w:val="false"/>
                <w:color w:val="000000"/>
                <w:sz w:val="20"/>
              </w:rPr>
              <w:t>
</w:t>
            </w:r>
            <w:r>
              <w:br/>
            </w:r>
            <w:r>
              <w:rPr>
                <w:rFonts w:ascii="Times New Roman"/>
                <w:b w:val="false"/>
                <w:i w:val="false"/>
                <w:color w:val="000000"/>
                <w:sz w:val="20"/>
              </w:rPr>
              <w:t>
Заместитель директора _____________________
</w:t>
            </w:r>
            <w:r>
              <w:br/>
            </w:r>
            <w:r>
              <w:rPr>
                <w:rFonts w:ascii="Times New Roman"/>
                <w:b w:val="false"/>
                <w:i w:val="false"/>
                <w:color w:val="000000"/>
                <w:sz w:val="20"/>
              </w:rPr>
              <w:t>
</w:t>
            </w:r>
            <w:r>
              <w:br/>
            </w:r>
            <w:r>
              <w:rPr>
                <w:rFonts w:ascii="Times New Roman"/>
                <w:b w:val="false"/>
                <w:i w:val="false"/>
                <w:color w:val="000000"/>
                <w:sz w:val="20"/>
              </w:rPr>
              <w:t>
Классный руководитель _____________________
</w:t>
            </w:r>
            <w:r>
              <w:br/>
            </w:r>
            <w:r>
              <w:rPr>
                <w:rFonts w:ascii="Times New Roman"/>
                <w:b w:val="false"/>
                <w:i w:val="false"/>
                <w:color w:val="000000"/>
                <w:sz w:val="20"/>
              </w:rPr>
              <w:t>
</w:t>
            </w:r>
            <w:r>
              <w:br/>
            </w:r>
            <w:r>
              <w:rPr>
                <w:rFonts w:ascii="Times New Roman"/>
                <w:b w:val="false"/>
                <w:i w:val="false"/>
                <w:color w:val="000000"/>
                <w:sz w:val="20"/>
              </w:rPr>
              <w:t>
М.П.
</w:t>
            </w:r>
          </w:p>
          <w:p>
            <w:pPr>
              <w:spacing w:after="20"/>
              <w:ind w:left="20"/>
              <w:jc w:val="both"/>
            </w:pPr>
            <w:r>
              <w:rPr>
                <w:rFonts w:ascii="Times New Roman"/>
                <w:b w:val="false"/>
                <w:i w:val="false"/>
                <w:color w:val="000000"/>
                <w:sz w:val="20"/>
              </w:rPr>
              <w:t>
Выдано "___"_________года.
</w:t>
            </w:r>
            <w:r>
              <w:br/>
            </w:r>
            <w:r>
              <w:rPr>
                <w:rFonts w:ascii="Times New Roman"/>
                <w:b w:val="false"/>
                <w:i w:val="false"/>
                <w:color w:val="000000"/>
                <w:sz w:val="20"/>
              </w:rPr>
              <w:t>
</w:t>
            </w:r>
            <w:r>
              <w:br/>
            </w:r>
            <w:r>
              <w:rPr>
                <w:rFonts w:ascii="Times New Roman"/>
                <w:b w:val="false"/>
                <w:i w:val="false"/>
                <w:color w:val="000000"/>
                <w:sz w:val="20"/>
              </w:rPr>
              <w:t>
Населенный пункт _________________
</w:t>
            </w:r>
            <w:r>
              <w:br/>
            </w:r>
            <w:r>
              <w:rPr>
                <w:rFonts w:ascii="Times New Roman"/>
                <w:b w:val="false"/>
                <w:i w:val="false"/>
                <w:color w:val="000000"/>
                <w:sz w:val="20"/>
              </w:rPr>
              <w:t>
Регистрационный N ________________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Бiлiм туралы мемлекеттiк үлгiдегi
</w:t>
      </w:r>
      <w:r>
        <w:br/>
      </w:r>
      <w:r>
        <w:rPr>
          <w:rFonts w:ascii="Times New Roman"/>
          <w:b w:val="false"/>
          <w:i w:val="false"/>
          <w:color w:val="000000"/>
          <w:sz w:val="28"/>
        </w:rPr>
        <w:t>
                               құжаттардың түрлерi мен нысандарына
</w:t>
      </w:r>
      <w:r>
        <w:br/>
      </w:r>
      <w:r>
        <w:rPr>
          <w:rFonts w:ascii="Times New Roman"/>
          <w:b w:val="false"/>
          <w:i w:val="false"/>
          <w:color w:val="000000"/>
          <w:sz w:val="28"/>
        </w:rPr>
        <w:t>
                                   (сипаттамасы) 2-қосымша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3"/>
      </w:tblGrid>
      <w:tr>
        <w:trPr>
          <w:trHeight w:val="3480" w:hRule="atLeast"/>
        </w:trPr>
        <w:tc>
          <w:tcPr>
            <w:tcW w:w="1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негiзгi бiлiмi туралы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ҮЗДІК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КУӘЛIК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ЖНБ N
</w:t>
            </w:r>
            <w:r>
              <w:rPr>
                <w:rFonts w:ascii="Times New Roman"/>
                <w:b w:val="false"/>
                <w:i w:val="false"/>
                <w:color w:val="000000"/>
                <w:sz w:val="20"/>
              </w:rPr>
              <w:t>
 _____
</w:t>
            </w:r>
          </w:p>
          <w:p>
            <w:pPr>
              <w:spacing w:after="20"/>
              <w:ind w:left="20"/>
              <w:jc w:val="both"/>
            </w:pPr>
            <w:r>
              <w:rPr>
                <w:rFonts w:ascii="Times New Roman"/>
                <w:b w:val="false"/>
                <w:i w:val="false"/>
                <w:color w:val="000000"/>
                <w:sz w:val="20"/>
              </w:rPr>
              <w:t>
 Осы куәлiк______________________________________________
</w:t>
            </w:r>
            <w:r>
              <w:br/>
            </w:r>
            <w:r>
              <w:rPr>
                <w:rFonts w:ascii="Times New Roman"/>
                <w:b w:val="false"/>
                <w:i w:val="false"/>
                <w:color w:val="000000"/>
                <w:sz w:val="20"/>
              </w:rPr>
              <w:t>
                (Тегi, аты, әкесiнiң аты)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__________________________берiлдi,
</w:t>
            </w:r>
            <w:r>
              <w:br/>
            </w:r>
            <w:r>
              <w:rPr>
                <w:rFonts w:ascii="Times New Roman"/>
                <w:b w:val="false"/>
                <w:i w:val="false"/>
                <w:color w:val="000000"/>
                <w:sz w:val="20"/>
              </w:rPr>
              <w:t>
 ол_________жылы_________________________________________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(білім беру ұйымының толық атауы)
</w:t>
            </w:r>
            <w:r>
              <w:br/>
            </w:r>
            <w:r>
              <w:rPr>
                <w:rFonts w:ascii="Times New Roman"/>
                <w:b w:val="false"/>
                <w:i w:val="false"/>
                <w:color w:val="000000"/>
                <w:sz w:val="20"/>
              </w:rPr>
              <w:t>
бiтiрдi және жалпы негiзгi бiлiмнiң бiлiм бағдарламасын меңгердi.
</w:t>
            </w:r>
          </w:p>
          <w:p>
            <w:pPr>
              <w:spacing w:after="20"/>
              <w:ind w:left="20"/>
              <w:jc w:val="both"/>
            </w:pPr>
            <w:r>
              <w:rPr>
                <w:rFonts w:ascii="Times New Roman"/>
                <w:b w:val="false"/>
                <w:i w:val="false"/>
                <w:color w:val="000000"/>
                <w:sz w:val="20"/>
              </w:rPr>
              <w:t>
 Директор                   _____________  ______________
</w:t>
            </w:r>
          </w:p>
          <w:p>
            <w:pPr>
              <w:spacing w:after="20"/>
              <w:ind w:left="20"/>
              <w:jc w:val="both"/>
            </w:pPr>
            <w:r>
              <w:rPr>
                <w:rFonts w:ascii="Times New Roman"/>
                <w:b w:val="false"/>
                <w:i w:val="false"/>
                <w:color w:val="000000"/>
                <w:sz w:val="20"/>
              </w:rPr>
              <w:t>
 Директордың орынбасары     _____________  ______________
</w:t>
            </w:r>
          </w:p>
          <w:p>
            <w:pPr>
              <w:spacing w:after="20"/>
              <w:ind w:left="20"/>
              <w:jc w:val="both"/>
            </w:pPr>
            <w:r>
              <w:rPr>
                <w:rFonts w:ascii="Times New Roman"/>
                <w:b w:val="false"/>
                <w:i w:val="false"/>
                <w:color w:val="000000"/>
                <w:sz w:val="20"/>
              </w:rPr>
              <w:t>
 Сынып жетекшiсi            _____________  ______________
</w:t>
            </w:r>
            <w:r>
              <w:br/>
            </w:r>
            <w:r>
              <w:rPr>
                <w:rFonts w:ascii="Times New Roman"/>
                <w:b w:val="false"/>
                <w:i w:val="false"/>
                <w:color w:val="000000"/>
                <w:sz w:val="20"/>
              </w:rPr>
              <w:t>
     М.О.
</w:t>
            </w:r>
          </w:p>
          <w:p>
            <w:pPr>
              <w:spacing w:after="20"/>
              <w:ind w:left="20"/>
              <w:jc w:val="both"/>
            </w:pPr>
            <w:r>
              <w:rPr>
                <w:rFonts w:ascii="Times New Roman"/>
                <w:b w:val="false"/>
                <w:i w:val="false"/>
                <w:color w:val="000000"/>
                <w:sz w:val="20"/>
              </w:rPr>
              <w:t>
_________жылғы "_____"_____________берiлдi.
</w:t>
            </w:r>
            <w:r>
              <w:br/>
            </w:r>
            <w:r>
              <w:rPr>
                <w:rFonts w:ascii="Times New Roman"/>
                <w:b w:val="false"/>
                <w:i w:val="false"/>
                <w:color w:val="000000"/>
                <w:sz w:val="20"/>
              </w:rPr>
              <w:t>
Елдi мекен________________________________________________
</w:t>
            </w:r>
            <w:r>
              <w:br/>
            </w:r>
            <w:r>
              <w:rPr>
                <w:rFonts w:ascii="Times New Roman"/>
                <w:b w:val="false"/>
                <w:i w:val="false"/>
                <w:color w:val="000000"/>
                <w:sz w:val="20"/>
              </w:rPr>
              <w:t>
Тiркеу N_______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3"/>
      </w:tblGrid>
      <w:tr>
        <w:trPr>
          <w:trHeight w:val="840" w:hRule="atLeast"/>
        </w:trPr>
        <w:tc>
          <w:tcPr>
            <w:tcW w:w="1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СВИДЕТЕЛЬСТВО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c отличием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об основном общем образовании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ЖНБ N____
</w:t>
            </w:r>
            <w:r>
              <w:rPr>
                <w:rFonts w:ascii="Times New Roman"/>
                <w:b w:val="false"/>
                <w:i w:val="false"/>
                <w:color w:val="000000"/>
                <w:sz w:val="20"/>
              </w:rPr>
              <w:t>
</w:t>
            </w:r>
          </w:p>
          <w:p>
            <w:pPr>
              <w:spacing w:after="20"/>
              <w:ind w:left="20"/>
              <w:jc w:val="both"/>
            </w:pPr>
            <w:r>
              <w:rPr>
                <w:rFonts w:ascii="Times New Roman"/>
                <w:b w:val="false"/>
                <w:i w:val="false"/>
                <w:color w:val="000000"/>
                <w:sz w:val="20"/>
              </w:rPr>
              <w:t>
 Настоящее свидетельство выдано _________________________
</w:t>
            </w:r>
            <w:r>
              <w:br/>
            </w:r>
            <w:r>
              <w:rPr>
                <w:rFonts w:ascii="Times New Roman"/>
                <w:b w:val="false"/>
                <w:i w:val="false"/>
                <w:color w:val="000000"/>
                <w:sz w:val="20"/>
              </w:rPr>
              <w:t>
                               (Фамилия, имя, отчество)
</w:t>
            </w:r>
            <w:r>
              <w:br/>
            </w:r>
            <w:r>
              <w:rPr>
                <w:rFonts w:ascii="Times New Roman"/>
                <w:b w:val="false"/>
                <w:i w:val="false"/>
                <w:color w:val="000000"/>
                <w:sz w:val="20"/>
              </w:rPr>
              <w:t>
___________________________________________в том, что он
</w:t>
            </w:r>
            <w:r>
              <w:br/>
            </w:r>
            <w:r>
              <w:rPr>
                <w:rFonts w:ascii="Times New Roman"/>
                <w:b w:val="false"/>
                <w:i w:val="false"/>
                <w:color w:val="000000"/>
                <w:sz w:val="20"/>
              </w:rPr>
              <w:t>
в _____ году окончил ___________________________________
</w:t>
            </w:r>
            <w:r>
              <w:br/>
            </w:r>
            <w:r>
              <w:rPr>
                <w:rFonts w:ascii="Times New Roman"/>
                <w:b w:val="false"/>
                <w:i w:val="false"/>
                <w:color w:val="000000"/>
                <w:sz w:val="20"/>
              </w:rPr>
              <w:t>
                         (полное наименование
</w:t>
            </w:r>
            <w:r>
              <w:br/>
            </w:r>
            <w:r>
              <w:rPr>
                <w:rFonts w:ascii="Times New Roman"/>
                <w:b w:val="false"/>
                <w:i w:val="false"/>
                <w:color w:val="000000"/>
                <w:sz w:val="20"/>
              </w:rPr>
              <w:t>
______________________________________________ и освоил
</w:t>
            </w:r>
            <w:r>
              <w:br/>
            </w:r>
            <w:r>
              <w:rPr>
                <w:rFonts w:ascii="Times New Roman"/>
                <w:b w:val="false"/>
                <w:i w:val="false"/>
                <w:color w:val="000000"/>
                <w:sz w:val="20"/>
              </w:rPr>
              <w:t>
         организации образования)
</w:t>
            </w:r>
            <w:r>
              <w:br/>
            </w:r>
            <w:r>
              <w:rPr>
                <w:rFonts w:ascii="Times New Roman"/>
                <w:b w:val="false"/>
                <w:i w:val="false"/>
                <w:color w:val="000000"/>
                <w:sz w:val="20"/>
              </w:rPr>
              <w:t>
образовательную программу основного общего образования.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Директор __________________________________
</w:t>
            </w:r>
            <w:r>
              <w:br/>
            </w:r>
            <w:r>
              <w:rPr>
                <w:rFonts w:ascii="Times New Roman"/>
                <w:b w:val="false"/>
                <w:i w:val="false"/>
                <w:color w:val="000000"/>
                <w:sz w:val="20"/>
              </w:rPr>
              <w:t>
</w:t>
            </w:r>
            <w:r>
              <w:br/>
            </w:r>
            <w:r>
              <w:rPr>
                <w:rFonts w:ascii="Times New Roman"/>
                <w:b w:val="false"/>
                <w:i w:val="false"/>
                <w:color w:val="000000"/>
                <w:sz w:val="20"/>
              </w:rPr>
              <w:t>
Заместитель директора _____________________
</w:t>
            </w:r>
            <w:r>
              <w:br/>
            </w:r>
            <w:r>
              <w:rPr>
                <w:rFonts w:ascii="Times New Roman"/>
                <w:b w:val="false"/>
                <w:i w:val="false"/>
                <w:color w:val="000000"/>
                <w:sz w:val="20"/>
              </w:rPr>
              <w:t>
</w:t>
            </w:r>
            <w:r>
              <w:br/>
            </w:r>
            <w:r>
              <w:rPr>
                <w:rFonts w:ascii="Times New Roman"/>
                <w:b w:val="false"/>
                <w:i w:val="false"/>
                <w:color w:val="000000"/>
                <w:sz w:val="20"/>
              </w:rPr>
              <w:t>
Классный руководитель _____________________
</w:t>
            </w:r>
            <w:r>
              <w:br/>
            </w:r>
            <w:r>
              <w:rPr>
                <w:rFonts w:ascii="Times New Roman"/>
                <w:b w:val="false"/>
                <w:i w:val="false"/>
                <w:color w:val="000000"/>
                <w:sz w:val="20"/>
              </w:rPr>
              <w:t>
</w:t>
            </w:r>
            <w:r>
              <w:br/>
            </w:r>
            <w:r>
              <w:rPr>
                <w:rFonts w:ascii="Times New Roman"/>
                <w:b w:val="false"/>
                <w:i w:val="false"/>
                <w:color w:val="000000"/>
                <w:sz w:val="20"/>
              </w:rPr>
              <w:t>
М.П.
</w:t>
            </w:r>
          </w:p>
          <w:p>
            <w:pPr>
              <w:spacing w:after="20"/>
              <w:ind w:left="20"/>
              <w:jc w:val="both"/>
            </w:pPr>
            <w:r>
              <w:rPr>
                <w:rFonts w:ascii="Times New Roman"/>
                <w:b w:val="false"/>
                <w:i w:val="false"/>
                <w:color w:val="000000"/>
                <w:sz w:val="20"/>
              </w:rPr>
              <w:t>
Выдано "___"_________года.
</w:t>
            </w:r>
            <w:r>
              <w:br/>
            </w:r>
            <w:r>
              <w:rPr>
                <w:rFonts w:ascii="Times New Roman"/>
                <w:b w:val="false"/>
                <w:i w:val="false"/>
                <w:color w:val="000000"/>
                <w:sz w:val="20"/>
              </w:rPr>
              <w:t>
</w:t>
            </w:r>
            <w:r>
              <w:br/>
            </w:r>
            <w:r>
              <w:rPr>
                <w:rFonts w:ascii="Times New Roman"/>
                <w:b w:val="false"/>
                <w:i w:val="false"/>
                <w:color w:val="000000"/>
                <w:sz w:val="20"/>
              </w:rPr>
              <w:t>
Населенный пункт _________________ 
</w:t>
            </w:r>
            <w:r>
              <w:br/>
            </w:r>
            <w:r>
              <w:rPr>
                <w:rFonts w:ascii="Times New Roman"/>
                <w:b w:val="false"/>
                <w:i w:val="false"/>
                <w:color w:val="000000"/>
                <w:sz w:val="20"/>
              </w:rPr>
              <w:t>
Регистрационный N ________________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Бiлiм туралы мемлекеттiк үлгiдегi
</w:t>
      </w:r>
      <w:r>
        <w:br/>
      </w:r>
      <w:r>
        <w:rPr>
          <w:rFonts w:ascii="Times New Roman"/>
          <w:b w:val="false"/>
          <w:i w:val="false"/>
          <w:color w:val="000000"/>
          <w:sz w:val="28"/>
        </w:rPr>
        <w:t>
                               құжаттардың түрлерi мен нысандарына
</w:t>
      </w:r>
      <w:r>
        <w:br/>
      </w:r>
      <w:r>
        <w:rPr>
          <w:rFonts w:ascii="Times New Roman"/>
          <w:b w:val="false"/>
          <w:i w:val="false"/>
          <w:color w:val="000000"/>
          <w:sz w:val="28"/>
        </w:rPr>
        <w:t>
                                   (сипаттамасы) 3-қосымша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8"/>
        <w:gridCol w:w="5952"/>
      </w:tblGrid>
      <w:tr>
        <w:trPr>
          <w:trHeight w:val="450" w:hRule="atLeast"/>
        </w:trPr>
        <w:tc>
          <w:tcPr>
            <w:tcW w:w="71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негiзгi бiлiмi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туралы куәлікке қосымша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ЖНБ N
</w:t>
            </w:r>
            <w:r>
              <w:rPr>
                <w:rFonts w:ascii="Times New Roman"/>
                <w:b w:val="false"/>
                <w:i w:val="false"/>
                <w:color w:val="000000"/>
                <w:sz w:val="20"/>
              </w:rPr>
              <w:t>
 ___________
</w:t>
            </w:r>
            <w:r>
              <w:br/>
            </w:r>
            <w:r>
              <w:rPr>
                <w:rFonts w:ascii="Times New Roman"/>
                <w:b w:val="false"/>
                <w:i w:val="false"/>
                <w:color w:val="000000"/>
                <w:sz w:val="20"/>
              </w:rPr>
              <w:t>
(тіркеу N___ куәлігінсіз жарамсыз)
</w:t>
            </w:r>
          </w:p>
          <w:p>
            <w:pPr>
              <w:spacing w:after="20"/>
              <w:ind w:left="20"/>
              <w:jc w:val="both"/>
            </w:pPr>
            <w:r>
              <w:rPr>
                <w:rFonts w:ascii="Times New Roman"/>
                <w:b w:val="false"/>
                <w:i w:val="false"/>
                <w:color w:val="000000"/>
                <w:sz w:val="20"/>
              </w:rPr>
              <w:t>
___________________________________
</w:t>
            </w:r>
            <w:r>
              <w:br/>
            </w:r>
            <w:r>
              <w:rPr>
                <w:rFonts w:ascii="Times New Roman"/>
                <w:b w:val="false"/>
                <w:i w:val="false"/>
                <w:color w:val="000000"/>
                <w:sz w:val="20"/>
              </w:rPr>
              <w:t>
   (Тегi, аты, әкесiнiң аты)
</w:t>
            </w:r>
            <w:r>
              <w:br/>
            </w:r>
            <w:r>
              <w:rPr>
                <w:rFonts w:ascii="Times New Roman"/>
                <w:b w:val="false"/>
                <w:i w:val="false"/>
                <w:color w:val="000000"/>
                <w:sz w:val="20"/>
              </w:rPr>
              <w:t>
___________________________________
</w:t>
            </w:r>
            <w:r>
              <w:br/>
            </w:r>
            <w:r>
              <w:rPr>
                <w:rFonts w:ascii="Times New Roman"/>
                <w:b w:val="false"/>
                <w:i w:val="false"/>
                <w:color w:val="000000"/>
                <w:sz w:val="20"/>
              </w:rPr>
              <w:t>
_____________________ оқу барысында
</w:t>
            </w:r>
            <w:r>
              <w:br/>
            </w:r>
            <w:r>
              <w:rPr>
                <w:rFonts w:ascii="Times New Roman"/>
                <w:b w:val="false"/>
                <w:i w:val="false"/>
                <w:color w:val="000000"/>
                <w:sz w:val="20"/>
              </w:rPr>
              <w:t>
(білім беру ұйымының толық атауы)
</w:t>
            </w:r>
            <w:r>
              <w:br/>
            </w:r>
            <w:r>
              <w:rPr>
                <w:rFonts w:ascii="Times New Roman"/>
                <w:b w:val="false"/>
                <w:i w:val="false"/>
                <w:color w:val="000000"/>
                <w:sz w:val="20"/>
              </w:rPr>
              <w:t>
</w:t>
            </w:r>
            <w:r>
              <w:br/>
            </w:r>
            <w:r>
              <w:rPr>
                <w:rFonts w:ascii="Times New Roman"/>
                <w:b w:val="false"/>
                <w:i w:val="false"/>
                <w:color w:val="000000"/>
                <w:sz w:val="20"/>
              </w:rPr>
              <w:t>
мынадай білімін көрсетті:
</w:t>
            </w:r>
            <w:r>
              <w:br/>
            </w:r>
            <w:r>
              <w:rPr>
                <w:rFonts w:ascii="Times New Roman"/>
                <w:b w:val="false"/>
                <w:i w:val="false"/>
                <w:color w:val="000000"/>
                <w:sz w:val="20"/>
              </w:rPr>
              <w:t>
қазақ тілінен _____________________
</w:t>
            </w:r>
            <w:r>
              <w:br/>
            </w:r>
            <w:r>
              <w:rPr>
                <w:rFonts w:ascii="Times New Roman"/>
                <w:b w:val="false"/>
                <w:i w:val="false"/>
                <w:color w:val="000000"/>
                <w:sz w:val="20"/>
              </w:rPr>
              <w:t>
қазақ әдебиетінен _________________
</w:t>
            </w:r>
            <w:r>
              <w:br/>
            </w:r>
            <w:r>
              <w:rPr>
                <w:rFonts w:ascii="Times New Roman"/>
                <w:b w:val="false"/>
                <w:i w:val="false"/>
                <w:color w:val="000000"/>
                <w:sz w:val="20"/>
              </w:rPr>
              <w:t>
орыс тілінен ______________________
</w:t>
            </w:r>
            <w:r>
              <w:br/>
            </w:r>
            <w:r>
              <w:rPr>
                <w:rFonts w:ascii="Times New Roman"/>
                <w:b w:val="false"/>
                <w:i w:val="false"/>
                <w:color w:val="000000"/>
                <w:sz w:val="20"/>
              </w:rPr>
              <w:t>
орыс әдебиетінен __________________
</w:t>
            </w:r>
            <w:r>
              <w:br/>
            </w:r>
            <w:r>
              <w:rPr>
                <w:rFonts w:ascii="Times New Roman"/>
                <w:b w:val="false"/>
                <w:i w:val="false"/>
                <w:color w:val="000000"/>
                <w:sz w:val="20"/>
              </w:rPr>
              <w:t>
ана тілінен _______________________
</w:t>
            </w:r>
            <w:r>
              <w:br/>
            </w:r>
            <w:r>
              <w:rPr>
                <w:rFonts w:ascii="Times New Roman"/>
                <w:b w:val="false"/>
                <w:i w:val="false"/>
                <w:color w:val="000000"/>
                <w:sz w:val="20"/>
              </w:rPr>
              <w:t>
ана әдебиетінен ___________________
</w:t>
            </w:r>
            <w:r>
              <w:br/>
            </w:r>
            <w:r>
              <w:rPr>
                <w:rFonts w:ascii="Times New Roman"/>
                <w:b w:val="false"/>
                <w:i w:val="false"/>
                <w:color w:val="000000"/>
                <w:sz w:val="20"/>
              </w:rPr>
              <w:t>
алгебрадан ________________________
</w:t>
            </w:r>
            <w:r>
              <w:br/>
            </w:r>
            <w:r>
              <w:rPr>
                <w:rFonts w:ascii="Times New Roman"/>
                <w:b w:val="false"/>
                <w:i w:val="false"/>
                <w:color w:val="000000"/>
                <w:sz w:val="20"/>
              </w:rPr>
              <w:t>
геометриядан ______________________
</w:t>
            </w:r>
            <w:r>
              <w:br/>
            </w:r>
            <w:r>
              <w:rPr>
                <w:rFonts w:ascii="Times New Roman"/>
                <w:b w:val="false"/>
                <w:i w:val="false"/>
                <w:color w:val="000000"/>
                <w:sz w:val="20"/>
              </w:rPr>
              <w:t>
дүниежүзілік тарихтан _____________
</w:t>
            </w:r>
            <w:r>
              <w:br/>
            </w:r>
            <w:r>
              <w:rPr>
                <w:rFonts w:ascii="Times New Roman"/>
                <w:b w:val="false"/>
                <w:i w:val="false"/>
                <w:color w:val="000000"/>
                <w:sz w:val="20"/>
              </w:rPr>
              <w:t>
Қазақстан тарихынан _______________
</w:t>
            </w:r>
            <w:r>
              <w:br/>
            </w:r>
            <w:r>
              <w:rPr>
                <w:rFonts w:ascii="Times New Roman"/>
                <w:b w:val="false"/>
                <w:i w:val="false"/>
                <w:color w:val="000000"/>
                <w:sz w:val="20"/>
              </w:rPr>
              <w:t>
қоғамтану негіздерінен ____________
</w:t>
            </w:r>
            <w:r>
              <w:br/>
            </w:r>
            <w:r>
              <w:rPr>
                <w:rFonts w:ascii="Times New Roman"/>
                <w:b w:val="false"/>
                <w:i w:val="false"/>
                <w:color w:val="000000"/>
                <w:sz w:val="20"/>
              </w:rPr>
              <w:t>
географиядан ______________________
</w:t>
            </w:r>
            <w:r>
              <w:br/>
            </w:r>
            <w:r>
              <w:rPr>
                <w:rFonts w:ascii="Times New Roman"/>
                <w:b w:val="false"/>
                <w:i w:val="false"/>
                <w:color w:val="000000"/>
                <w:sz w:val="20"/>
              </w:rPr>
              <w:t>
Қазақстан географиясынан __________
</w:t>
            </w:r>
            <w:r>
              <w:br/>
            </w:r>
            <w:r>
              <w:rPr>
                <w:rFonts w:ascii="Times New Roman"/>
                <w:b w:val="false"/>
                <w:i w:val="false"/>
                <w:color w:val="000000"/>
                <w:sz w:val="20"/>
              </w:rPr>
              <w:t>
физикадан _________________________
</w:t>
            </w:r>
          </w:p>
        </w:tc>
        <w:tc>
          <w:tcPr>
            <w:tcW w:w="59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химиядан  _________________
</w:t>
            </w:r>
            <w:r>
              <w:br/>
            </w:r>
            <w:r>
              <w:rPr>
                <w:rFonts w:ascii="Times New Roman"/>
                <w:b w:val="false"/>
                <w:i w:val="false"/>
                <w:color w:val="000000"/>
                <w:sz w:val="20"/>
              </w:rPr>
              <w:t>
биологиядан _______________
</w:t>
            </w:r>
            <w:r>
              <w:br/>
            </w:r>
            <w:r>
              <w:rPr>
                <w:rFonts w:ascii="Times New Roman"/>
                <w:b w:val="false"/>
                <w:i w:val="false"/>
                <w:color w:val="000000"/>
                <w:sz w:val="20"/>
              </w:rPr>
              <w:t>
шет тілінен (________)_____
</w:t>
            </w:r>
            <w:r>
              <w:br/>
            </w:r>
            <w:r>
              <w:rPr>
                <w:rFonts w:ascii="Times New Roman"/>
                <w:b w:val="false"/>
                <w:i w:val="false"/>
                <w:color w:val="000000"/>
                <w:sz w:val="20"/>
              </w:rPr>
              <w:t>
бейнелеу өнерінен__________
</w:t>
            </w:r>
            <w:r>
              <w:br/>
            </w:r>
            <w:r>
              <w:rPr>
                <w:rFonts w:ascii="Times New Roman"/>
                <w:b w:val="false"/>
                <w:i w:val="false"/>
                <w:color w:val="000000"/>
                <w:sz w:val="20"/>
              </w:rPr>
              <w:t>
технологиядан _____________
</w:t>
            </w:r>
            <w:r>
              <w:br/>
            </w:r>
            <w:r>
              <w:rPr>
                <w:rFonts w:ascii="Times New Roman"/>
                <w:b w:val="false"/>
                <w:i w:val="false"/>
                <w:color w:val="000000"/>
                <w:sz w:val="20"/>
              </w:rPr>
              <w:t>
сызудан ___________________
</w:t>
            </w:r>
            <w:r>
              <w:br/>
            </w:r>
            <w:r>
              <w:rPr>
                <w:rFonts w:ascii="Times New Roman"/>
                <w:b w:val="false"/>
                <w:i w:val="false"/>
                <w:color w:val="000000"/>
                <w:sz w:val="20"/>
              </w:rPr>
              <w:t>
музыкадан _________________
</w:t>
            </w:r>
            <w:r>
              <w:br/>
            </w:r>
            <w:r>
              <w:rPr>
                <w:rFonts w:ascii="Times New Roman"/>
                <w:b w:val="false"/>
                <w:i w:val="false"/>
                <w:color w:val="000000"/>
                <w:sz w:val="20"/>
              </w:rPr>
              <w:t>
информатикадан ____________
</w:t>
            </w:r>
            <w:r>
              <w:br/>
            </w:r>
            <w:r>
              <w:rPr>
                <w:rFonts w:ascii="Times New Roman"/>
                <w:b w:val="false"/>
                <w:i w:val="false"/>
                <w:color w:val="000000"/>
                <w:sz w:val="20"/>
              </w:rPr>
              <w:t>
дене шынықтырудан__________
</w:t>
            </w:r>
            <w:r>
              <w:br/>
            </w:r>
            <w:r>
              <w:rPr>
                <w:rFonts w:ascii="Times New Roman"/>
                <w:b w:val="false"/>
                <w:i w:val="false"/>
                <w:color w:val="000000"/>
                <w:sz w:val="20"/>
              </w:rPr>
              <w:t>
қалауы бойынша курстар ___________________________
</w:t>
            </w:r>
            <w:r>
              <w:br/>
            </w:r>
            <w:r>
              <w:rPr>
                <w:rFonts w:ascii="Times New Roman"/>
                <w:b w:val="false"/>
                <w:i w:val="false"/>
                <w:color w:val="000000"/>
                <w:sz w:val="20"/>
              </w:rPr>
              <w:t>
___________________________
</w:t>
            </w:r>
            <w:r>
              <w:br/>
            </w:r>
            <w:r>
              <w:rPr>
                <w:rFonts w:ascii="Times New Roman"/>
                <w:b w:val="false"/>
                <w:i w:val="false"/>
                <w:color w:val="000000"/>
                <w:sz w:val="20"/>
              </w:rPr>
              <w:t>
_____________ Факультативтік
</w:t>
            </w:r>
            <w:r>
              <w:br/>
            </w:r>
            <w:r>
              <w:rPr>
                <w:rFonts w:ascii="Times New Roman"/>
                <w:b w:val="false"/>
                <w:i w:val="false"/>
                <w:color w:val="000000"/>
                <w:sz w:val="20"/>
              </w:rPr>
              <w:t>
курстар бойынша бағдарламаны
</w:t>
            </w:r>
            <w:r>
              <w:br/>
            </w:r>
            <w:r>
              <w:rPr>
                <w:rFonts w:ascii="Times New Roman"/>
                <w:b w:val="false"/>
                <w:i w:val="false"/>
                <w:color w:val="000000"/>
                <w:sz w:val="20"/>
              </w:rPr>
              <w:t>
орындады___________________
</w:t>
            </w:r>
            <w:r>
              <w:br/>
            </w:r>
            <w:r>
              <w:rPr>
                <w:rFonts w:ascii="Times New Roman"/>
                <w:b w:val="false"/>
                <w:i w:val="false"/>
                <w:color w:val="000000"/>
                <w:sz w:val="20"/>
              </w:rPr>
              <w:t>
___________________________
</w:t>
            </w:r>
            <w:r>
              <w:br/>
            </w:r>
            <w:r>
              <w:rPr>
                <w:rFonts w:ascii="Times New Roman"/>
                <w:b w:val="false"/>
                <w:i w:val="false"/>
                <w:color w:val="000000"/>
                <w:sz w:val="20"/>
              </w:rPr>
              <w:t>
___________________________
</w:t>
            </w:r>
          </w:p>
          <w:p>
            <w:pPr>
              <w:spacing w:after="20"/>
              <w:ind w:left="20"/>
              <w:jc w:val="both"/>
            </w:pPr>
            <w:r>
              <w:rPr>
                <w:rFonts w:ascii="Times New Roman"/>
                <w:b w:val="false"/>
                <w:i w:val="false"/>
                <w:color w:val="000000"/>
                <w:sz w:val="20"/>
              </w:rPr>
              <w:t>
Директор _______ __________
</w:t>
            </w:r>
            <w:r>
              <w:br/>
            </w:r>
            <w:r>
              <w:rPr>
                <w:rFonts w:ascii="Times New Roman"/>
                <w:b w:val="false"/>
                <w:i w:val="false"/>
                <w:color w:val="000000"/>
                <w:sz w:val="20"/>
              </w:rPr>
              <w:t>
Директордың орынбасары
</w:t>
            </w:r>
            <w:r>
              <w:br/>
            </w:r>
            <w:r>
              <w:rPr>
                <w:rFonts w:ascii="Times New Roman"/>
                <w:b w:val="false"/>
                <w:i w:val="false"/>
                <w:color w:val="000000"/>
                <w:sz w:val="20"/>
              </w:rPr>
              <w:t>
        _______ __________
</w:t>
            </w:r>
            <w:r>
              <w:br/>
            </w:r>
            <w:r>
              <w:rPr>
                <w:rFonts w:ascii="Times New Roman"/>
                <w:b w:val="false"/>
                <w:i w:val="false"/>
                <w:color w:val="000000"/>
                <w:sz w:val="20"/>
              </w:rPr>
              <w:t>
Сынып жетекшісі _____ _____
</w:t>
            </w:r>
          </w:p>
          <w:p>
            <w:pPr>
              <w:spacing w:after="20"/>
              <w:ind w:left="20"/>
              <w:jc w:val="both"/>
            </w:pPr>
            <w:r>
              <w:rPr>
                <w:rFonts w:ascii="Times New Roman"/>
                <w:b w:val="false"/>
                <w:i w:val="false"/>
                <w:color w:val="000000"/>
                <w:sz w:val="20"/>
              </w:rPr>
              <w:t>
    М.О.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5"/>
        <w:gridCol w:w="5795"/>
      </w:tblGrid>
      <w:tr>
        <w:trPr>
          <w:trHeight w:val="450" w:hRule="atLeast"/>
        </w:trPr>
        <w:tc>
          <w:tcPr>
            <w:tcW w:w="72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Приложение к  свидетельству об основном общем образовании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ЖНБ№N___
</w:t>
            </w:r>
            <w:r>
              <w:rPr>
                <w:rFonts w:ascii="Times New Roman"/>
                <w:b w:val="false"/>
                <w:i w:val="false"/>
                <w:color w:val="000000"/>
                <w:sz w:val="20"/>
              </w:rPr>
              <w:t>
</w:t>
            </w:r>
          </w:p>
          <w:p>
            <w:pPr>
              <w:spacing w:after="20"/>
              <w:ind w:left="20"/>
              <w:jc w:val="both"/>
            </w:pPr>
            <w:r>
              <w:rPr>
                <w:rFonts w:ascii="Times New Roman"/>
                <w:b w:val="false"/>
                <w:i w:val="false"/>
                <w:color w:val="000000"/>
                <w:sz w:val="20"/>
              </w:rPr>
              <w:t>
(без свидетельства, регистрационный
</w:t>
            </w:r>
            <w:r>
              <w:br/>
            </w:r>
            <w:r>
              <w:rPr>
                <w:rFonts w:ascii="Times New Roman"/>
                <w:b w:val="false"/>
                <w:i w:val="false"/>
                <w:color w:val="000000"/>
                <w:sz w:val="20"/>
              </w:rPr>
              <w:t>
       N___, недействительно)
</w:t>
            </w:r>
            <w:r>
              <w:br/>
            </w:r>
            <w:r>
              <w:rPr>
                <w:rFonts w:ascii="Times New Roman"/>
                <w:b w:val="false"/>
                <w:i w:val="false"/>
                <w:color w:val="000000"/>
                <w:sz w:val="20"/>
              </w:rPr>
              <w:t>
__________________________________
</w:t>
            </w:r>
            <w:r>
              <w:br/>
            </w:r>
            <w:r>
              <w:rPr>
                <w:rFonts w:ascii="Times New Roman"/>
                <w:b w:val="false"/>
                <w:i w:val="false"/>
                <w:color w:val="000000"/>
                <w:sz w:val="20"/>
              </w:rPr>
              <w:t>
     (Фамилия, имя, отчество)
</w:t>
            </w:r>
            <w:r>
              <w:br/>
            </w:r>
            <w:r>
              <w:rPr>
                <w:rFonts w:ascii="Times New Roman"/>
                <w:b w:val="false"/>
                <w:i w:val="false"/>
                <w:color w:val="000000"/>
                <w:sz w:val="20"/>
              </w:rPr>
              <w:t>
</w:t>
            </w:r>
            <w:r>
              <w:br/>
            </w:r>
            <w:r>
              <w:rPr>
                <w:rFonts w:ascii="Times New Roman"/>
                <w:b w:val="false"/>
                <w:i w:val="false"/>
                <w:color w:val="000000"/>
                <w:sz w:val="20"/>
              </w:rPr>
              <w:t>
за время обучения в________________
</w:t>
            </w:r>
            <w:r>
              <w:br/>
            </w:r>
            <w:r>
              <w:rPr>
                <w:rFonts w:ascii="Times New Roman"/>
                <w:b w:val="false"/>
                <w:i w:val="false"/>
                <w:color w:val="000000"/>
                <w:sz w:val="20"/>
              </w:rPr>
              <w:t>
___________________________________
</w:t>
            </w:r>
            <w:r>
              <w:br/>
            </w:r>
            <w:r>
              <w:rPr>
                <w:rFonts w:ascii="Times New Roman"/>
                <w:b w:val="false"/>
                <w:i w:val="false"/>
                <w:color w:val="000000"/>
                <w:sz w:val="20"/>
              </w:rPr>
              <w:t>
 (полное наименование организации
</w:t>
            </w:r>
            <w:r>
              <w:br/>
            </w:r>
            <w:r>
              <w:rPr>
                <w:rFonts w:ascii="Times New Roman"/>
                <w:b w:val="false"/>
                <w:i w:val="false"/>
                <w:color w:val="000000"/>
                <w:sz w:val="20"/>
              </w:rPr>
              <w:t>
          образования)
</w:t>
            </w:r>
            <w:r>
              <w:br/>
            </w:r>
            <w:r>
              <w:rPr>
                <w:rFonts w:ascii="Times New Roman"/>
                <w:b w:val="false"/>
                <w:i w:val="false"/>
                <w:color w:val="000000"/>
                <w:sz w:val="20"/>
              </w:rPr>
              <w:t>
показал____следующие знания:
</w:t>
            </w:r>
            <w:r>
              <w:br/>
            </w:r>
            <w:r>
              <w:rPr>
                <w:rFonts w:ascii="Times New Roman"/>
                <w:b w:val="false"/>
                <w:i w:val="false"/>
                <w:color w:val="000000"/>
                <w:sz w:val="20"/>
              </w:rPr>
              <w:t>
по казахскому языку _______________
</w:t>
            </w:r>
            <w:r>
              <w:br/>
            </w:r>
            <w:r>
              <w:rPr>
                <w:rFonts w:ascii="Times New Roman"/>
                <w:b w:val="false"/>
                <w:i w:val="false"/>
                <w:color w:val="000000"/>
                <w:sz w:val="20"/>
              </w:rPr>
              <w:t>
по казахской литературе ___________
</w:t>
            </w:r>
            <w:r>
              <w:br/>
            </w:r>
            <w:r>
              <w:rPr>
                <w:rFonts w:ascii="Times New Roman"/>
                <w:b w:val="false"/>
                <w:i w:val="false"/>
                <w:color w:val="000000"/>
                <w:sz w:val="20"/>
              </w:rPr>
              <w:t>
по русскому языку__________________
</w:t>
            </w:r>
            <w:r>
              <w:br/>
            </w:r>
            <w:r>
              <w:rPr>
                <w:rFonts w:ascii="Times New Roman"/>
                <w:b w:val="false"/>
                <w:i w:val="false"/>
                <w:color w:val="000000"/>
                <w:sz w:val="20"/>
              </w:rPr>
              <w:t>
по русской литературе _____________
</w:t>
            </w:r>
            <w:r>
              <w:br/>
            </w:r>
            <w:r>
              <w:rPr>
                <w:rFonts w:ascii="Times New Roman"/>
                <w:b w:val="false"/>
                <w:i w:val="false"/>
                <w:color w:val="000000"/>
                <w:sz w:val="20"/>
              </w:rPr>
              <w:t>
по родному языку __________________
</w:t>
            </w:r>
            <w:r>
              <w:br/>
            </w:r>
            <w:r>
              <w:rPr>
                <w:rFonts w:ascii="Times New Roman"/>
                <w:b w:val="false"/>
                <w:i w:val="false"/>
                <w:color w:val="000000"/>
                <w:sz w:val="20"/>
              </w:rPr>
              <w:t>
по родной литературе ______________
</w:t>
            </w:r>
            <w:r>
              <w:br/>
            </w:r>
            <w:r>
              <w:rPr>
                <w:rFonts w:ascii="Times New Roman"/>
                <w:b w:val="false"/>
                <w:i w:val="false"/>
                <w:color w:val="000000"/>
                <w:sz w:val="20"/>
              </w:rPr>
              <w:t>
по алгебре ________________________
</w:t>
            </w:r>
            <w:r>
              <w:br/>
            </w:r>
            <w:r>
              <w:rPr>
                <w:rFonts w:ascii="Times New Roman"/>
                <w:b w:val="false"/>
                <w:i w:val="false"/>
                <w:color w:val="000000"/>
                <w:sz w:val="20"/>
              </w:rPr>
              <w:t>
по геометрии ______________________
</w:t>
            </w:r>
            <w:r>
              <w:br/>
            </w:r>
            <w:r>
              <w:rPr>
                <w:rFonts w:ascii="Times New Roman"/>
                <w:b w:val="false"/>
                <w:i w:val="false"/>
                <w:color w:val="000000"/>
                <w:sz w:val="20"/>
              </w:rPr>
              <w:t>
по всемирной истории ______________
</w:t>
            </w:r>
            <w:r>
              <w:br/>
            </w:r>
            <w:r>
              <w:rPr>
                <w:rFonts w:ascii="Times New Roman"/>
                <w:b w:val="false"/>
                <w:i w:val="false"/>
                <w:color w:val="000000"/>
                <w:sz w:val="20"/>
              </w:rPr>
              <w:t>
по истории Казахстана _____________
</w:t>
            </w:r>
            <w:r>
              <w:br/>
            </w:r>
            <w:r>
              <w:rPr>
                <w:rFonts w:ascii="Times New Roman"/>
                <w:b w:val="false"/>
                <w:i w:val="false"/>
                <w:color w:val="000000"/>
                <w:sz w:val="20"/>
              </w:rPr>
              <w:t>
по основам обшествознания _________
</w:t>
            </w:r>
            <w:r>
              <w:br/>
            </w:r>
            <w:r>
              <w:rPr>
                <w:rFonts w:ascii="Times New Roman"/>
                <w:b w:val="false"/>
                <w:i w:val="false"/>
                <w:color w:val="000000"/>
                <w:sz w:val="20"/>
              </w:rPr>
              <w:t>
по географии ______________________
</w:t>
            </w:r>
            <w:r>
              <w:br/>
            </w:r>
            <w:r>
              <w:rPr>
                <w:rFonts w:ascii="Times New Roman"/>
                <w:b w:val="false"/>
                <w:i w:val="false"/>
                <w:color w:val="000000"/>
                <w:sz w:val="20"/>
              </w:rPr>
              <w:t>
по географии Казахстана____________
</w:t>
            </w:r>
          </w:p>
        </w:tc>
        <w:tc>
          <w:tcPr>
            <w:tcW w:w="57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физике _________________
</w:t>
            </w:r>
            <w:r>
              <w:br/>
            </w:r>
            <w:r>
              <w:rPr>
                <w:rFonts w:ascii="Times New Roman"/>
                <w:b w:val="false"/>
                <w:i w:val="false"/>
                <w:color w:val="000000"/>
                <w:sz w:val="20"/>
              </w:rPr>
              <w:t>
по химии  _________________
</w:t>
            </w:r>
            <w:r>
              <w:br/>
            </w:r>
            <w:r>
              <w:rPr>
                <w:rFonts w:ascii="Times New Roman"/>
                <w:b w:val="false"/>
                <w:i w:val="false"/>
                <w:color w:val="000000"/>
                <w:sz w:val="20"/>
              </w:rPr>
              <w:t>
по биологии _______________
</w:t>
            </w:r>
            <w:r>
              <w:br/>
            </w:r>
            <w:r>
              <w:rPr>
                <w:rFonts w:ascii="Times New Roman"/>
                <w:b w:val="false"/>
                <w:i w:val="false"/>
                <w:color w:val="000000"/>
                <w:sz w:val="20"/>
              </w:rPr>
              <w:t>
по иностранному языку
</w:t>
            </w:r>
            <w:r>
              <w:br/>
            </w:r>
            <w:r>
              <w:rPr>
                <w:rFonts w:ascii="Times New Roman"/>
                <w:b w:val="false"/>
                <w:i w:val="false"/>
                <w:color w:val="000000"/>
                <w:sz w:val="20"/>
              </w:rPr>
              <w:t>
(_______)__________________
</w:t>
            </w:r>
            <w:r>
              <w:br/>
            </w:r>
            <w:r>
              <w:rPr>
                <w:rFonts w:ascii="Times New Roman"/>
                <w:b w:val="false"/>
                <w:i w:val="false"/>
                <w:color w:val="000000"/>
                <w:sz w:val="20"/>
              </w:rPr>
              <w:t>
по изобразительному искусству__________________
</w:t>
            </w:r>
            <w:r>
              <w:br/>
            </w:r>
            <w:r>
              <w:rPr>
                <w:rFonts w:ascii="Times New Roman"/>
                <w:b w:val="false"/>
                <w:i w:val="false"/>
                <w:color w:val="000000"/>
                <w:sz w:val="20"/>
              </w:rPr>
              <w:t>
по технологии _____________
</w:t>
            </w:r>
            <w:r>
              <w:br/>
            </w:r>
            <w:r>
              <w:rPr>
                <w:rFonts w:ascii="Times New Roman"/>
                <w:b w:val="false"/>
                <w:i w:val="false"/>
                <w:color w:val="000000"/>
                <w:sz w:val="20"/>
              </w:rPr>
              <w:t>
по черчению _______________
</w:t>
            </w:r>
            <w:r>
              <w:br/>
            </w:r>
            <w:r>
              <w:rPr>
                <w:rFonts w:ascii="Times New Roman"/>
                <w:b w:val="false"/>
                <w:i w:val="false"/>
                <w:color w:val="000000"/>
                <w:sz w:val="20"/>
              </w:rPr>
              <w:t>
по музыке _________________
</w:t>
            </w:r>
            <w:r>
              <w:br/>
            </w:r>
            <w:r>
              <w:rPr>
                <w:rFonts w:ascii="Times New Roman"/>
                <w:b w:val="false"/>
                <w:i w:val="false"/>
                <w:color w:val="000000"/>
                <w:sz w:val="20"/>
              </w:rPr>
              <w:t>
по информатике ____________
</w:t>
            </w:r>
            <w:r>
              <w:br/>
            </w:r>
            <w:r>
              <w:rPr>
                <w:rFonts w:ascii="Times New Roman"/>
                <w:b w:val="false"/>
                <w:i w:val="false"/>
                <w:color w:val="000000"/>
                <w:sz w:val="20"/>
              </w:rPr>
              <w:t>
по физической культуре_____
</w:t>
            </w:r>
            <w:r>
              <w:br/>
            </w:r>
            <w:r>
              <w:rPr>
                <w:rFonts w:ascii="Times New Roman"/>
                <w:b w:val="false"/>
                <w:i w:val="false"/>
                <w:color w:val="000000"/>
                <w:sz w:val="20"/>
              </w:rPr>
              <w:t>
курсы по выбору ___________
</w:t>
            </w:r>
            <w:r>
              <w:br/>
            </w:r>
            <w:r>
              <w:rPr>
                <w:rFonts w:ascii="Times New Roman"/>
                <w:b w:val="false"/>
                <w:i w:val="false"/>
                <w:color w:val="000000"/>
                <w:sz w:val="20"/>
              </w:rPr>
              <w:t>
___________________________
</w:t>
            </w:r>
            <w:r>
              <w:br/>
            </w:r>
            <w:r>
              <w:rPr>
                <w:rFonts w:ascii="Times New Roman"/>
                <w:b w:val="false"/>
                <w:i w:val="false"/>
                <w:color w:val="000000"/>
                <w:sz w:val="20"/>
              </w:rPr>
              <w:t>
___________________________
</w:t>
            </w:r>
            <w:r>
              <w:br/>
            </w:r>
            <w:r>
              <w:rPr>
                <w:rFonts w:ascii="Times New Roman"/>
                <w:b w:val="false"/>
                <w:i w:val="false"/>
                <w:color w:val="000000"/>
                <w:sz w:val="20"/>
              </w:rPr>
              <w:t>
</w:t>
            </w:r>
            <w:r>
              <w:br/>
            </w:r>
            <w:r>
              <w:rPr>
                <w:rFonts w:ascii="Times New Roman"/>
                <w:b w:val="false"/>
                <w:i w:val="false"/>
                <w:color w:val="000000"/>
                <w:sz w:val="20"/>
              </w:rPr>
              <w:t>
Выполнил программу по факультативным курсам______
</w:t>
            </w:r>
            <w:r>
              <w:br/>
            </w:r>
            <w:r>
              <w:rPr>
                <w:rFonts w:ascii="Times New Roman"/>
                <w:b w:val="false"/>
                <w:i w:val="false"/>
                <w:color w:val="000000"/>
                <w:sz w:val="20"/>
              </w:rPr>
              <w:t>
___________________________
</w:t>
            </w:r>
            <w:r>
              <w:br/>
            </w:r>
            <w:r>
              <w:rPr>
                <w:rFonts w:ascii="Times New Roman"/>
                <w:b w:val="false"/>
                <w:i w:val="false"/>
                <w:color w:val="000000"/>
                <w:sz w:val="20"/>
              </w:rPr>
              <w:t>
___________________________
</w:t>
            </w:r>
          </w:p>
          <w:p>
            <w:pPr>
              <w:spacing w:after="20"/>
              <w:ind w:left="20"/>
              <w:jc w:val="both"/>
            </w:pPr>
            <w:r>
              <w:rPr>
                <w:rFonts w:ascii="Times New Roman"/>
                <w:b w:val="false"/>
                <w:i w:val="false"/>
                <w:color w:val="000000"/>
                <w:sz w:val="20"/>
              </w:rPr>
              <w:t>
Директор __________________
</w:t>
            </w:r>
          </w:p>
          <w:p>
            <w:pPr>
              <w:spacing w:after="20"/>
              <w:ind w:left="20"/>
              <w:jc w:val="both"/>
            </w:pPr>
            <w:r>
              <w:rPr>
                <w:rFonts w:ascii="Times New Roman"/>
                <w:b w:val="false"/>
                <w:i w:val="false"/>
                <w:color w:val="000000"/>
                <w:sz w:val="20"/>
              </w:rPr>
              <w:t>
Заместитель директора _____ 
</w:t>
            </w:r>
            <w:r>
              <w:br/>
            </w:r>
            <w:r>
              <w:rPr>
                <w:rFonts w:ascii="Times New Roman"/>
                <w:b w:val="false"/>
                <w:i w:val="false"/>
                <w:color w:val="000000"/>
                <w:sz w:val="20"/>
              </w:rPr>
              <w:t>
</w:t>
            </w:r>
            <w:r>
              <w:br/>
            </w:r>
            <w:r>
              <w:rPr>
                <w:rFonts w:ascii="Times New Roman"/>
                <w:b w:val="false"/>
                <w:i w:val="false"/>
                <w:color w:val="000000"/>
                <w:sz w:val="20"/>
              </w:rPr>
              <w:t>
Классный руководитель _____
</w:t>
            </w:r>
          </w:p>
          <w:p>
            <w:pPr>
              <w:spacing w:after="20"/>
              <w:ind w:left="20"/>
              <w:jc w:val="both"/>
            </w:pPr>
            <w:r>
              <w:rPr>
                <w:rFonts w:ascii="Times New Roman"/>
                <w:b w:val="false"/>
                <w:i w:val="false"/>
                <w:color w:val="000000"/>
                <w:sz w:val="20"/>
              </w:rPr>
              <w:t>
М.П.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Бiлiм туралы мемлекеттiк үлгiдегi
</w:t>
      </w:r>
      <w:r>
        <w:br/>
      </w:r>
      <w:r>
        <w:rPr>
          <w:rFonts w:ascii="Times New Roman"/>
          <w:b w:val="false"/>
          <w:i w:val="false"/>
          <w:color w:val="000000"/>
          <w:sz w:val="28"/>
        </w:rPr>
        <w:t>
                               құжаттардың түрлерi мен нысандарына
</w:t>
      </w:r>
      <w:r>
        <w:br/>
      </w:r>
      <w:r>
        <w:rPr>
          <w:rFonts w:ascii="Times New Roman"/>
          <w:b w:val="false"/>
          <w:i w:val="false"/>
          <w:color w:val="000000"/>
          <w:sz w:val="28"/>
        </w:rPr>
        <w:t>
                                   (сипаттамасы) 4-қосымша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3"/>
      </w:tblGrid>
      <w:tr>
        <w:trPr>
          <w:trHeight w:val="3480" w:hRule="atLeast"/>
        </w:trPr>
        <w:tc>
          <w:tcPr>
            <w:tcW w:w="1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Бiлiмi туралы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КУӘЛIК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БТ N
</w:t>
            </w:r>
            <w:r>
              <w:rPr>
                <w:rFonts w:ascii="Times New Roman"/>
                <w:b w:val="false"/>
                <w:i w:val="false"/>
                <w:color w:val="000000"/>
                <w:sz w:val="20"/>
              </w:rPr>
              <w:t>
 ____________
</w:t>
            </w:r>
          </w:p>
          <w:p>
            <w:pPr>
              <w:spacing w:after="20"/>
              <w:ind w:left="20"/>
              <w:jc w:val="both"/>
            </w:pPr>
            <w:r>
              <w:rPr>
                <w:rFonts w:ascii="Times New Roman"/>
                <w:b w:val="false"/>
                <w:i w:val="false"/>
                <w:color w:val="000000"/>
                <w:sz w:val="20"/>
              </w:rPr>
              <w:t>
Осы куәлiк_________________________________________ берiлдi,
</w:t>
            </w:r>
            <w:r>
              <w:br/>
            </w:r>
            <w:r>
              <w:rPr>
                <w:rFonts w:ascii="Times New Roman"/>
                <w:b w:val="false"/>
                <w:i w:val="false"/>
                <w:color w:val="000000"/>
                <w:sz w:val="20"/>
              </w:rPr>
              <w:t>
                  (Тегi, аты, әкесiнiң аты)
</w:t>
            </w:r>
            <w:r>
              <w:br/>
            </w:r>
            <w:r>
              <w:rPr>
                <w:rFonts w:ascii="Times New Roman"/>
                <w:b w:val="false"/>
                <w:i w:val="false"/>
                <w:color w:val="000000"/>
                <w:sz w:val="20"/>
              </w:rPr>
              <w:t>
ол___жылы__________________________________________________
</w:t>
            </w:r>
            <w:r>
              <w:br/>
            </w:r>
            <w:r>
              <w:rPr>
                <w:rFonts w:ascii="Times New Roman"/>
                <w:b w:val="false"/>
                <w:i w:val="false"/>
                <w:color w:val="000000"/>
                <w:sz w:val="20"/>
              </w:rPr>
              <w:t>
       (білім беру-түзету ұйымының(мектебінің) толық атауы)
</w:t>
            </w:r>
            <w:r>
              <w:br/>
            </w:r>
            <w:r>
              <w:rPr>
                <w:rFonts w:ascii="Times New Roman"/>
                <w:b w:val="false"/>
                <w:i w:val="false"/>
                <w:color w:val="000000"/>
                <w:sz w:val="20"/>
              </w:rPr>
              <w:t>
__________________________бітіріп мынадай білімін көрсетті:
</w:t>
            </w:r>
            <w:r>
              <w:br/>
            </w:r>
            <w:r>
              <w:rPr>
                <w:rFonts w:ascii="Times New Roman"/>
                <w:b w:val="false"/>
                <w:i w:val="false"/>
                <w:color w:val="000000"/>
                <w:sz w:val="20"/>
              </w:rPr>
              <w:t>
ана тілінен________________________________________________
</w:t>
            </w:r>
            <w:r>
              <w:br/>
            </w:r>
            <w:r>
              <w:rPr>
                <w:rFonts w:ascii="Times New Roman"/>
                <w:b w:val="false"/>
                <w:i w:val="false"/>
                <w:color w:val="000000"/>
                <w:sz w:val="20"/>
              </w:rPr>
              <w:t>
орыс тілінен_______________________________________________
</w:t>
            </w:r>
            <w:r>
              <w:br/>
            </w:r>
            <w:r>
              <w:rPr>
                <w:rFonts w:ascii="Times New Roman"/>
                <w:b w:val="false"/>
                <w:i w:val="false"/>
                <w:color w:val="000000"/>
                <w:sz w:val="20"/>
              </w:rPr>
              <w:t>
математикадан______________________________________________
</w:t>
            </w:r>
            <w:r>
              <w:br/>
            </w:r>
            <w:r>
              <w:rPr>
                <w:rFonts w:ascii="Times New Roman"/>
                <w:b w:val="false"/>
                <w:i w:val="false"/>
                <w:color w:val="000000"/>
                <w:sz w:val="20"/>
              </w:rPr>
              <w:t>
тарихтан___________________________________________________
</w:t>
            </w:r>
            <w:r>
              <w:br/>
            </w:r>
            <w:r>
              <w:rPr>
                <w:rFonts w:ascii="Times New Roman"/>
                <w:b w:val="false"/>
                <w:i w:val="false"/>
                <w:color w:val="000000"/>
                <w:sz w:val="20"/>
              </w:rPr>
              <w:t>
географиядан_______________________________________________
</w:t>
            </w:r>
            <w:r>
              <w:br/>
            </w:r>
            <w:r>
              <w:rPr>
                <w:rFonts w:ascii="Times New Roman"/>
                <w:b w:val="false"/>
                <w:i w:val="false"/>
                <w:color w:val="000000"/>
                <w:sz w:val="20"/>
              </w:rPr>
              <w:t>
жаратылыстанудан___________________________________________
</w:t>
            </w:r>
            <w:r>
              <w:br/>
            </w:r>
            <w:r>
              <w:rPr>
                <w:rFonts w:ascii="Times New Roman"/>
                <w:b w:val="false"/>
                <w:i w:val="false"/>
                <w:color w:val="000000"/>
                <w:sz w:val="20"/>
              </w:rPr>
              <w:t>
сызудан____________________________________________________
</w:t>
            </w:r>
            <w:r>
              <w:br/>
            </w:r>
            <w:r>
              <w:rPr>
                <w:rFonts w:ascii="Times New Roman"/>
                <w:b w:val="false"/>
                <w:i w:val="false"/>
                <w:color w:val="000000"/>
                <w:sz w:val="20"/>
              </w:rPr>
              <w:t>
ән-күйден__________________________________________________
</w:t>
            </w:r>
            <w:r>
              <w:br/>
            </w:r>
            <w:r>
              <w:rPr>
                <w:rFonts w:ascii="Times New Roman"/>
                <w:b w:val="false"/>
                <w:i w:val="false"/>
                <w:color w:val="000000"/>
                <w:sz w:val="20"/>
              </w:rPr>
              <w:t>
бейнелеу өнерінен__________________________________________
</w:t>
            </w:r>
            <w:r>
              <w:br/>
            </w:r>
            <w:r>
              <w:rPr>
                <w:rFonts w:ascii="Times New Roman"/>
                <w:b w:val="false"/>
                <w:i w:val="false"/>
                <w:color w:val="000000"/>
                <w:sz w:val="20"/>
              </w:rPr>
              <w:t>
дене шынықтырудан__________________________________________
</w:t>
            </w:r>
            <w:r>
              <w:br/>
            </w:r>
            <w:r>
              <w:rPr>
                <w:rFonts w:ascii="Times New Roman"/>
                <w:b w:val="false"/>
                <w:i w:val="false"/>
                <w:color w:val="000000"/>
                <w:sz w:val="20"/>
              </w:rPr>
              <w:t>
кәсіптік еңбекке баулудан__________________________________
</w:t>
            </w:r>
            <w:r>
              <w:br/>
            </w:r>
            <w:r>
              <w:rPr>
                <w:rFonts w:ascii="Times New Roman"/>
                <w:b w:val="false"/>
                <w:i w:val="false"/>
                <w:color w:val="000000"/>
                <w:sz w:val="20"/>
              </w:rPr>
              <w:t>
                                     (кәсібі)
</w:t>
            </w:r>
          </w:p>
          <w:p>
            <w:pPr>
              <w:spacing w:after="20"/>
              <w:ind w:left="20"/>
              <w:jc w:val="both"/>
            </w:pPr>
            <w:r>
              <w:rPr>
                <w:rFonts w:ascii="Times New Roman"/>
                <w:b w:val="false"/>
                <w:i w:val="false"/>
                <w:color w:val="000000"/>
                <w:sz w:val="20"/>
              </w:rPr>
              <w:t>
Директор                 ________________  ________________
</w:t>
            </w:r>
            <w:r>
              <w:br/>
            </w:r>
            <w:r>
              <w:rPr>
                <w:rFonts w:ascii="Times New Roman"/>
                <w:b w:val="false"/>
                <w:i w:val="false"/>
                <w:color w:val="000000"/>
                <w:sz w:val="20"/>
              </w:rPr>
              <w:t>
Сынып жетекшiсi          ________________  ________________
</w:t>
            </w:r>
          </w:p>
          <w:p>
            <w:pPr>
              <w:spacing w:after="20"/>
              <w:ind w:left="20"/>
              <w:jc w:val="both"/>
            </w:pPr>
            <w:r>
              <w:rPr>
                <w:rFonts w:ascii="Times New Roman"/>
                <w:b w:val="false"/>
                <w:i w:val="false"/>
                <w:color w:val="000000"/>
                <w:sz w:val="20"/>
              </w:rPr>
              <w:t>
    М.О.
</w:t>
            </w:r>
            <w:r>
              <w:br/>
            </w:r>
            <w:r>
              <w:rPr>
                <w:rFonts w:ascii="Times New Roman"/>
                <w:b w:val="false"/>
                <w:i w:val="false"/>
                <w:color w:val="000000"/>
                <w:sz w:val="20"/>
              </w:rPr>
              <w:t>
Елдi мекен________       _____ жылғы "_____"___________
</w:t>
            </w:r>
            <w:r>
              <w:br/>
            </w:r>
            <w:r>
              <w:rPr>
                <w:rFonts w:ascii="Times New Roman"/>
                <w:b w:val="false"/>
                <w:i w:val="false"/>
                <w:color w:val="000000"/>
                <w:sz w:val="20"/>
              </w:rPr>
              <w:t>
                           Тiркеу N_______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3"/>
      </w:tblGrid>
      <w:tr>
        <w:trPr>
          <w:trHeight w:val="450" w:hRule="atLeast"/>
        </w:trPr>
        <w:tc>
          <w:tcPr>
            <w:tcW w:w="1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СВИДЕТЕЛЬСТВО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об образовании БТ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____
</w:t>
            </w:r>
            <w:r>
              <w:rPr>
                <w:rFonts w:ascii="Times New Roman"/>
                <w:b w:val="false"/>
                <w:i w:val="false"/>
                <w:color w:val="000000"/>
                <w:sz w:val="20"/>
              </w:rPr>
              <w:t>
</w:t>
            </w:r>
          </w:p>
          <w:p>
            <w:pPr>
              <w:spacing w:after="20"/>
              <w:ind w:left="20"/>
              <w:jc w:val="both"/>
            </w:pPr>
            <w:r>
              <w:rPr>
                <w:rFonts w:ascii="Times New Roman"/>
                <w:b w:val="false"/>
                <w:i w:val="false"/>
                <w:color w:val="000000"/>
                <w:sz w:val="20"/>
              </w:rPr>
              <w:t>
Настоящее свидетельство выдано ____________________________
</w:t>
            </w:r>
            <w:r>
              <w:br/>
            </w:r>
            <w:r>
              <w:rPr>
                <w:rFonts w:ascii="Times New Roman"/>
                <w:b w:val="false"/>
                <w:i w:val="false"/>
                <w:color w:val="000000"/>
                <w:sz w:val="20"/>
              </w:rPr>
              <w:t>
____________________________________ в том, что он_________
</w:t>
            </w:r>
            <w:r>
              <w:br/>
            </w:r>
            <w:r>
              <w:rPr>
                <w:rFonts w:ascii="Times New Roman"/>
                <w:b w:val="false"/>
                <w:i w:val="false"/>
                <w:color w:val="000000"/>
                <w:sz w:val="20"/>
              </w:rPr>
              <w:t>
   (Фамилия, имя, отчество)
</w:t>
            </w:r>
            <w:r>
              <w:br/>
            </w:r>
            <w:r>
              <w:rPr>
                <w:rFonts w:ascii="Times New Roman"/>
                <w:b w:val="false"/>
                <w:i w:val="false"/>
                <w:color w:val="000000"/>
                <w:sz w:val="20"/>
              </w:rPr>
              <w:t>
в ______году окончил ______________________________________
</w:t>
            </w:r>
            <w:r>
              <w:br/>
            </w:r>
            <w:r>
              <w:rPr>
                <w:rFonts w:ascii="Times New Roman"/>
                <w:b w:val="false"/>
                <w:i w:val="false"/>
                <w:color w:val="000000"/>
                <w:sz w:val="20"/>
              </w:rPr>
              <w:t>
___________________________________________________________
</w:t>
            </w:r>
            <w:r>
              <w:br/>
            </w:r>
            <w:r>
              <w:rPr>
                <w:rFonts w:ascii="Times New Roman"/>
                <w:b w:val="false"/>
                <w:i w:val="false"/>
                <w:color w:val="000000"/>
                <w:sz w:val="20"/>
              </w:rPr>
              <w:t>
  (полное наименование коррекционной организации
</w:t>
            </w:r>
            <w:r>
              <w:br/>
            </w:r>
            <w:r>
              <w:rPr>
                <w:rFonts w:ascii="Times New Roman"/>
                <w:b w:val="false"/>
                <w:i w:val="false"/>
                <w:color w:val="000000"/>
                <w:sz w:val="20"/>
              </w:rPr>
              <w:t>
___________________________________________________________
</w:t>
            </w:r>
            <w:r>
              <w:br/>
            </w:r>
            <w:r>
              <w:rPr>
                <w:rFonts w:ascii="Times New Roman"/>
                <w:b w:val="false"/>
                <w:i w:val="false"/>
                <w:color w:val="000000"/>
                <w:sz w:val="20"/>
              </w:rPr>
              <w:t>
                образования (школы))
</w:t>
            </w:r>
            <w:r>
              <w:br/>
            </w:r>
            <w:r>
              <w:rPr>
                <w:rFonts w:ascii="Times New Roman"/>
                <w:b w:val="false"/>
                <w:i w:val="false"/>
                <w:color w:val="000000"/>
                <w:sz w:val="20"/>
              </w:rPr>
              <w:t>
и показал следующие знания:
</w:t>
            </w:r>
          </w:p>
          <w:p>
            <w:pPr>
              <w:spacing w:after="20"/>
              <w:ind w:left="20"/>
              <w:jc w:val="both"/>
            </w:pPr>
            <w:r>
              <w:rPr>
                <w:rFonts w:ascii="Times New Roman"/>
                <w:b w:val="false"/>
                <w:i w:val="false"/>
                <w:color w:val="000000"/>
                <w:sz w:val="20"/>
              </w:rPr>
              <w:t>
по родному языку __________________________________________
</w:t>
            </w:r>
            <w:r>
              <w:br/>
            </w:r>
            <w:r>
              <w:rPr>
                <w:rFonts w:ascii="Times New Roman"/>
                <w:b w:val="false"/>
                <w:i w:val="false"/>
                <w:color w:val="000000"/>
                <w:sz w:val="20"/>
              </w:rPr>
              <w:t>
по русскому языку _________________________________________
</w:t>
            </w:r>
            <w:r>
              <w:br/>
            </w:r>
            <w:r>
              <w:rPr>
                <w:rFonts w:ascii="Times New Roman"/>
                <w:b w:val="false"/>
                <w:i w:val="false"/>
                <w:color w:val="000000"/>
                <w:sz w:val="20"/>
              </w:rPr>
              <w:t>
по математике _____________________________________________
</w:t>
            </w:r>
            <w:r>
              <w:br/>
            </w:r>
            <w:r>
              <w:rPr>
                <w:rFonts w:ascii="Times New Roman"/>
                <w:b w:val="false"/>
                <w:i w:val="false"/>
                <w:color w:val="000000"/>
                <w:sz w:val="20"/>
              </w:rPr>
              <w:t>
по истории ________________________________________________
</w:t>
            </w:r>
            <w:r>
              <w:br/>
            </w:r>
            <w:r>
              <w:rPr>
                <w:rFonts w:ascii="Times New Roman"/>
                <w:b w:val="false"/>
                <w:i w:val="false"/>
                <w:color w:val="000000"/>
                <w:sz w:val="20"/>
              </w:rPr>
              <w:t>
по географии ______________________________________________
</w:t>
            </w:r>
            <w:r>
              <w:br/>
            </w:r>
            <w:r>
              <w:rPr>
                <w:rFonts w:ascii="Times New Roman"/>
                <w:b w:val="false"/>
                <w:i w:val="false"/>
                <w:color w:val="000000"/>
                <w:sz w:val="20"/>
              </w:rPr>
              <w:t>
по естествознанию _________________________________________
</w:t>
            </w:r>
            <w:r>
              <w:br/>
            </w:r>
            <w:r>
              <w:rPr>
                <w:rFonts w:ascii="Times New Roman"/>
                <w:b w:val="false"/>
                <w:i w:val="false"/>
                <w:color w:val="000000"/>
                <w:sz w:val="20"/>
              </w:rPr>
              <w:t>
по черчению _______________________________________________
</w:t>
            </w:r>
            <w:r>
              <w:br/>
            </w:r>
            <w:r>
              <w:rPr>
                <w:rFonts w:ascii="Times New Roman"/>
                <w:b w:val="false"/>
                <w:i w:val="false"/>
                <w:color w:val="000000"/>
                <w:sz w:val="20"/>
              </w:rPr>
              <w:t>
по пению и музыке _________________________________________
</w:t>
            </w:r>
            <w:r>
              <w:br/>
            </w:r>
            <w:r>
              <w:rPr>
                <w:rFonts w:ascii="Times New Roman"/>
                <w:b w:val="false"/>
                <w:i w:val="false"/>
                <w:color w:val="000000"/>
                <w:sz w:val="20"/>
              </w:rPr>
              <w:t>
по изобразительному искусству _____________________________
</w:t>
            </w:r>
            <w:r>
              <w:br/>
            </w:r>
            <w:r>
              <w:rPr>
                <w:rFonts w:ascii="Times New Roman"/>
                <w:b w:val="false"/>
                <w:i w:val="false"/>
                <w:color w:val="000000"/>
                <w:sz w:val="20"/>
              </w:rPr>
              <w:t>
по физической культуре_____________________________________
</w:t>
            </w:r>
            <w:r>
              <w:br/>
            </w:r>
            <w:r>
              <w:rPr>
                <w:rFonts w:ascii="Times New Roman"/>
                <w:b w:val="false"/>
                <w:i w:val="false"/>
                <w:color w:val="000000"/>
                <w:sz w:val="20"/>
              </w:rPr>
              <w:t>
по профессионально-трудовому обучению _____________________
</w:t>
            </w:r>
            <w:r>
              <w:br/>
            </w:r>
            <w:r>
              <w:rPr>
                <w:rFonts w:ascii="Times New Roman"/>
                <w:b w:val="false"/>
                <w:i w:val="false"/>
                <w:color w:val="000000"/>
                <w:sz w:val="20"/>
              </w:rPr>
              <w:t>
                                       (профессия)
</w:t>
            </w:r>
            <w:r>
              <w:br/>
            </w:r>
            <w:r>
              <w:rPr>
                <w:rFonts w:ascii="Times New Roman"/>
                <w:b w:val="false"/>
                <w:i w:val="false"/>
                <w:color w:val="000000"/>
                <w:sz w:val="20"/>
              </w:rPr>
              <w:t>
</w:t>
            </w:r>
            <w:r>
              <w:br/>
            </w:r>
            <w:r>
              <w:rPr>
                <w:rFonts w:ascii="Times New Roman"/>
                <w:b w:val="false"/>
                <w:i w:val="false"/>
                <w:color w:val="000000"/>
                <w:sz w:val="20"/>
              </w:rPr>
              <w:t>
Директор _______________________________________________
</w:t>
            </w:r>
            <w:r>
              <w:br/>
            </w:r>
            <w:r>
              <w:rPr>
                <w:rFonts w:ascii="Times New Roman"/>
                <w:b w:val="false"/>
                <w:i w:val="false"/>
                <w:color w:val="000000"/>
                <w:sz w:val="20"/>
              </w:rPr>
              <w:t>
</w:t>
            </w:r>
            <w:r>
              <w:br/>
            </w:r>
            <w:r>
              <w:rPr>
                <w:rFonts w:ascii="Times New Roman"/>
                <w:b w:val="false"/>
                <w:i w:val="false"/>
                <w:color w:val="000000"/>
                <w:sz w:val="20"/>
              </w:rPr>
              <w:t>
Классный руководитель __________________________________
</w:t>
            </w:r>
          </w:p>
          <w:p>
            <w:pPr>
              <w:spacing w:after="20"/>
              <w:ind w:left="20"/>
              <w:jc w:val="both"/>
            </w:pPr>
            <w:r>
              <w:rPr>
                <w:rFonts w:ascii="Times New Roman"/>
                <w:b w:val="false"/>
                <w:i w:val="false"/>
                <w:color w:val="000000"/>
                <w:sz w:val="20"/>
              </w:rPr>
              <w:t>
    М.П.
</w:t>
            </w:r>
          </w:p>
          <w:p>
            <w:pPr>
              <w:spacing w:after="20"/>
              <w:ind w:left="20"/>
              <w:jc w:val="both"/>
            </w:pPr>
            <w:r>
              <w:rPr>
                <w:rFonts w:ascii="Times New Roman"/>
                <w:b w:val="false"/>
                <w:i w:val="false"/>
                <w:color w:val="000000"/>
                <w:sz w:val="20"/>
              </w:rPr>
              <w:t>
Населенный пункт                      "___ "______ года
</w:t>
            </w:r>
          </w:p>
          <w:p>
            <w:pPr>
              <w:spacing w:after="20"/>
              <w:ind w:left="20"/>
              <w:jc w:val="both"/>
            </w:pPr>
            <w:r>
              <w:rPr>
                <w:rFonts w:ascii="Times New Roman"/>
                <w:b w:val="false"/>
                <w:i w:val="false"/>
                <w:color w:val="000000"/>
                <w:sz w:val="20"/>
              </w:rPr>
              <w:t>
                        Регистрационный N ____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Бiлiм туралы мемлекеттiк үлгiдегi
</w:t>
      </w:r>
      <w:r>
        <w:br/>
      </w:r>
      <w:r>
        <w:rPr>
          <w:rFonts w:ascii="Times New Roman"/>
          <w:b w:val="false"/>
          <w:i w:val="false"/>
          <w:color w:val="000000"/>
          <w:sz w:val="28"/>
        </w:rPr>
        <w:t>
                               құжаттардың түрлерi мен нысандарына
</w:t>
      </w:r>
      <w:r>
        <w:br/>
      </w:r>
      <w:r>
        <w:rPr>
          <w:rFonts w:ascii="Times New Roman"/>
          <w:b w:val="false"/>
          <w:i w:val="false"/>
          <w:color w:val="000000"/>
          <w:sz w:val="28"/>
        </w:rPr>
        <w:t>
                                   (сипаттамасы) 5-қосымша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3"/>
      </w:tblGrid>
      <w:tr>
        <w:trPr>
          <w:trHeight w:val="3480" w:hRule="atLeast"/>
        </w:trPr>
        <w:tc>
          <w:tcPr>
            <w:tcW w:w="1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орта бiлiмi туралы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АТТЕСТАТ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ОБ N
</w:t>
            </w:r>
            <w:r>
              <w:rPr>
                <w:rFonts w:ascii="Times New Roman"/>
                <w:b w:val="false"/>
                <w:i w:val="false"/>
                <w:color w:val="000000"/>
                <w:sz w:val="20"/>
              </w:rPr>
              <w:t>
 ______
</w:t>
            </w:r>
          </w:p>
          <w:p>
            <w:pPr>
              <w:spacing w:after="20"/>
              <w:ind w:left="20"/>
              <w:jc w:val="both"/>
            </w:pPr>
            <w:r>
              <w:rPr>
                <w:rFonts w:ascii="Times New Roman"/>
                <w:b w:val="false"/>
                <w:i w:val="false"/>
                <w:color w:val="000000"/>
                <w:sz w:val="20"/>
              </w:rPr>
              <w:t>
 Осы аттестат_____________________________________________
</w:t>
            </w:r>
            <w:r>
              <w:br/>
            </w:r>
            <w:r>
              <w:rPr>
                <w:rFonts w:ascii="Times New Roman"/>
                <w:b w:val="false"/>
                <w:i w:val="false"/>
                <w:color w:val="000000"/>
                <w:sz w:val="20"/>
              </w:rPr>
              <w:t>
                (Тегi, аты, әкесiнiң аты)
</w:t>
            </w:r>
            <w:r>
              <w:br/>
            </w:r>
            <w:r>
              <w:rPr>
                <w:rFonts w:ascii="Times New Roman"/>
                <w:b w:val="false"/>
                <w:i w:val="false"/>
                <w:color w:val="000000"/>
                <w:sz w:val="20"/>
              </w:rPr>
              <w:t>
___________________________________________________________
</w:t>
            </w:r>
            <w:r>
              <w:br/>
            </w:r>
            <w:r>
              <w:rPr>
                <w:rFonts w:ascii="Times New Roman"/>
                <w:b w:val="false"/>
                <w:i w:val="false"/>
                <w:color w:val="000000"/>
                <w:sz w:val="20"/>
              </w:rPr>
              <w:t>
_____________________________________________берiлдi,
</w:t>
            </w:r>
            <w:r>
              <w:br/>
            </w:r>
            <w:r>
              <w:rPr>
                <w:rFonts w:ascii="Times New Roman"/>
                <w:b w:val="false"/>
                <w:i w:val="false"/>
                <w:color w:val="000000"/>
                <w:sz w:val="20"/>
              </w:rPr>
              <w:t>
 ол_________жылы__________________________________________
</w:t>
            </w:r>
            <w:r>
              <w:br/>
            </w:r>
            <w:r>
              <w:rPr>
                <w:rFonts w:ascii="Times New Roman"/>
                <w:b w:val="false"/>
                <w:i w:val="false"/>
                <w:color w:val="000000"/>
                <w:sz w:val="20"/>
              </w:rPr>
              <w:t>
___________________________________________________________
</w:t>
            </w:r>
            <w:r>
              <w:br/>
            </w:r>
            <w:r>
              <w:rPr>
                <w:rFonts w:ascii="Times New Roman"/>
                <w:b w:val="false"/>
                <w:i w:val="false"/>
                <w:color w:val="000000"/>
                <w:sz w:val="20"/>
              </w:rPr>
              <w:t>
            (білім беру ұйымының толық атауы)
</w:t>
            </w:r>
            <w:r>
              <w:br/>
            </w:r>
            <w:r>
              <w:rPr>
                <w:rFonts w:ascii="Times New Roman"/>
                <w:b w:val="false"/>
                <w:i w:val="false"/>
                <w:color w:val="000000"/>
                <w:sz w:val="20"/>
              </w:rPr>
              <w:t>
______________________________________________бiтiрдi және
</w:t>
            </w:r>
            <w:r>
              <w:br/>
            </w:r>
            <w:r>
              <w:rPr>
                <w:rFonts w:ascii="Times New Roman"/>
                <w:b w:val="false"/>
                <w:i w:val="false"/>
                <w:color w:val="000000"/>
                <w:sz w:val="20"/>
              </w:rPr>
              <w:t>
жалпы орта білімнің бiлiм бағдарламасын меңгердi.
</w:t>
            </w:r>
          </w:p>
          <w:p>
            <w:pPr>
              <w:spacing w:after="20"/>
              <w:ind w:left="20"/>
              <w:jc w:val="both"/>
            </w:pPr>
            <w:r>
              <w:rPr>
                <w:rFonts w:ascii="Times New Roman"/>
                <w:b w:val="false"/>
                <w:i w:val="false"/>
                <w:color w:val="000000"/>
                <w:sz w:val="20"/>
              </w:rPr>
              <w:t>
 Директор                   _____________  _______________
</w:t>
            </w:r>
          </w:p>
          <w:p>
            <w:pPr>
              <w:spacing w:after="20"/>
              <w:ind w:left="20"/>
              <w:jc w:val="both"/>
            </w:pPr>
            <w:r>
              <w:rPr>
                <w:rFonts w:ascii="Times New Roman"/>
                <w:b w:val="false"/>
                <w:i w:val="false"/>
                <w:color w:val="000000"/>
                <w:sz w:val="20"/>
              </w:rPr>
              <w:t>
 Директордың орынбасары     _____________  _______________
</w:t>
            </w:r>
          </w:p>
          <w:p>
            <w:pPr>
              <w:spacing w:after="20"/>
              <w:ind w:left="20"/>
              <w:jc w:val="both"/>
            </w:pPr>
            <w:r>
              <w:rPr>
                <w:rFonts w:ascii="Times New Roman"/>
                <w:b w:val="false"/>
                <w:i w:val="false"/>
                <w:color w:val="000000"/>
                <w:sz w:val="20"/>
              </w:rPr>
              <w:t>
 Сынып жетекшiсi            _____________  _______________
</w:t>
            </w:r>
            <w:r>
              <w:br/>
            </w:r>
            <w:r>
              <w:rPr>
                <w:rFonts w:ascii="Times New Roman"/>
                <w:b w:val="false"/>
                <w:i w:val="false"/>
                <w:color w:val="000000"/>
                <w:sz w:val="20"/>
              </w:rPr>
              <w:t>
     М.О.
</w:t>
            </w:r>
          </w:p>
          <w:p>
            <w:pPr>
              <w:spacing w:after="20"/>
              <w:ind w:left="20"/>
              <w:jc w:val="both"/>
            </w:pPr>
            <w:r>
              <w:rPr>
                <w:rFonts w:ascii="Times New Roman"/>
                <w:b w:val="false"/>
                <w:i w:val="false"/>
                <w:color w:val="000000"/>
                <w:sz w:val="20"/>
              </w:rPr>
              <w:t>
_________жылғы "_____"_____________берiлдi.
</w:t>
            </w:r>
            <w:r>
              <w:br/>
            </w:r>
            <w:r>
              <w:rPr>
                <w:rFonts w:ascii="Times New Roman"/>
                <w:b w:val="false"/>
                <w:i w:val="false"/>
                <w:color w:val="000000"/>
                <w:sz w:val="20"/>
              </w:rPr>
              <w:t>
Елдi мекен_________________________________________________
</w:t>
            </w:r>
            <w:r>
              <w:br/>
            </w:r>
            <w:r>
              <w:rPr>
                <w:rFonts w:ascii="Times New Roman"/>
                <w:b w:val="false"/>
                <w:i w:val="false"/>
                <w:color w:val="000000"/>
                <w:sz w:val="20"/>
              </w:rPr>
              <w:t>
Тiркеу N_______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3"/>
      </w:tblGrid>
      <w:tr>
        <w:trPr>
          <w:trHeight w:val="1350" w:hRule="atLeast"/>
        </w:trPr>
        <w:tc>
          <w:tcPr>
            <w:tcW w:w="1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АТТЕСТАТ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 среднем общем образовании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ОБ N _____
</w:t>
            </w:r>
            <w:r>
              <w:rPr>
                <w:rFonts w:ascii="Times New Roman"/>
                <w:b w:val="false"/>
                <w:i w:val="false"/>
                <w:color w:val="000000"/>
                <w:sz w:val="20"/>
              </w:rPr>
              <w:t>
</w:t>
            </w:r>
          </w:p>
          <w:p>
            <w:pPr>
              <w:spacing w:after="20"/>
              <w:ind w:left="20"/>
              <w:jc w:val="both"/>
            </w:pPr>
            <w:r>
              <w:rPr>
                <w:rFonts w:ascii="Times New Roman"/>
                <w:b w:val="false"/>
                <w:i w:val="false"/>
                <w:color w:val="000000"/>
                <w:sz w:val="20"/>
              </w:rPr>
              <w:t>
Настоящий аттестат выдан __________________________________
</w:t>
            </w:r>
            <w:r>
              <w:br/>
            </w:r>
            <w:r>
              <w:rPr>
                <w:rFonts w:ascii="Times New Roman"/>
                <w:b w:val="false"/>
                <w:i w:val="false"/>
                <w:color w:val="000000"/>
                <w:sz w:val="20"/>
              </w:rPr>
              <w:t>
                         (Фамилия, имя, отчество) 
</w:t>
            </w:r>
            <w:r>
              <w:br/>
            </w:r>
            <w:r>
              <w:rPr>
                <w:rFonts w:ascii="Times New Roman"/>
                <w:b w:val="false"/>
                <w:i w:val="false"/>
                <w:color w:val="000000"/>
                <w:sz w:val="20"/>
              </w:rPr>
              <w:t>
____________________________________________в том, что он
</w:t>
            </w:r>
            <w:r>
              <w:br/>
            </w:r>
            <w:r>
              <w:rPr>
                <w:rFonts w:ascii="Times New Roman"/>
                <w:b w:val="false"/>
                <w:i w:val="false"/>
                <w:color w:val="000000"/>
                <w:sz w:val="20"/>
              </w:rPr>
              <w:t>
в _____ году окончил ______________________________________
</w:t>
            </w:r>
            <w:r>
              <w:br/>
            </w:r>
            <w:r>
              <w:rPr>
                <w:rFonts w:ascii="Times New Roman"/>
                <w:b w:val="false"/>
                <w:i w:val="false"/>
                <w:color w:val="000000"/>
                <w:sz w:val="20"/>
              </w:rPr>
              <w:t>
                         (полное наименование
</w:t>
            </w:r>
            <w:r>
              <w:br/>
            </w:r>
            <w:r>
              <w:rPr>
                <w:rFonts w:ascii="Times New Roman"/>
                <w:b w:val="false"/>
                <w:i w:val="false"/>
                <w:color w:val="000000"/>
                <w:sz w:val="20"/>
              </w:rPr>
              <w:t>
_________________________________ и освоил ________________
</w:t>
            </w:r>
            <w:r>
              <w:br/>
            </w:r>
            <w:r>
              <w:rPr>
                <w:rFonts w:ascii="Times New Roman"/>
                <w:b w:val="false"/>
                <w:i w:val="false"/>
                <w:color w:val="000000"/>
                <w:sz w:val="20"/>
              </w:rPr>
              <w:t>
    организации образования)
</w:t>
            </w:r>
            <w:r>
              <w:br/>
            </w:r>
            <w:r>
              <w:rPr>
                <w:rFonts w:ascii="Times New Roman"/>
                <w:b w:val="false"/>
                <w:i w:val="false"/>
                <w:color w:val="000000"/>
                <w:sz w:val="20"/>
              </w:rPr>
              <w:t>
образовательную программу среднего общего образования.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Директор ____________________________________________
</w:t>
            </w:r>
            <w:r>
              <w:br/>
            </w:r>
            <w:r>
              <w:rPr>
                <w:rFonts w:ascii="Times New Roman"/>
                <w:b w:val="false"/>
                <w:i w:val="false"/>
                <w:color w:val="000000"/>
                <w:sz w:val="20"/>
              </w:rPr>
              <w:t>
</w:t>
            </w:r>
            <w:r>
              <w:br/>
            </w:r>
            <w:r>
              <w:rPr>
                <w:rFonts w:ascii="Times New Roman"/>
                <w:b w:val="false"/>
                <w:i w:val="false"/>
                <w:color w:val="000000"/>
                <w:sz w:val="20"/>
              </w:rPr>
              <w:t>
Заместитель директора _______________________________
</w:t>
            </w:r>
            <w:r>
              <w:br/>
            </w:r>
            <w:r>
              <w:rPr>
                <w:rFonts w:ascii="Times New Roman"/>
                <w:b w:val="false"/>
                <w:i w:val="false"/>
                <w:color w:val="000000"/>
                <w:sz w:val="20"/>
              </w:rPr>
              <w:t>
</w:t>
            </w:r>
            <w:r>
              <w:br/>
            </w:r>
            <w:r>
              <w:rPr>
                <w:rFonts w:ascii="Times New Roman"/>
                <w:b w:val="false"/>
                <w:i w:val="false"/>
                <w:color w:val="000000"/>
                <w:sz w:val="20"/>
              </w:rPr>
              <w:t>
Классный руководитель _______________________________
</w:t>
            </w:r>
            <w:r>
              <w:br/>
            </w:r>
            <w:r>
              <w:rPr>
                <w:rFonts w:ascii="Times New Roman"/>
                <w:b w:val="false"/>
                <w:i w:val="false"/>
                <w:color w:val="000000"/>
                <w:sz w:val="20"/>
              </w:rPr>
              <w:t>
   М.П.
</w:t>
            </w:r>
          </w:p>
          <w:p>
            <w:pPr>
              <w:spacing w:after="20"/>
              <w:ind w:left="20"/>
              <w:jc w:val="both"/>
            </w:pPr>
            <w:r>
              <w:rPr>
                <w:rFonts w:ascii="Times New Roman"/>
                <w:b w:val="false"/>
                <w:i w:val="false"/>
                <w:color w:val="000000"/>
                <w:sz w:val="20"/>
              </w:rPr>
              <w:t>
Выдан "____"__________ года.
</w:t>
            </w:r>
            <w:r>
              <w:br/>
            </w:r>
            <w:r>
              <w:rPr>
                <w:rFonts w:ascii="Times New Roman"/>
                <w:b w:val="false"/>
                <w:i w:val="false"/>
                <w:color w:val="000000"/>
                <w:sz w:val="20"/>
              </w:rPr>
              <w:t>
</w:t>
            </w:r>
            <w:r>
              <w:br/>
            </w:r>
            <w:r>
              <w:rPr>
                <w:rFonts w:ascii="Times New Roman"/>
                <w:b w:val="false"/>
                <w:i w:val="false"/>
                <w:color w:val="000000"/>
                <w:sz w:val="20"/>
              </w:rPr>
              <w:t>
Населенный пункт ___________________________________
</w:t>
            </w:r>
            <w:r>
              <w:br/>
            </w:r>
            <w:r>
              <w:rPr>
                <w:rFonts w:ascii="Times New Roman"/>
                <w:b w:val="false"/>
                <w:i w:val="false"/>
                <w:color w:val="000000"/>
                <w:sz w:val="20"/>
              </w:rPr>
              <w:t>
Регистрационный N _____________№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Бiлiм туралы мемлекеттiк үлгiдегi
</w:t>
      </w:r>
      <w:r>
        <w:br/>
      </w:r>
      <w:r>
        <w:rPr>
          <w:rFonts w:ascii="Times New Roman"/>
          <w:b w:val="false"/>
          <w:i w:val="false"/>
          <w:color w:val="000000"/>
          <w:sz w:val="28"/>
        </w:rPr>
        <w:t>
                               құжаттардың түрлерi мен нысандарына
</w:t>
      </w:r>
      <w:r>
        <w:br/>
      </w:r>
      <w:r>
        <w:rPr>
          <w:rFonts w:ascii="Times New Roman"/>
          <w:b w:val="false"/>
          <w:i w:val="false"/>
          <w:color w:val="000000"/>
          <w:sz w:val="28"/>
        </w:rPr>
        <w:t>
                                   (сипаттамасы) 6-қосымша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3"/>
      </w:tblGrid>
      <w:tr>
        <w:trPr>
          <w:trHeight w:val="3480" w:hRule="atLeast"/>
        </w:trPr>
        <w:tc>
          <w:tcPr>
            <w:tcW w:w="1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орта бiлiмi туралы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ҮЗДІК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АТТЕСТАТ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ОБ N
</w:t>
            </w:r>
            <w:r>
              <w:rPr>
                <w:rFonts w:ascii="Times New Roman"/>
                <w:b w:val="false"/>
                <w:i w:val="false"/>
                <w:color w:val="000000"/>
                <w:sz w:val="20"/>
              </w:rPr>
              <w:t>
 ______
</w:t>
            </w:r>
          </w:p>
          <w:p>
            <w:pPr>
              <w:spacing w:after="20"/>
              <w:ind w:left="20"/>
              <w:jc w:val="both"/>
            </w:pPr>
            <w:r>
              <w:rPr>
                <w:rFonts w:ascii="Times New Roman"/>
                <w:b w:val="false"/>
                <w:i w:val="false"/>
                <w:color w:val="000000"/>
                <w:sz w:val="20"/>
              </w:rPr>
              <w:t>
 Осы аттестат_____________________________________________
</w:t>
            </w:r>
            <w:r>
              <w:br/>
            </w:r>
            <w:r>
              <w:rPr>
                <w:rFonts w:ascii="Times New Roman"/>
                <w:b w:val="false"/>
                <w:i w:val="false"/>
                <w:color w:val="000000"/>
                <w:sz w:val="20"/>
              </w:rPr>
              <w:t>
                 (Тегi, аты, әкесiнiң аты)
</w:t>
            </w:r>
            <w:r>
              <w:br/>
            </w:r>
            <w:r>
              <w:rPr>
                <w:rFonts w:ascii="Times New Roman"/>
                <w:b w:val="false"/>
                <w:i w:val="false"/>
                <w:color w:val="000000"/>
                <w:sz w:val="20"/>
              </w:rPr>
              <w:t>
___________________________________________________________
</w:t>
            </w:r>
            <w:r>
              <w:br/>
            </w:r>
            <w:r>
              <w:rPr>
                <w:rFonts w:ascii="Times New Roman"/>
                <w:b w:val="false"/>
                <w:i w:val="false"/>
                <w:color w:val="000000"/>
                <w:sz w:val="20"/>
              </w:rPr>
              <w:t>
_____________________________________________берiлдi,
</w:t>
            </w:r>
            <w:r>
              <w:br/>
            </w:r>
            <w:r>
              <w:rPr>
                <w:rFonts w:ascii="Times New Roman"/>
                <w:b w:val="false"/>
                <w:i w:val="false"/>
                <w:color w:val="000000"/>
                <w:sz w:val="20"/>
              </w:rPr>
              <w:t>
 ол_________жылы__________________________________________
</w:t>
            </w:r>
            <w:r>
              <w:br/>
            </w:r>
            <w:r>
              <w:rPr>
                <w:rFonts w:ascii="Times New Roman"/>
                <w:b w:val="false"/>
                <w:i w:val="false"/>
                <w:color w:val="000000"/>
                <w:sz w:val="20"/>
              </w:rPr>
              <w:t>
___________________________________________________________
</w:t>
            </w:r>
            <w:r>
              <w:br/>
            </w:r>
            <w:r>
              <w:rPr>
                <w:rFonts w:ascii="Times New Roman"/>
                <w:b w:val="false"/>
                <w:i w:val="false"/>
                <w:color w:val="000000"/>
                <w:sz w:val="20"/>
              </w:rPr>
              <w:t>
            (білім беру ұйымының толық атауы)
</w:t>
            </w:r>
            <w:r>
              <w:br/>
            </w:r>
            <w:r>
              <w:rPr>
                <w:rFonts w:ascii="Times New Roman"/>
                <w:b w:val="false"/>
                <w:i w:val="false"/>
                <w:color w:val="000000"/>
                <w:sz w:val="20"/>
              </w:rPr>
              <w:t>
______________________________________________бiтiрдi және
</w:t>
            </w:r>
            <w:r>
              <w:br/>
            </w:r>
            <w:r>
              <w:rPr>
                <w:rFonts w:ascii="Times New Roman"/>
                <w:b w:val="false"/>
                <w:i w:val="false"/>
                <w:color w:val="000000"/>
                <w:sz w:val="20"/>
              </w:rPr>
              <w:t>
жалпы орта білімнің бiлiм бағдарламасын меңгердi.
</w:t>
            </w:r>
          </w:p>
          <w:p>
            <w:pPr>
              <w:spacing w:after="20"/>
              <w:ind w:left="20"/>
              <w:jc w:val="both"/>
            </w:pPr>
            <w:r>
              <w:rPr>
                <w:rFonts w:ascii="Times New Roman"/>
                <w:b w:val="false"/>
                <w:i w:val="false"/>
                <w:color w:val="000000"/>
                <w:sz w:val="20"/>
              </w:rPr>
              <w:t>
 Директор                   _____________  _______________
</w:t>
            </w:r>
          </w:p>
          <w:p>
            <w:pPr>
              <w:spacing w:after="20"/>
              <w:ind w:left="20"/>
              <w:jc w:val="both"/>
            </w:pPr>
            <w:r>
              <w:rPr>
                <w:rFonts w:ascii="Times New Roman"/>
                <w:b w:val="false"/>
                <w:i w:val="false"/>
                <w:color w:val="000000"/>
                <w:sz w:val="20"/>
              </w:rPr>
              <w:t>
 Директордың орынбасары     _____________  _______________
</w:t>
            </w:r>
          </w:p>
          <w:p>
            <w:pPr>
              <w:spacing w:after="20"/>
              <w:ind w:left="20"/>
              <w:jc w:val="both"/>
            </w:pPr>
            <w:r>
              <w:rPr>
                <w:rFonts w:ascii="Times New Roman"/>
                <w:b w:val="false"/>
                <w:i w:val="false"/>
                <w:color w:val="000000"/>
                <w:sz w:val="20"/>
              </w:rPr>
              <w:t>
 Сынып жетекшiсi            _____________  _______________
</w:t>
            </w:r>
            <w:r>
              <w:br/>
            </w:r>
            <w:r>
              <w:rPr>
                <w:rFonts w:ascii="Times New Roman"/>
                <w:b w:val="false"/>
                <w:i w:val="false"/>
                <w:color w:val="000000"/>
                <w:sz w:val="20"/>
              </w:rPr>
              <w:t>
     М.О.
</w:t>
            </w:r>
          </w:p>
          <w:p>
            <w:pPr>
              <w:spacing w:after="20"/>
              <w:ind w:left="20"/>
              <w:jc w:val="both"/>
            </w:pPr>
            <w:r>
              <w:rPr>
                <w:rFonts w:ascii="Times New Roman"/>
                <w:b w:val="false"/>
                <w:i w:val="false"/>
                <w:color w:val="000000"/>
                <w:sz w:val="20"/>
              </w:rPr>
              <w:t>
_________жылғы "_____"_____________берiлдi.
</w:t>
            </w:r>
            <w:r>
              <w:br/>
            </w:r>
            <w:r>
              <w:rPr>
                <w:rFonts w:ascii="Times New Roman"/>
                <w:b w:val="false"/>
                <w:i w:val="false"/>
                <w:color w:val="000000"/>
                <w:sz w:val="20"/>
              </w:rPr>
              <w:t>
Елдi мекен_________________________________________________
</w:t>
            </w:r>
            <w:r>
              <w:br/>
            </w:r>
            <w:r>
              <w:rPr>
                <w:rFonts w:ascii="Times New Roman"/>
                <w:b w:val="false"/>
                <w:i w:val="false"/>
                <w:color w:val="000000"/>
                <w:sz w:val="20"/>
              </w:rPr>
              <w:t>
Тiркеу N_______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3"/>
      </w:tblGrid>
      <w:tr>
        <w:trPr>
          <w:trHeight w:val="1350" w:hRule="atLeast"/>
        </w:trPr>
        <w:tc>
          <w:tcPr>
            <w:tcW w:w="1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АТТЕСТАТ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c отличием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 среднем общем образовании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ОБ N _____
</w:t>
            </w:r>
            <w:r>
              <w:rPr>
                <w:rFonts w:ascii="Times New Roman"/>
                <w:b w:val="false"/>
                <w:i w:val="false"/>
                <w:color w:val="000000"/>
                <w:sz w:val="20"/>
              </w:rPr>
              <w:t>
</w:t>
            </w:r>
          </w:p>
          <w:p>
            <w:pPr>
              <w:spacing w:after="20"/>
              <w:ind w:left="20"/>
              <w:jc w:val="both"/>
            </w:pPr>
            <w:r>
              <w:rPr>
                <w:rFonts w:ascii="Times New Roman"/>
                <w:b w:val="false"/>
                <w:i w:val="false"/>
                <w:color w:val="000000"/>
                <w:sz w:val="20"/>
              </w:rPr>
              <w:t>
Настоящий аттестат выдан __________________________________
</w:t>
            </w:r>
            <w:r>
              <w:br/>
            </w:r>
            <w:r>
              <w:rPr>
                <w:rFonts w:ascii="Times New Roman"/>
                <w:b w:val="false"/>
                <w:i w:val="false"/>
                <w:color w:val="000000"/>
                <w:sz w:val="20"/>
              </w:rPr>
              <w:t>
                         (Фамилия, имя, отчество) 
</w:t>
            </w:r>
            <w:r>
              <w:br/>
            </w:r>
            <w:r>
              <w:rPr>
                <w:rFonts w:ascii="Times New Roman"/>
                <w:b w:val="false"/>
                <w:i w:val="false"/>
                <w:color w:val="000000"/>
                <w:sz w:val="20"/>
              </w:rPr>
              <w:t>
____________________________________________в том, что он
</w:t>
            </w:r>
            <w:r>
              <w:br/>
            </w:r>
            <w:r>
              <w:rPr>
                <w:rFonts w:ascii="Times New Roman"/>
                <w:b w:val="false"/>
                <w:i w:val="false"/>
                <w:color w:val="000000"/>
                <w:sz w:val="20"/>
              </w:rPr>
              <w:t>
в _____ году окончил ______________________________________
</w:t>
            </w:r>
            <w:r>
              <w:br/>
            </w:r>
            <w:r>
              <w:rPr>
                <w:rFonts w:ascii="Times New Roman"/>
                <w:b w:val="false"/>
                <w:i w:val="false"/>
                <w:color w:val="000000"/>
                <w:sz w:val="20"/>
              </w:rPr>
              <w:t>
                         (полное наименование
</w:t>
            </w:r>
            <w:r>
              <w:br/>
            </w:r>
            <w:r>
              <w:rPr>
                <w:rFonts w:ascii="Times New Roman"/>
                <w:b w:val="false"/>
                <w:i w:val="false"/>
                <w:color w:val="000000"/>
                <w:sz w:val="20"/>
              </w:rPr>
              <w:t>
__________________________________и освоил ________________
</w:t>
            </w:r>
            <w:r>
              <w:br/>
            </w:r>
            <w:r>
              <w:rPr>
                <w:rFonts w:ascii="Times New Roman"/>
                <w:b w:val="false"/>
                <w:i w:val="false"/>
                <w:color w:val="000000"/>
                <w:sz w:val="20"/>
              </w:rPr>
              <w:t>
    организации образования)
</w:t>
            </w:r>
            <w:r>
              <w:br/>
            </w:r>
            <w:r>
              <w:rPr>
                <w:rFonts w:ascii="Times New Roman"/>
                <w:b w:val="false"/>
                <w:i w:val="false"/>
                <w:color w:val="000000"/>
                <w:sz w:val="20"/>
              </w:rPr>
              <w:t>
образовательную программу среднего общего образования.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Директор ____________________________________________
</w:t>
            </w:r>
            <w:r>
              <w:br/>
            </w:r>
            <w:r>
              <w:rPr>
                <w:rFonts w:ascii="Times New Roman"/>
                <w:b w:val="false"/>
                <w:i w:val="false"/>
                <w:color w:val="000000"/>
                <w:sz w:val="20"/>
              </w:rPr>
              <w:t>
</w:t>
            </w:r>
            <w:r>
              <w:br/>
            </w:r>
            <w:r>
              <w:rPr>
                <w:rFonts w:ascii="Times New Roman"/>
                <w:b w:val="false"/>
                <w:i w:val="false"/>
                <w:color w:val="000000"/>
                <w:sz w:val="20"/>
              </w:rPr>
              <w:t>
Заместитель директора _______________________________
</w:t>
            </w:r>
            <w:r>
              <w:br/>
            </w:r>
            <w:r>
              <w:rPr>
                <w:rFonts w:ascii="Times New Roman"/>
                <w:b w:val="false"/>
                <w:i w:val="false"/>
                <w:color w:val="000000"/>
                <w:sz w:val="20"/>
              </w:rPr>
              <w:t>
</w:t>
            </w:r>
            <w:r>
              <w:br/>
            </w:r>
            <w:r>
              <w:rPr>
                <w:rFonts w:ascii="Times New Roman"/>
                <w:b w:val="false"/>
                <w:i w:val="false"/>
                <w:color w:val="000000"/>
                <w:sz w:val="20"/>
              </w:rPr>
              <w:t>
Классный руководитель _______________________________
</w:t>
            </w:r>
            <w:r>
              <w:br/>
            </w:r>
            <w:r>
              <w:rPr>
                <w:rFonts w:ascii="Times New Roman"/>
                <w:b w:val="false"/>
                <w:i w:val="false"/>
                <w:color w:val="000000"/>
                <w:sz w:val="20"/>
              </w:rPr>
              <w:t>
   М.П.
</w:t>
            </w:r>
          </w:p>
          <w:p>
            <w:pPr>
              <w:spacing w:after="20"/>
              <w:ind w:left="20"/>
              <w:jc w:val="both"/>
            </w:pPr>
            <w:r>
              <w:rPr>
                <w:rFonts w:ascii="Times New Roman"/>
                <w:b w:val="false"/>
                <w:i w:val="false"/>
                <w:color w:val="000000"/>
                <w:sz w:val="20"/>
              </w:rPr>
              <w:t>
Выдан "____"__________ года.
</w:t>
            </w:r>
            <w:r>
              <w:br/>
            </w:r>
            <w:r>
              <w:rPr>
                <w:rFonts w:ascii="Times New Roman"/>
                <w:b w:val="false"/>
                <w:i w:val="false"/>
                <w:color w:val="000000"/>
                <w:sz w:val="20"/>
              </w:rPr>
              <w:t>
</w:t>
            </w:r>
            <w:r>
              <w:br/>
            </w:r>
            <w:r>
              <w:rPr>
                <w:rFonts w:ascii="Times New Roman"/>
                <w:b w:val="false"/>
                <w:i w:val="false"/>
                <w:color w:val="000000"/>
                <w:sz w:val="20"/>
              </w:rPr>
              <w:t>
Населенный пункт ___________________________________
</w:t>
            </w:r>
            <w:r>
              <w:br/>
            </w:r>
            <w:r>
              <w:rPr>
                <w:rFonts w:ascii="Times New Roman"/>
                <w:b w:val="false"/>
                <w:i w:val="false"/>
                <w:color w:val="000000"/>
                <w:sz w:val="20"/>
              </w:rPr>
              <w:t>
Регистрационный N _____________№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Бiлiм туралы мемлекеттiк үлгiдегi
</w:t>
      </w:r>
      <w:r>
        <w:br/>
      </w:r>
      <w:r>
        <w:rPr>
          <w:rFonts w:ascii="Times New Roman"/>
          <w:b w:val="false"/>
          <w:i w:val="false"/>
          <w:color w:val="000000"/>
          <w:sz w:val="28"/>
        </w:rPr>
        <w:t>
                               құжаттардың түрлерi мен нысандарына
</w:t>
      </w:r>
      <w:r>
        <w:br/>
      </w:r>
      <w:r>
        <w:rPr>
          <w:rFonts w:ascii="Times New Roman"/>
          <w:b w:val="false"/>
          <w:i w:val="false"/>
          <w:color w:val="000000"/>
          <w:sz w:val="28"/>
        </w:rPr>
        <w:t>
                                   (сипаттамасы) 7-қосымша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3"/>
      </w:tblGrid>
      <w:tr>
        <w:trPr>
          <w:trHeight w:val="3480" w:hRule="atLeast"/>
        </w:trPr>
        <w:tc>
          <w:tcPr>
            <w:tcW w:w="1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орта бiлiмi туралы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АТТЕСТАТ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АЛТЫН БЕЛГІ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ОБ N
</w:t>
            </w:r>
            <w:r>
              <w:rPr>
                <w:rFonts w:ascii="Times New Roman"/>
                <w:b w:val="false"/>
                <w:i w:val="false"/>
                <w:color w:val="000000"/>
                <w:sz w:val="20"/>
              </w:rPr>
              <w:t>
 ______
</w:t>
            </w:r>
          </w:p>
          <w:p>
            <w:pPr>
              <w:spacing w:after="20"/>
              <w:ind w:left="20"/>
              <w:jc w:val="both"/>
            </w:pPr>
            <w:r>
              <w:rPr>
                <w:rFonts w:ascii="Times New Roman"/>
                <w:b w:val="false"/>
                <w:i w:val="false"/>
                <w:color w:val="000000"/>
                <w:sz w:val="20"/>
              </w:rPr>
              <w:t>
 Осы аттестат_____________________________________________
</w:t>
            </w:r>
            <w:r>
              <w:br/>
            </w:r>
            <w:r>
              <w:rPr>
                <w:rFonts w:ascii="Times New Roman"/>
                <w:b w:val="false"/>
                <w:i w:val="false"/>
                <w:color w:val="000000"/>
                <w:sz w:val="20"/>
              </w:rPr>
              <w:t>
                (Тегi, аты, әкесiнiң аты)
</w:t>
            </w:r>
            <w:r>
              <w:br/>
            </w:r>
            <w:r>
              <w:rPr>
                <w:rFonts w:ascii="Times New Roman"/>
                <w:b w:val="false"/>
                <w:i w:val="false"/>
                <w:color w:val="000000"/>
                <w:sz w:val="20"/>
              </w:rPr>
              <w:t>
___________________________________________________________
</w:t>
            </w:r>
            <w:r>
              <w:br/>
            </w:r>
            <w:r>
              <w:rPr>
                <w:rFonts w:ascii="Times New Roman"/>
                <w:b w:val="false"/>
                <w:i w:val="false"/>
                <w:color w:val="000000"/>
                <w:sz w:val="20"/>
              </w:rPr>
              <w:t>
_____________________________________________берiлдi,
</w:t>
            </w:r>
            <w:r>
              <w:br/>
            </w:r>
            <w:r>
              <w:rPr>
                <w:rFonts w:ascii="Times New Roman"/>
                <w:b w:val="false"/>
                <w:i w:val="false"/>
                <w:color w:val="000000"/>
                <w:sz w:val="20"/>
              </w:rPr>
              <w:t>
 ол_________жылы__________________________________________
</w:t>
            </w:r>
            <w:r>
              <w:br/>
            </w:r>
            <w:r>
              <w:rPr>
                <w:rFonts w:ascii="Times New Roman"/>
                <w:b w:val="false"/>
                <w:i w:val="false"/>
                <w:color w:val="000000"/>
                <w:sz w:val="20"/>
              </w:rPr>
              <w:t>
___________________________________________________________
</w:t>
            </w:r>
            <w:r>
              <w:br/>
            </w:r>
            <w:r>
              <w:rPr>
                <w:rFonts w:ascii="Times New Roman"/>
                <w:b w:val="false"/>
                <w:i w:val="false"/>
                <w:color w:val="000000"/>
                <w:sz w:val="20"/>
              </w:rPr>
              <w:t>
            (білім беру ұйымының толық атауы)
</w:t>
            </w:r>
            <w:r>
              <w:br/>
            </w:r>
            <w:r>
              <w:rPr>
                <w:rFonts w:ascii="Times New Roman"/>
                <w:b w:val="false"/>
                <w:i w:val="false"/>
                <w:color w:val="000000"/>
                <w:sz w:val="20"/>
              </w:rPr>
              <w:t>
______________________________________________бiтiрдi және
</w:t>
            </w:r>
            <w:r>
              <w:br/>
            </w:r>
            <w:r>
              <w:rPr>
                <w:rFonts w:ascii="Times New Roman"/>
                <w:b w:val="false"/>
                <w:i w:val="false"/>
                <w:color w:val="000000"/>
                <w:sz w:val="20"/>
              </w:rPr>
              <w:t>
жалпы орта білімнің бiлiм бағдарламасын меңгердi.
</w:t>
            </w:r>
          </w:p>
          <w:p>
            <w:pPr>
              <w:spacing w:after="20"/>
              <w:ind w:left="20"/>
              <w:jc w:val="both"/>
            </w:pPr>
            <w:r>
              <w:rPr>
                <w:rFonts w:ascii="Times New Roman"/>
                <w:b w:val="false"/>
                <w:i w:val="false"/>
                <w:color w:val="000000"/>
                <w:sz w:val="20"/>
              </w:rPr>
              <w:t>
 Директор                   _____________  _______________
</w:t>
            </w:r>
          </w:p>
          <w:p>
            <w:pPr>
              <w:spacing w:after="20"/>
              <w:ind w:left="20"/>
              <w:jc w:val="both"/>
            </w:pPr>
            <w:r>
              <w:rPr>
                <w:rFonts w:ascii="Times New Roman"/>
                <w:b w:val="false"/>
                <w:i w:val="false"/>
                <w:color w:val="000000"/>
                <w:sz w:val="20"/>
              </w:rPr>
              <w:t>
 Директордың орынбасары     _____________  _______________
</w:t>
            </w:r>
          </w:p>
          <w:p>
            <w:pPr>
              <w:spacing w:after="20"/>
              <w:ind w:left="20"/>
              <w:jc w:val="both"/>
            </w:pPr>
            <w:r>
              <w:rPr>
                <w:rFonts w:ascii="Times New Roman"/>
                <w:b w:val="false"/>
                <w:i w:val="false"/>
                <w:color w:val="000000"/>
                <w:sz w:val="20"/>
              </w:rPr>
              <w:t>
 Сынып жетекшiсi            _____________  _______________
</w:t>
            </w:r>
            <w:r>
              <w:br/>
            </w:r>
            <w:r>
              <w:rPr>
                <w:rFonts w:ascii="Times New Roman"/>
                <w:b w:val="false"/>
                <w:i w:val="false"/>
                <w:color w:val="000000"/>
                <w:sz w:val="20"/>
              </w:rPr>
              <w:t>
     М.О.
</w:t>
            </w:r>
          </w:p>
          <w:p>
            <w:pPr>
              <w:spacing w:after="20"/>
              <w:ind w:left="20"/>
              <w:jc w:val="both"/>
            </w:pPr>
            <w:r>
              <w:rPr>
                <w:rFonts w:ascii="Times New Roman"/>
                <w:b w:val="false"/>
                <w:i w:val="false"/>
                <w:color w:val="000000"/>
                <w:sz w:val="20"/>
              </w:rPr>
              <w:t>
_________жылғы "_____"_____________берiлдi.
</w:t>
            </w:r>
            <w:r>
              <w:br/>
            </w:r>
            <w:r>
              <w:rPr>
                <w:rFonts w:ascii="Times New Roman"/>
                <w:b w:val="false"/>
                <w:i w:val="false"/>
                <w:color w:val="000000"/>
                <w:sz w:val="20"/>
              </w:rPr>
              <w:t>
Елдi мекен_________________________________________________
</w:t>
            </w:r>
            <w:r>
              <w:br/>
            </w:r>
            <w:r>
              <w:rPr>
                <w:rFonts w:ascii="Times New Roman"/>
                <w:b w:val="false"/>
                <w:i w:val="false"/>
                <w:color w:val="000000"/>
                <w:sz w:val="20"/>
              </w:rPr>
              <w:t>
Тiркеу N_______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3"/>
      </w:tblGrid>
      <w:tr>
        <w:trPr>
          <w:trHeight w:val="1350" w:hRule="atLeast"/>
        </w:trPr>
        <w:tc>
          <w:tcPr>
            <w:tcW w:w="1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АТТЕСТАТ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 среднем общем образовании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АЛТЫН БЕЛГI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ОБ N _____
</w:t>
            </w:r>
            <w:r>
              <w:rPr>
                <w:rFonts w:ascii="Times New Roman"/>
                <w:b w:val="false"/>
                <w:i w:val="false"/>
                <w:color w:val="000000"/>
                <w:sz w:val="20"/>
              </w:rPr>
              <w:t>
</w:t>
            </w:r>
          </w:p>
          <w:p>
            <w:pPr>
              <w:spacing w:after="20"/>
              <w:ind w:left="20"/>
              <w:jc w:val="both"/>
            </w:pPr>
            <w:r>
              <w:rPr>
                <w:rFonts w:ascii="Times New Roman"/>
                <w:b w:val="false"/>
                <w:i w:val="false"/>
                <w:color w:val="000000"/>
                <w:sz w:val="20"/>
              </w:rPr>
              <w:t>
Настоящий аттестат выдан __________________________________
</w:t>
            </w:r>
            <w:r>
              <w:br/>
            </w:r>
            <w:r>
              <w:rPr>
                <w:rFonts w:ascii="Times New Roman"/>
                <w:b w:val="false"/>
                <w:i w:val="false"/>
                <w:color w:val="000000"/>
                <w:sz w:val="20"/>
              </w:rPr>
              <w:t>
                         (Фамилия, имя, отчество) 
</w:t>
            </w:r>
            <w:r>
              <w:br/>
            </w:r>
            <w:r>
              <w:rPr>
                <w:rFonts w:ascii="Times New Roman"/>
                <w:b w:val="false"/>
                <w:i w:val="false"/>
                <w:color w:val="000000"/>
                <w:sz w:val="20"/>
              </w:rPr>
              <w:t>
____________________________________________в том, что он
</w:t>
            </w:r>
            <w:r>
              <w:br/>
            </w:r>
            <w:r>
              <w:rPr>
                <w:rFonts w:ascii="Times New Roman"/>
                <w:b w:val="false"/>
                <w:i w:val="false"/>
                <w:color w:val="000000"/>
                <w:sz w:val="20"/>
              </w:rPr>
              <w:t>
в _____ году окончил ______________________________________
</w:t>
            </w:r>
            <w:r>
              <w:br/>
            </w:r>
            <w:r>
              <w:rPr>
                <w:rFonts w:ascii="Times New Roman"/>
                <w:b w:val="false"/>
                <w:i w:val="false"/>
                <w:color w:val="000000"/>
                <w:sz w:val="20"/>
              </w:rPr>
              <w:t>
                         (полное наименование
</w:t>
            </w:r>
            <w:r>
              <w:br/>
            </w:r>
            <w:r>
              <w:rPr>
                <w:rFonts w:ascii="Times New Roman"/>
                <w:b w:val="false"/>
                <w:i w:val="false"/>
                <w:color w:val="000000"/>
                <w:sz w:val="20"/>
              </w:rPr>
              <w:t>
__________________________________и освоил ________________
</w:t>
            </w:r>
            <w:r>
              <w:br/>
            </w:r>
            <w:r>
              <w:rPr>
                <w:rFonts w:ascii="Times New Roman"/>
                <w:b w:val="false"/>
                <w:i w:val="false"/>
                <w:color w:val="000000"/>
                <w:sz w:val="20"/>
              </w:rPr>
              <w:t>
    организации образования)
</w:t>
            </w:r>
            <w:r>
              <w:br/>
            </w:r>
            <w:r>
              <w:rPr>
                <w:rFonts w:ascii="Times New Roman"/>
                <w:b w:val="false"/>
                <w:i w:val="false"/>
                <w:color w:val="000000"/>
                <w:sz w:val="20"/>
              </w:rPr>
              <w:t>
образовательную программу среднего общего образования.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Директор ____________________________________________
</w:t>
            </w:r>
            <w:r>
              <w:br/>
            </w:r>
            <w:r>
              <w:rPr>
                <w:rFonts w:ascii="Times New Roman"/>
                <w:b w:val="false"/>
                <w:i w:val="false"/>
                <w:color w:val="000000"/>
                <w:sz w:val="20"/>
              </w:rPr>
              <w:t>
</w:t>
            </w:r>
            <w:r>
              <w:br/>
            </w:r>
            <w:r>
              <w:rPr>
                <w:rFonts w:ascii="Times New Roman"/>
                <w:b w:val="false"/>
                <w:i w:val="false"/>
                <w:color w:val="000000"/>
                <w:sz w:val="20"/>
              </w:rPr>
              <w:t>
Заместитель директора _______________________________
</w:t>
            </w:r>
            <w:r>
              <w:br/>
            </w:r>
            <w:r>
              <w:rPr>
                <w:rFonts w:ascii="Times New Roman"/>
                <w:b w:val="false"/>
                <w:i w:val="false"/>
                <w:color w:val="000000"/>
                <w:sz w:val="20"/>
              </w:rPr>
              <w:t>
</w:t>
            </w:r>
            <w:r>
              <w:br/>
            </w:r>
            <w:r>
              <w:rPr>
                <w:rFonts w:ascii="Times New Roman"/>
                <w:b w:val="false"/>
                <w:i w:val="false"/>
                <w:color w:val="000000"/>
                <w:sz w:val="20"/>
              </w:rPr>
              <w:t>
Классный руководитель _______________________________
</w:t>
            </w:r>
            <w:r>
              <w:br/>
            </w:r>
            <w:r>
              <w:rPr>
                <w:rFonts w:ascii="Times New Roman"/>
                <w:b w:val="false"/>
                <w:i w:val="false"/>
                <w:color w:val="000000"/>
                <w:sz w:val="20"/>
              </w:rPr>
              <w:t>
   М.П.
</w:t>
            </w:r>
          </w:p>
          <w:p>
            <w:pPr>
              <w:spacing w:after="20"/>
              <w:ind w:left="20"/>
              <w:jc w:val="both"/>
            </w:pPr>
            <w:r>
              <w:rPr>
                <w:rFonts w:ascii="Times New Roman"/>
                <w:b w:val="false"/>
                <w:i w:val="false"/>
                <w:color w:val="000000"/>
                <w:sz w:val="20"/>
              </w:rPr>
              <w:t>
Выдан "____"__________ года.
</w:t>
            </w:r>
            <w:r>
              <w:br/>
            </w:r>
            <w:r>
              <w:rPr>
                <w:rFonts w:ascii="Times New Roman"/>
                <w:b w:val="false"/>
                <w:i w:val="false"/>
                <w:color w:val="000000"/>
                <w:sz w:val="20"/>
              </w:rPr>
              <w:t>
</w:t>
            </w:r>
            <w:r>
              <w:br/>
            </w:r>
            <w:r>
              <w:rPr>
                <w:rFonts w:ascii="Times New Roman"/>
                <w:b w:val="false"/>
                <w:i w:val="false"/>
                <w:color w:val="000000"/>
                <w:sz w:val="20"/>
              </w:rPr>
              <w:t>
Населенный пункт ___________________________________
</w:t>
            </w:r>
            <w:r>
              <w:br/>
            </w:r>
            <w:r>
              <w:rPr>
                <w:rFonts w:ascii="Times New Roman"/>
                <w:b w:val="false"/>
                <w:i w:val="false"/>
                <w:color w:val="000000"/>
                <w:sz w:val="20"/>
              </w:rPr>
              <w:t>
Регистрационный N _____________№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Бiлiм туралы мемлекеттiк үлгiдегi
</w:t>
      </w:r>
      <w:r>
        <w:br/>
      </w:r>
      <w:r>
        <w:rPr>
          <w:rFonts w:ascii="Times New Roman"/>
          <w:b w:val="false"/>
          <w:i w:val="false"/>
          <w:color w:val="000000"/>
          <w:sz w:val="28"/>
        </w:rPr>
        <w:t>
                               құжаттардың түрлерi мен нысандарына
</w:t>
      </w:r>
      <w:r>
        <w:br/>
      </w:r>
      <w:r>
        <w:rPr>
          <w:rFonts w:ascii="Times New Roman"/>
          <w:b w:val="false"/>
          <w:i w:val="false"/>
          <w:color w:val="000000"/>
          <w:sz w:val="28"/>
        </w:rPr>
        <w:t>
                                   (сипаттамасы) 8-қосымша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5"/>
        <w:gridCol w:w="5795"/>
      </w:tblGrid>
      <w:tr>
        <w:trPr>
          <w:trHeight w:val="450" w:hRule="atLeast"/>
        </w:trPr>
        <w:tc>
          <w:tcPr>
            <w:tcW w:w="72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орта бiлiмi туралы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аттестатқа қосымша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ОБ N
</w:t>
            </w:r>
            <w:r>
              <w:rPr>
                <w:rFonts w:ascii="Times New Roman"/>
                <w:b w:val="false"/>
                <w:i w:val="false"/>
                <w:color w:val="000000"/>
                <w:sz w:val="20"/>
              </w:rPr>
              <w:t>
 ___________
</w:t>
            </w:r>
            <w:r>
              <w:br/>
            </w:r>
            <w:r>
              <w:rPr>
                <w:rFonts w:ascii="Times New Roman"/>
                <w:b w:val="false"/>
                <w:i w:val="false"/>
                <w:color w:val="000000"/>
                <w:sz w:val="20"/>
              </w:rPr>
              <w:t>
(тіркеу N___ аттестатсыз жарамсыз)
</w:t>
            </w:r>
          </w:p>
          <w:p>
            <w:pPr>
              <w:spacing w:after="20"/>
              <w:ind w:left="20"/>
              <w:jc w:val="both"/>
            </w:pPr>
            <w:r>
              <w:rPr>
                <w:rFonts w:ascii="Times New Roman"/>
                <w:b w:val="false"/>
                <w:i w:val="false"/>
                <w:color w:val="000000"/>
                <w:sz w:val="20"/>
              </w:rPr>
              <w:t>
____________________________________
</w:t>
            </w:r>
            <w:r>
              <w:br/>
            </w:r>
            <w:r>
              <w:rPr>
                <w:rFonts w:ascii="Times New Roman"/>
                <w:b w:val="false"/>
                <w:i w:val="false"/>
                <w:color w:val="000000"/>
                <w:sz w:val="20"/>
              </w:rPr>
              <w:t>
   (Тегi, аты, әкесiнiң аты)
</w:t>
            </w:r>
            <w:r>
              <w:br/>
            </w:r>
            <w:r>
              <w:rPr>
                <w:rFonts w:ascii="Times New Roman"/>
                <w:b w:val="false"/>
                <w:i w:val="false"/>
                <w:color w:val="000000"/>
                <w:sz w:val="20"/>
              </w:rPr>
              <w:t>
____________________________________
</w:t>
            </w:r>
            <w:r>
              <w:br/>
            </w:r>
            <w:r>
              <w:rPr>
                <w:rFonts w:ascii="Times New Roman"/>
                <w:b w:val="false"/>
                <w:i w:val="false"/>
                <w:color w:val="000000"/>
                <w:sz w:val="20"/>
              </w:rPr>
              <w:t>
______________________ оқу барысында
</w:t>
            </w:r>
            <w:r>
              <w:br/>
            </w:r>
            <w:r>
              <w:rPr>
                <w:rFonts w:ascii="Times New Roman"/>
                <w:b w:val="false"/>
                <w:i w:val="false"/>
                <w:color w:val="000000"/>
                <w:sz w:val="20"/>
              </w:rPr>
              <w:t>
(білім беру ұйымының толық атауы)
</w:t>
            </w:r>
            <w:r>
              <w:br/>
            </w:r>
            <w:r>
              <w:rPr>
                <w:rFonts w:ascii="Times New Roman"/>
                <w:b w:val="false"/>
                <w:i w:val="false"/>
                <w:color w:val="000000"/>
                <w:sz w:val="20"/>
              </w:rPr>
              <w:t>
</w:t>
            </w:r>
            <w:r>
              <w:br/>
            </w:r>
            <w:r>
              <w:rPr>
                <w:rFonts w:ascii="Times New Roman"/>
                <w:b w:val="false"/>
                <w:i w:val="false"/>
                <w:color w:val="000000"/>
                <w:sz w:val="20"/>
              </w:rPr>
              <w:t>
мынадай білімін көрсетті:
</w:t>
            </w:r>
            <w:r>
              <w:br/>
            </w:r>
            <w:r>
              <w:rPr>
                <w:rFonts w:ascii="Times New Roman"/>
                <w:b w:val="false"/>
                <w:i w:val="false"/>
                <w:color w:val="000000"/>
                <w:sz w:val="20"/>
              </w:rPr>
              <w:t>
қазақ тілінен _____________________
</w:t>
            </w:r>
            <w:r>
              <w:br/>
            </w:r>
            <w:r>
              <w:rPr>
                <w:rFonts w:ascii="Times New Roman"/>
                <w:b w:val="false"/>
                <w:i w:val="false"/>
                <w:color w:val="000000"/>
                <w:sz w:val="20"/>
              </w:rPr>
              <w:t>
қазақ әдебиетінен _________________
</w:t>
            </w:r>
            <w:r>
              <w:br/>
            </w:r>
            <w:r>
              <w:rPr>
                <w:rFonts w:ascii="Times New Roman"/>
                <w:b w:val="false"/>
                <w:i w:val="false"/>
                <w:color w:val="000000"/>
                <w:sz w:val="20"/>
              </w:rPr>
              <w:t>
орыс тілінен ______________________
</w:t>
            </w:r>
            <w:r>
              <w:br/>
            </w:r>
            <w:r>
              <w:rPr>
                <w:rFonts w:ascii="Times New Roman"/>
                <w:b w:val="false"/>
                <w:i w:val="false"/>
                <w:color w:val="000000"/>
                <w:sz w:val="20"/>
              </w:rPr>
              <w:t>
орыс әдебиетінен __________________
</w:t>
            </w:r>
            <w:r>
              <w:br/>
            </w:r>
            <w:r>
              <w:rPr>
                <w:rFonts w:ascii="Times New Roman"/>
                <w:b w:val="false"/>
                <w:i w:val="false"/>
                <w:color w:val="000000"/>
                <w:sz w:val="20"/>
              </w:rPr>
              <w:t>
ана тілінен _______________________
</w:t>
            </w:r>
            <w:r>
              <w:br/>
            </w:r>
            <w:r>
              <w:rPr>
                <w:rFonts w:ascii="Times New Roman"/>
                <w:b w:val="false"/>
                <w:i w:val="false"/>
                <w:color w:val="000000"/>
                <w:sz w:val="20"/>
              </w:rPr>
              <w:t>
ана әдебиетінен ___________________
</w:t>
            </w:r>
            <w:r>
              <w:br/>
            </w:r>
            <w:r>
              <w:rPr>
                <w:rFonts w:ascii="Times New Roman"/>
                <w:b w:val="false"/>
                <w:i w:val="false"/>
                <w:color w:val="000000"/>
                <w:sz w:val="20"/>
              </w:rPr>
              <w:t>
алгебрадан және анализ
</w:t>
            </w:r>
            <w:r>
              <w:br/>
            </w:r>
            <w:r>
              <w:rPr>
                <w:rFonts w:ascii="Times New Roman"/>
                <w:b w:val="false"/>
                <w:i w:val="false"/>
                <w:color w:val="000000"/>
                <w:sz w:val="20"/>
              </w:rPr>
              <w:t>
бастамаларынан_____________________
</w:t>
            </w:r>
            <w:r>
              <w:br/>
            </w:r>
            <w:r>
              <w:rPr>
                <w:rFonts w:ascii="Times New Roman"/>
                <w:b w:val="false"/>
                <w:i w:val="false"/>
                <w:color w:val="000000"/>
                <w:sz w:val="20"/>
              </w:rPr>
              <w:t>
геометриядан ______________________
</w:t>
            </w:r>
            <w:r>
              <w:br/>
            </w:r>
            <w:r>
              <w:rPr>
                <w:rFonts w:ascii="Times New Roman"/>
                <w:b w:val="false"/>
                <w:i w:val="false"/>
                <w:color w:val="000000"/>
                <w:sz w:val="20"/>
              </w:rPr>
              <w:t>
информатикадан ____________________
</w:t>
            </w:r>
            <w:r>
              <w:br/>
            </w:r>
            <w:r>
              <w:rPr>
                <w:rFonts w:ascii="Times New Roman"/>
                <w:b w:val="false"/>
                <w:i w:val="false"/>
                <w:color w:val="000000"/>
                <w:sz w:val="20"/>
              </w:rPr>
              <w:t>
дүниежүзілік тарихтан _____________
</w:t>
            </w:r>
            <w:r>
              <w:br/>
            </w:r>
            <w:r>
              <w:rPr>
                <w:rFonts w:ascii="Times New Roman"/>
                <w:b w:val="false"/>
                <w:i w:val="false"/>
                <w:color w:val="000000"/>
                <w:sz w:val="20"/>
              </w:rPr>
              <w:t>
Қазақстан тарихынан _______________
</w:t>
            </w:r>
            <w:r>
              <w:br/>
            </w:r>
            <w:r>
              <w:rPr>
                <w:rFonts w:ascii="Times New Roman"/>
                <w:b w:val="false"/>
                <w:i w:val="false"/>
                <w:color w:val="000000"/>
                <w:sz w:val="20"/>
              </w:rPr>
              <w:t>
қоғамтану негізінен _______________
</w:t>
            </w:r>
            <w:r>
              <w:br/>
            </w:r>
            <w:r>
              <w:rPr>
                <w:rFonts w:ascii="Times New Roman"/>
                <w:b w:val="false"/>
                <w:i w:val="false"/>
                <w:color w:val="000000"/>
                <w:sz w:val="20"/>
              </w:rPr>
              <w:t>
құқықтану негізінен _______________
</w:t>
            </w:r>
          </w:p>
        </w:tc>
        <w:tc>
          <w:tcPr>
            <w:tcW w:w="57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әдеп және психологиядан
</w:t>
            </w:r>
            <w:r>
              <w:br/>
            </w:r>
            <w:r>
              <w:rPr>
                <w:rFonts w:ascii="Times New Roman"/>
                <w:b w:val="false"/>
                <w:i w:val="false"/>
                <w:color w:val="000000"/>
                <w:sz w:val="20"/>
              </w:rPr>
              <w:t>
географиядан _______________
</w:t>
            </w:r>
            <w:r>
              <w:br/>
            </w:r>
            <w:r>
              <w:rPr>
                <w:rFonts w:ascii="Times New Roman"/>
                <w:b w:val="false"/>
                <w:i w:val="false"/>
                <w:color w:val="000000"/>
                <w:sz w:val="20"/>
              </w:rPr>
              <w:t>
физикадан __________________
</w:t>
            </w:r>
            <w:r>
              <w:br/>
            </w:r>
            <w:r>
              <w:rPr>
                <w:rFonts w:ascii="Times New Roman"/>
                <w:b w:val="false"/>
                <w:i w:val="false"/>
                <w:color w:val="000000"/>
                <w:sz w:val="20"/>
              </w:rPr>
              <w:t>
химиядан ___________________
</w:t>
            </w:r>
            <w:r>
              <w:br/>
            </w:r>
            <w:r>
              <w:rPr>
                <w:rFonts w:ascii="Times New Roman"/>
                <w:b w:val="false"/>
                <w:i w:val="false"/>
                <w:color w:val="000000"/>
                <w:sz w:val="20"/>
              </w:rPr>
              <w:t>
биологиядан ________________
</w:t>
            </w:r>
            <w:r>
              <w:br/>
            </w:r>
            <w:r>
              <w:rPr>
                <w:rFonts w:ascii="Times New Roman"/>
                <w:b w:val="false"/>
                <w:i w:val="false"/>
                <w:color w:val="000000"/>
                <w:sz w:val="20"/>
              </w:rPr>
              <w:t>
астрономиядан ______________
</w:t>
            </w:r>
            <w:r>
              <w:br/>
            </w:r>
            <w:r>
              <w:rPr>
                <w:rFonts w:ascii="Times New Roman"/>
                <w:b w:val="false"/>
                <w:i w:val="false"/>
                <w:color w:val="000000"/>
                <w:sz w:val="20"/>
              </w:rPr>
              <w:t>
шет тілінен(____)___________
</w:t>
            </w:r>
            <w:r>
              <w:br/>
            </w:r>
            <w:r>
              <w:rPr>
                <w:rFonts w:ascii="Times New Roman"/>
                <w:b w:val="false"/>
                <w:i w:val="false"/>
                <w:color w:val="000000"/>
                <w:sz w:val="20"/>
              </w:rPr>
              <w:t>
дене шынықтырудан __________
</w:t>
            </w:r>
            <w:r>
              <w:br/>
            </w:r>
            <w:r>
              <w:rPr>
                <w:rFonts w:ascii="Times New Roman"/>
                <w:b w:val="false"/>
                <w:i w:val="false"/>
                <w:color w:val="000000"/>
                <w:sz w:val="20"/>
              </w:rPr>
              <w:t>
бастапқы әскери
</w:t>
            </w:r>
            <w:r>
              <w:br/>
            </w:r>
            <w:r>
              <w:rPr>
                <w:rFonts w:ascii="Times New Roman"/>
                <w:b w:val="false"/>
                <w:i w:val="false"/>
                <w:color w:val="000000"/>
                <w:sz w:val="20"/>
              </w:rPr>
              <w:t>
даярлықтан _________________
</w:t>
            </w:r>
            <w:r>
              <w:br/>
            </w:r>
            <w:r>
              <w:rPr>
                <w:rFonts w:ascii="Times New Roman"/>
                <w:b w:val="false"/>
                <w:i w:val="false"/>
                <w:color w:val="000000"/>
                <w:sz w:val="20"/>
              </w:rPr>
              <w:t>
технологиядан ______________
</w:t>
            </w:r>
            <w:r>
              <w:br/>
            </w:r>
            <w:r>
              <w:rPr>
                <w:rFonts w:ascii="Times New Roman"/>
                <w:b w:val="false"/>
                <w:i w:val="false"/>
                <w:color w:val="000000"/>
                <w:sz w:val="20"/>
              </w:rPr>
              <w:t>
қолөнер курстары ___________
</w:t>
            </w:r>
            <w:r>
              <w:br/>
            </w:r>
            <w:r>
              <w:rPr>
                <w:rFonts w:ascii="Times New Roman"/>
                <w:b w:val="false"/>
                <w:i w:val="false"/>
                <w:color w:val="000000"/>
                <w:sz w:val="20"/>
              </w:rPr>
              <w:t>
____________________________
</w:t>
            </w:r>
            <w:r>
              <w:br/>
            </w:r>
            <w:r>
              <w:rPr>
                <w:rFonts w:ascii="Times New Roman"/>
                <w:b w:val="false"/>
                <w:i w:val="false"/>
                <w:color w:val="000000"/>
                <w:sz w:val="20"/>
              </w:rPr>
              <w:t>
таңдауы бойынша курстар_____
</w:t>
            </w:r>
            <w:r>
              <w:br/>
            </w:r>
            <w:r>
              <w:rPr>
                <w:rFonts w:ascii="Times New Roman"/>
                <w:b w:val="false"/>
                <w:i w:val="false"/>
                <w:color w:val="000000"/>
                <w:sz w:val="20"/>
              </w:rPr>
              <w:t>
____________________________
</w:t>
            </w:r>
            <w:r>
              <w:br/>
            </w:r>
            <w:r>
              <w:rPr>
                <w:rFonts w:ascii="Times New Roman"/>
                <w:b w:val="false"/>
                <w:i w:val="false"/>
                <w:color w:val="000000"/>
                <w:sz w:val="20"/>
              </w:rPr>
              <w:t>
____________________________
</w:t>
            </w:r>
            <w:r>
              <w:br/>
            </w:r>
            <w:r>
              <w:rPr>
                <w:rFonts w:ascii="Times New Roman"/>
                <w:b w:val="false"/>
                <w:i w:val="false"/>
                <w:color w:val="000000"/>
                <w:sz w:val="20"/>
              </w:rPr>
              <w:t>
____________________________
</w:t>
            </w:r>
            <w:r>
              <w:br/>
            </w:r>
            <w:r>
              <w:rPr>
                <w:rFonts w:ascii="Times New Roman"/>
                <w:b w:val="false"/>
                <w:i w:val="false"/>
                <w:color w:val="000000"/>
                <w:sz w:val="20"/>
              </w:rPr>
              <w:t>
</w:t>
            </w:r>
            <w:r>
              <w:br/>
            </w:r>
            <w:r>
              <w:rPr>
                <w:rFonts w:ascii="Times New Roman"/>
                <w:b w:val="false"/>
                <w:i w:val="false"/>
                <w:color w:val="000000"/>
                <w:sz w:val="20"/>
              </w:rPr>
              <w:t>
Факультативтік курстар
</w:t>
            </w:r>
            <w:r>
              <w:br/>
            </w:r>
            <w:r>
              <w:rPr>
                <w:rFonts w:ascii="Times New Roman"/>
                <w:b w:val="false"/>
                <w:i w:val="false"/>
                <w:color w:val="000000"/>
                <w:sz w:val="20"/>
              </w:rPr>
              <w:t>
бойынша бағдарламаны
</w:t>
            </w:r>
            <w:r>
              <w:br/>
            </w:r>
            <w:r>
              <w:rPr>
                <w:rFonts w:ascii="Times New Roman"/>
                <w:b w:val="false"/>
                <w:i w:val="false"/>
                <w:color w:val="000000"/>
                <w:sz w:val="20"/>
              </w:rPr>
              <w:t>
орындады ___________________
</w:t>
            </w:r>
            <w:r>
              <w:br/>
            </w:r>
            <w:r>
              <w:rPr>
                <w:rFonts w:ascii="Times New Roman"/>
                <w:b w:val="false"/>
                <w:i w:val="false"/>
                <w:color w:val="000000"/>
                <w:sz w:val="20"/>
              </w:rPr>
              <w:t>
____________________________
</w:t>
            </w:r>
            <w:r>
              <w:br/>
            </w:r>
            <w:r>
              <w:rPr>
                <w:rFonts w:ascii="Times New Roman"/>
                <w:b w:val="false"/>
                <w:i w:val="false"/>
                <w:color w:val="000000"/>
                <w:sz w:val="20"/>
              </w:rPr>
              <w:t>
____________________________
</w:t>
            </w:r>
          </w:p>
          <w:p>
            <w:pPr>
              <w:spacing w:after="20"/>
              <w:ind w:left="20"/>
              <w:jc w:val="both"/>
            </w:pPr>
            <w:r>
              <w:rPr>
                <w:rFonts w:ascii="Times New Roman"/>
                <w:b w:val="false"/>
                <w:i w:val="false"/>
                <w:color w:val="000000"/>
                <w:sz w:val="20"/>
              </w:rPr>
              <w:t>
Директор _______ __________
</w:t>
            </w:r>
            <w:r>
              <w:br/>
            </w:r>
            <w:r>
              <w:rPr>
                <w:rFonts w:ascii="Times New Roman"/>
                <w:b w:val="false"/>
                <w:i w:val="false"/>
                <w:color w:val="000000"/>
                <w:sz w:val="20"/>
              </w:rPr>
              <w:t>
Директордың орынбасары
</w:t>
            </w:r>
            <w:r>
              <w:br/>
            </w:r>
            <w:r>
              <w:rPr>
                <w:rFonts w:ascii="Times New Roman"/>
                <w:b w:val="false"/>
                <w:i w:val="false"/>
                <w:color w:val="000000"/>
                <w:sz w:val="20"/>
              </w:rPr>
              <w:t>
        _______ __________
</w:t>
            </w:r>
            <w:r>
              <w:br/>
            </w:r>
            <w:r>
              <w:rPr>
                <w:rFonts w:ascii="Times New Roman"/>
                <w:b w:val="false"/>
                <w:i w:val="false"/>
                <w:color w:val="000000"/>
                <w:sz w:val="20"/>
              </w:rPr>
              <w:t>
Сынып жетекшісі _____ _____
</w:t>
            </w:r>
          </w:p>
          <w:p>
            <w:pPr>
              <w:spacing w:after="20"/>
              <w:ind w:left="20"/>
              <w:jc w:val="both"/>
            </w:pPr>
            <w:r>
              <w:rPr>
                <w:rFonts w:ascii="Times New Roman"/>
                <w:b w:val="false"/>
                <w:i w:val="false"/>
                <w:color w:val="000000"/>
                <w:sz w:val="20"/>
              </w:rPr>
              <w:t>
    М.О.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5"/>
        <w:gridCol w:w="5795"/>
      </w:tblGrid>
      <w:tr>
        <w:trPr>
          <w:trHeight w:val="450" w:hRule="atLeast"/>
        </w:trPr>
        <w:tc>
          <w:tcPr>
            <w:tcW w:w="72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Приложение к аттестату о среднем общем образовании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ОБ№N___
</w:t>
            </w:r>
            <w:r>
              <w:rPr>
                <w:rFonts w:ascii="Times New Roman"/>
                <w:b w:val="false"/>
                <w:i w:val="false"/>
                <w:color w:val="000000"/>
                <w:sz w:val="20"/>
              </w:rPr>
              <w:t>
</w:t>
            </w:r>
          </w:p>
          <w:p>
            <w:pPr>
              <w:spacing w:after="20"/>
              <w:ind w:left="20"/>
              <w:jc w:val="both"/>
            </w:pPr>
            <w:r>
              <w:rPr>
                <w:rFonts w:ascii="Times New Roman"/>
                <w:b w:val="false"/>
                <w:i w:val="false"/>
                <w:color w:val="000000"/>
                <w:sz w:val="20"/>
              </w:rPr>
              <w:t>
 (без аттестата, регистрационный 
</w:t>
            </w:r>
            <w:r>
              <w:br/>
            </w:r>
            <w:r>
              <w:rPr>
                <w:rFonts w:ascii="Times New Roman"/>
                <w:b w:val="false"/>
                <w:i w:val="false"/>
                <w:color w:val="000000"/>
                <w:sz w:val="20"/>
              </w:rPr>
              <w:t>
     N___, недействительно)
</w:t>
            </w:r>
            <w:r>
              <w:br/>
            </w:r>
            <w:r>
              <w:rPr>
                <w:rFonts w:ascii="Times New Roman"/>
                <w:b w:val="false"/>
                <w:i w:val="false"/>
                <w:color w:val="000000"/>
                <w:sz w:val="20"/>
              </w:rPr>
              <w:t>
__________________________________
</w:t>
            </w:r>
            <w:r>
              <w:br/>
            </w:r>
            <w:r>
              <w:rPr>
                <w:rFonts w:ascii="Times New Roman"/>
                <w:b w:val="false"/>
                <w:i w:val="false"/>
                <w:color w:val="000000"/>
                <w:sz w:val="20"/>
              </w:rPr>
              <w:t>
     (Фамилия, имя, отчество)
</w:t>
            </w:r>
            <w:r>
              <w:br/>
            </w:r>
            <w:r>
              <w:rPr>
                <w:rFonts w:ascii="Times New Roman"/>
                <w:b w:val="false"/>
                <w:i w:val="false"/>
                <w:color w:val="000000"/>
                <w:sz w:val="20"/>
              </w:rPr>
              <w:t>
</w:t>
            </w:r>
            <w:r>
              <w:br/>
            </w:r>
            <w:r>
              <w:rPr>
                <w:rFonts w:ascii="Times New Roman"/>
                <w:b w:val="false"/>
                <w:i w:val="false"/>
                <w:color w:val="000000"/>
                <w:sz w:val="20"/>
              </w:rPr>
              <w:t>
за время обучения в________________
</w:t>
            </w:r>
            <w:r>
              <w:br/>
            </w:r>
            <w:r>
              <w:rPr>
                <w:rFonts w:ascii="Times New Roman"/>
                <w:b w:val="false"/>
                <w:i w:val="false"/>
                <w:color w:val="000000"/>
                <w:sz w:val="20"/>
              </w:rPr>
              <w:t>
___________________________________
</w:t>
            </w:r>
            <w:r>
              <w:br/>
            </w:r>
            <w:r>
              <w:rPr>
                <w:rFonts w:ascii="Times New Roman"/>
                <w:b w:val="false"/>
                <w:i w:val="false"/>
                <w:color w:val="000000"/>
                <w:sz w:val="20"/>
              </w:rPr>
              <w:t>
 (полное наименование организации
</w:t>
            </w:r>
            <w:r>
              <w:br/>
            </w:r>
            <w:r>
              <w:rPr>
                <w:rFonts w:ascii="Times New Roman"/>
                <w:b w:val="false"/>
                <w:i w:val="false"/>
                <w:color w:val="000000"/>
                <w:sz w:val="20"/>
              </w:rPr>
              <w:t>
          образования)
</w:t>
            </w:r>
            <w:r>
              <w:br/>
            </w:r>
            <w:r>
              <w:rPr>
                <w:rFonts w:ascii="Times New Roman"/>
                <w:b w:val="false"/>
                <w:i w:val="false"/>
                <w:color w:val="000000"/>
                <w:sz w:val="20"/>
              </w:rPr>
              <w:t>
</w:t>
            </w:r>
            <w:r>
              <w:br/>
            </w:r>
            <w:r>
              <w:rPr>
                <w:rFonts w:ascii="Times New Roman"/>
                <w:b w:val="false"/>
                <w:i w:val="false"/>
                <w:color w:val="000000"/>
                <w:sz w:val="20"/>
              </w:rPr>
              <w:t>
показал____следующие знания:
</w:t>
            </w:r>
            <w:r>
              <w:br/>
            </w:r>
            <w:r>
              <w:rPr>
                <w:rFonts w:ascii="Times New Roman"/>
                <w:b w:val="false"/>
                <w:i w:val="false"/>
                <w:color w:val="000000"/>
                <w:sz w:val="20"/>
              </w:rPr>
              <w:t>
по казахскому языку _______________
</w:t>
            </w:r>
            <w:r>
              <w:br/>
            </w:r>
            <w:r>
              <w:rPr>
                <w:rFonts w:ascii="Times New Roman"/>
                <w:b w:val="false"/>
                <w:i w:val="false"/>
                <w:color w:val="000000"/>
                <w:sz w:val="20"/>
              </w:rPr>
              <w:t>
по казахской литературе ___________
</w:t>
            </w:r>
            <w:r>
              <w:br/>
            </w:r>
            <w:r>
              <w:rPr>
                <w:rFonts w:ascii="Times New Roman"/>
                <w:b w:val="false"/>
                <w:i w:val="false"/>
                <w:color w:val="000000"/>
                <w:sz w:val="20"/>
              </w:rPr>
              <w:t>
по русскому языку__________________
</w:t>
            </w:r>
            <w:r>
              <w:br/>
            </w:r>
            <w:r>
              <w:rPr>
                <w:rFonts w:ascii="Times New Roman"/>
                <w:b w:val="false"/>
                <w:i w:val="false"/>
                <w:color w:val="000000"/>
                <w:sz w:val="20"/>
              </w:rPr>
              <w:t>
по русской литературе _____________
</w:t>
            </w:r>
            <w:r>
              <w:br/>
            </w:r>
            <w:r>
              <w:rPr>
                <w:rFonts w:ascii="Times New Roman"/>
                <w:b w:val="false"/>
                <w:i w:val="false"/>
                <w:color w:val="000000"/>
                <w:sz w:val="20"/>
              </w:rPr>
              <w:t>
по родному языку __________________
</w:t>
            </w:r>
            <w:r>
              <w:br/>
            </w:r>
            <w:r>
              <w:rPr>
                <w:rFonts w:ascii="Times New Roman"/>
                <w:b w:val="false"/>
                <w:i w:val="false"/>
                <w:color w:val="000000"/>
                <w:sz w:val="20"/>
              </w:rPr>
              <w:t>
по родной литературе ______________
</w:t>
            </w:r>
            <w:r>
              <w:br/>
            </w:r>
            <w:r>
              <w:rPr>
                <w:rFonts w:ascii="Times New Roman"/>
                <w:b w:val="false"/>
                <w:i w:val="false"/>
                <w:color w:val="000000"/>
                <w:sz w:val="20"/>
              </w:rPr>
              <w:t>
по алгебре и началам анализа_______
</w:t>
            </w:r>
            <w:r>
              <w:br/>
            </w:r>
            <w:r>
              <w:rPr>
                <w:rFonts w:ascii="Times New Roman"/>
                <w:b w:val="false"/>
                <w:i w:val="false"/>
                <w:color w:val="000000"/>
                <w:sz w:val="20"/>
              </w:rPr>
              <w:t>
по геометрии ______________________
</w:t>
            </w:r>
            <w:r>
              <w:br/>
            </w:r>
            <w:r>
              <w:rPr>
                <w:rFonts w:ascii="Times New Roman"/>
                <w:b w:val="false"/>
                <w:i w:val="false"/>
                <w:color w:val="000000"/>
                <w:sz w:val="20"/>
              </w:rPr>
              <w:t>
по всемирной истории ______________
</w:t>
            </w:r>
            <w:r>
              <w:br/>
            </w:r>
            <w:r>
              <w:rPr>
                <w:rFonts w:ascii="Times New Roman"/>
                <w:b w:val="false"/>
                <w:i w:val="false"/>
                <w:color w:val="000000"/>
                <w:sz w:val="20"/>
              </w:rPr>
              <w:t>
по истории Казахстана _____________
</w:t>
            </w:r>
            <w:r>
              <w:br/>
            </w:r>
            <w:r>
              <w:rPr>
                <w:rFonts w:ascii="Times New Roman"/>
                <w:b w:val="false"/>
                <w:i w:val="false"/>
                <w:color w:val="000000"/>
                <w:sz w:val="20"/>
              </w:rPr>
              <w:t>
по основам обшествознания _________
</w:t>
            </w:r>
            <w:r>
              <w:br/>
            </w:r>
            <w:r>
              <w:rPr>
                <w:rFonts w:ascii="Times New Roman"/>
                <w:b w:val="false"/>
                <w:i w:val="false"/>
                <w:color w:val="000000"/>
                <w:sz w:val="20"/>
              </w:rPr>
              <w:t>
по основам правоведения ___________
</w:t>
            </w:r>
          </w:p>
        </w:tc>
        <w:tc>
          <w:tcPr>
            <w:tcW w:w="57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этике и психологии _____
</w:t>
            </w:r>
            <w:r>
              <w:br/>
            </w:r>
            <w:r>
              <w:rPr>
                <w:rFonts w:ascii="Times New Roman"/>
                <w:b w:val="false"/>
                <w:i w:val="false"/>
                <w:color w:val="000000"/>
                <w:sz w:val="20"/>
              </w:rPr>
              <w:t>
по географии_______________
</w:t>
            </w:r>
            <w:r>
              <w:br/>
            </w:r>
            <w:r>
              <w:rPr>
                <w:rFonts w:ascii="Times New Roman"/>
                <w:b w:val="false"/>
                <w:i w:val="false"/>
                <w:color w:val="000000"/>
                <w:sz w:val="20"/>
              </w:rPr>
              <w:t>
по физике _________________
</w:t>
            </w:r>
            <w:r>
              <w:br/>
            </w:r>
            <w:r>
              <w:rPr>
                <w:rFonts w:ascii="Times New Roman"/>
                <w:b w:val="false"/>
                <w:i w:val="false"/>
                <w:color w:val="000000"/>
                <w:sz w:val="20"/>
              </w:rPr>
              <w:t>
по химии  _________________
</w:t>
            </w:r>
            <w:r>
              <w:br/>
            </w:r>
            <w:r>
              <w:rPr>
                <w:rFonts w:ascii="Times New Roman"/>
                <w:b w:val="false"/>
                <w:i w:val="false"/>
                <w:color w:val="000000"/>
                <w:sz w:val="20"/>
              </w:rPr>
              <w:t>
по биологии _______________
</w:t>
            </w:r>
            <w:r>
              <w:br/>
            </w:r>
            <w:r>
              <w:rPr>
                <w:rFonts w:ascii="Times New Roman"/>
                <w:b w:val="false"/>
                <w:i w:val="false"/>
                <w:color w:val="000000"/>
                <w:sz w:val="20"/>
              </w:rPr>
              <w:t>
по астрономии _____________
</w:t>
            </w:r>
            <w:r>
              <w:br/>
            </w:r>
            <w:r>
              <w:rPr>
                <w:rFonts w:ascii="Times New Roman"/>
                <w:b w:val="false"/>
                <w:i w:val="false"/>
                <w:color w:val="000000"/>
                <w:sz w:val="20"/>
              </w:rPr>
              <w:t>
по иностранному языку
</w:t>
            </w:r>
            <w:r>
              <w:br/>
            </w:r>
            <w:r>
              <w:rPr>
                <w:rFonts w:ascii="Times New Roman"/>
                <w:b w:val="false"/>
                <w:i w:val="false"/>
                <w:color w:val="000000"/>
                <w:sz w:val="20"/>
              </w:rPr>
              <w:t>
(_______)__________________
</w:t>
            </w:r>
            <w:r>
              <w:br/>
            </w:r>
            <w:r>
              <w:rPr>
                <w:rFonts w:ascii="Times New Roman"/>
                <w:b w:val="false"/>
                <w:i w:val="false"/>
                <w:color w:val="000000"/>
                <w:sz w:val="20"/>
              </w:rPr>
              <w:t>
по физической культуре_____
</w:t>
            </w:r>
            <w:r>
              <w:br/>
            </w:r>
            <w:r>
              <w:rPr>
                <w:rFonts w:ascii="Times New Roman"/>
                <w:b w:val="false"/>
                <w:i w:val="false"/>
                <w:color w:val="000000"/>
                <w:sz w:val="20"/>
              </w:rPr>
              <w:t>
по начальной военной
</w:t>
            </w:r>
            <w:r>
              <w:br/>
            </w:r>
            <w:r>
              <w:rPr>
                <w:rFonts w:ascii="Times New Roman"/>
                <w:b w:val="false"/>
                <w:i w:val="false"/>
                <w:color w:val="000000"/>
                <w:sz w:val="20"/>
              </w:rPr>
              <w:t>
подготовке ________________
</w:t>
            </w:r>
            <w:r>
              <w:br/>
            </w:r>
            <w:r>
              <w:rPr>
                <w:rFonts w:ascii="Times New Roman"/>
                <w:b w:val="false"/>
                <w:i w:val="false"/>
                <w:color w:val="000000"/>
                <w:sz w:val="20"/>
              </w:rPr>
              <w:t>
по технологии _____________
</w:t>
            </w:r>
            <w:r>
              <w:br/>
            </w:r>
            <w:r>
              <w:rPr>
                <w:rFonts w:ascii="Times New Roman"/>
                <w:b w:val="false"/>
                <w:i w:val="false"/>
                <w:color w:val="000000"/>
                <w:sz w:val="20"/>
              </w:rPr>
              <w:t>
прикладные курсы __________
</w:t>
            </w:r>
            <w:r>
              <w:br/>
            </w:r>
            <w:r>
              <w:rPr>
                <w:rFonts w:ascii="Times New Roman"/>
                <w:b w:val="false"/>
                <w:i w:val="false"/>
                <w:color w:val="000000"/>
                <w:sz w:val="20"/>
              </w:rPr>
              <w:t>
курсы по выбору ___________
</w:t>
            </w:r>
            <w:r>
              <w:br/>
            </w:r>
            <w:r>
              <w:rPr>
                <w:rFonts w:ascii="Times New Roman"/>
                <w:b w:val="false"/>
                <w:i w:val="false"/>
                <w:color w:val="000000"/>
                <w:sz w:val="20"/>
              </w:rPr>
              <w:t>
___________________________
</w:t>
            </w:r>
            <w:r>
              <w:br/>
            </w:r>
            <w:r>
              <w:rPr>
                <w:rFonts w:ascii="Times New Roman"/>
                <w:b w:val="false"/>
                <w:i w:val="false"/>
                <w:color w:val="000000"/>
                <w:sz w:val="20"/>
              </w:rPr>
              <w:t>
Выполнил программу по факультативным курсам______
</w:t>
            </w:r>
            <w:r>
              <w:br/>
            </w:r>
            <w:r>
              <w:rPr>
                <w:rFonts w:ascii="Times New Roman"/>
                <w:b w:val="false"/>
                <w:i w:val="false"/>
                <w:color w:val="000000"/>
                <w:sz w:val="20"/>
              </w:rPr>
              <w:t>
___________________________
</w:t>
            </w:r>
            <w:r>
              <w:br/>
            </w:r>
            <w:r>
              <w:rPr>
                <w:rFonts w:ascii="Times New Roman"/>
                <w:b w:val="false"/>
                <w:i w:val="false"/>
                <w:color w:val="000000"/>
                <w:sz w:val="20"/>
              </w:rPr>
              <w:t>
___________________________
</w:t>
            </w:r>
          </w:p>
          <w:p>
            <w:pPr>
              <w:spacing w:after="20"/>
              <w:ind w:left="20"/>
              <w:jc w:val="both"/>
            </w:pPr>
            <w:r>
              <w:rPr>
                <w:rFonts w:ascii="Times New Roman"/>
                <w:b w:val="false"/>
                <w:i w:val="false"/>
                <w:color w:val="000000"/>
                <w:sz w:val="20"/>
              </w:rPr>
              <w:t>
Директор __________________
</w:t>
            </w:r>
          </w:p>
          <w:p>
            <w:pPr>
              <w:spacing w:after="20"/>
              <w:ind w:left="20"/>
              <w:jc w:val="both"/>
            </w:pPr>
            <w:r>
              <w:rPr>
                <w:rFonts w:ascii="Times New Roman"/>
                <w:b w:val="false"/>
                <w:i w:val="false"/>
                <w:color w:val="000000"/>
                <w:sz w:val="20"/>
              </w:rPr>
              <w:t>
Заместитель директора _____ 
</w:t>
            </w:r>
            <w:r>
              <w:br/>
            </w:r>
            <w:r>
              <w:rPr>
                <w:rFonts w:ascii="Times New Roman"/>
                <w:b w:val="false"/>
                <w:i w:val="false"/>
                <w:color w:val="000000"/>
                <w:sz w:val="20"/>
              </w:rPr>
              <w:t>
</w:t>
            </w:r>
            <w:r>
              <w:br/>
            </w:r>
            <w:r>
              <w:rPr>
                <w:rFonts w:ascii="Times New Roman"/>
                <w:b w:val="false"/>
                <w:i w:val="false"/>
                <w:color w:val="000000"/>
                <w:sz w:val="20"/>
              </w:rPr>
              <w:t>
Классный руководитель _____
</w:t>
            </w:r>
          </w:p>
          <w:p>
            <w:pPr>
              <w:spacing w:after="20"/>
              <w:ind w:left="20"/>
              <w:jc w:val="both"/>
            </w:pPr>
            <w:r>
              <w:rPr>
                <w:rFonts w:ascii="Times New Roman"/>
                <w:b w:val="false"/>
                <w:i w:val="false"/>
                <w:color w:val="000000"/>
                <w:sz w:val="20"/>
              </w:rPr>
              <w:t>
М.П.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Бiлiм туралы мемлекеттiк үлгiдегi
</w:t>
      </w:r>
      <w:r>
        <w:br/>
      </w:r>
      <w:r>
        <w:rPr>
          <w:rFonts w:ascii="Times New Roman"/>
          <w:b w:val="false"/>
          <w:i w:val="false"/>
          <w:color w:val="000000"/>
          <w:sz w:val="28"/>
        </w:rPr>
        <w:t>
                               құжаттардың түрлерi мен нысандарына
</w:t>
      </w:r>
      <w:r>
        <w:br/>
      </w:r>
      <w:r>
        <w:rPr>
          <w:rFonts w:ascii="Times New Roman"/>
          <w:b w:val="false"/>
          <w:i w:val="false"/>
          <w:color w:val="000000"/>
          <w:sz w:val="28"/>
        </w:rPr>
        <w:t>
                                   (сипаттамасы) 9-қосымша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3"/>
      </w:tblGrid>
      <w:tr>
        <w:trPr>
          <w:trHeight w:val="3480" w:hRule="atLeast"/>
        </w:trPr>
        <w:tc>
          <w:tcPr>
            <w:tcW w:w="1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Кәсіптік бастауыш бiлiмi туралы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ДИПЛОМ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КББ N
</w:t>
            </w:r>
            <w:r>
              <w:rPr>
                <w:rFonts w:ascii="Times New Roman"/>
                <w:b w:val="false"/>
                <w:i w:val="false"/>
                <w:color w:val="000000"/>
                <w:sz w:val="20"/>
              </w:rPr>
              <w:t>
 _____
</w:t>
            </w:r>
          </w:p>
          <w:p>
            <w:pPr>
              <w:spacing w:after="20"/>
              <w:ind w:left="20"/>
              <w:jc w:val="both"/>
            </w:pPr>
            <w:r>
              <w:rPr>
                <w:rFonts w:ascii="Times New Roman"/>
                <w:b w:val="false"/>
                <w:i w:val="false"/>
                <w:color w:val="000000"/>
                <w:sz w:val="20"/>
              </w:rPr>
              <w:t>
 Осы диплом_______________________________________________
</w:t>
            </w:r>
            <w:r>
              <w:br/>
            </w:r>
            <w:r>
              <w:rPr>
                <w:rFonts w:ascii="Times New Roman"/>
                <w:b w:val="false"/>
                <w:i w:val="false"/>
                <w:color w:val="000000"/>
                <w:sz w:val="20"/>
              </w:rPr>
              <w:t>
                (Тегi, аты, әкесiнiң аты)
</w:t>
            </w:r>
            <w:r>
              <w:br/>
            </w:r>
            <w:r>
              <w:rPr>
                <w:rFonts w:ascii="Times New Roman"/>
                <w:b w:val="false"/>
                <w:i w:val="false"/>
                <w:color w:val="000000"/>
                <w:sz w:val="20"/>
              </w:rPr>
              <w:t>
__________________________________________________берiлдi,
</w:t>
            </w:r>
            <w:r>
              <w:br/>
            </w:r>
            <w:r>
              <w:rPr>
                <w:rFonts w:ascii="Times New Roman"/>
                <w:b w:val="false"/>
                <w:i w:val="false"/>
                <w:color w:val="000000"/>
                <w:sz w:val="20"/>
              </w:rPr>
              <w:t>
 ол_________жылы__________________________________________
</w:t>
            </w:r>
            <w:r>
              <w:br/>
            </w:r>
            <w:r>
              <w:rPr>
                <w:rFonts w:ascii="Times New Roman"/>
                <w:b w:val="false"/>
                <w:i w:val="false"/>
                <w:color w:val="000000"/>
                <w:sz w:val="20"/>
              </w:rPr>
              <w:t>
                  (білім беру ұйымының толық атауы)
</w:t>
            </w:r>
            <w:r>
              <w:br/>
            </w:r>
            <w:r>
              <w:rPr>
                <w:rFonts w:ascii="Times New Roman"/>
                <w:b w:val="false"/>
                <w:i w:val="false"/>
                <w:color w:val="000000"/>
                <w:sz w:val="20"/>
              </w:rPr>
              <w:t>
___________________________________________________________
</w:t>
            </w:r>
            <w:r>
              <w:br/>
            </w:r>
            <w:r>
              <w:rPr>
                <w:rFonts w:ascii="Times New Roman"/>
                <w:b w:val="false"/>
                <w:i w:val="false"/>
                <w:color w:val="000000"/>
                <w:sz w:val="20"/>
              </w:rPr>
              <w:t>
түсті және_______жылы______________________________________
</w:t>
            </w:r>
            <w:r>
              <w:br/>
            </w:r>
            <w:r>
              <w:rPr>
                <w:rFonts w:ascii="Times New Roman"/>
                <w:b w:val="false"/>
                <w:i w:val="false"/>
                <w:color w:val="000000"/>
                <w:sz w:val="20"/>
              </w:rPr>
              <w:t>
                      (білім беру ұйымының атауы)
</w:t>
            </w:r>
            <w:r>
              <w:br/>
            </w:r>
            <w:r>
              <w:rPr>
                <w:rFonts w:ascii="Times New Roman"/>
                <w:b w:val="false"/>
                <w:i w:val="false"/>
                <w:color w:val="000000"/>
                <w:sz w:val="20"/>
              </w:rPr>
              <w:t>
_____________________________________________________толық
</w:t>
            </w:r>
            <w:r>
              <w:br/>
            </w:r>
            <w:r>
              <w:rPr>
                <w:rFonts w:ascii="Times New Roman"/>
                <w:b w:val="false"/>
                <w:i w:val="false"/>
                <w:color w:val="000000"/>
                <w:sz w:val="20"/>
              </w:rPr>
              <w:t>
курсын_____________________________________________________
</w:t>
            </w:r>
            <w:r>
              <w:br/>
            </w:r>
            <w:r>
              <w:rPr>
                <w:rFonts w:ascii="Times New Roman"/>
                <w:b w:val="false"/>
                <w:i w:val="false"/>
                <w:color w:val="000000"/>
                <w:sz w:val="20"/>
              </w:rPr>
              <w:t>
                     (мамандықтың атауы)
</w:t>
            </w:r>
            <w:r>
              <w:br/>
            </w:r>
            <w:r>
              <w:rPr>
                <w:rFonts w:ascii="Times New Roman"/>
                <w:b w:val="false"/>
                <w:i w:val="false"/>
                <w:color w:val="000000"/>
                <w:sz w:val="20"/>
              </w:rPr>
              <w:t>
_________________кәсібі (мамандығы) бойынша бітіріп шықты.
</w:t>
            </w:r>
          </w:p>
          <w:p>
            <w:pPr>
              <w:spacing w:after="20"/>
              <w:ind w:left="20"/>
              <w:jc w:val="both"/>
            </w:pPr>
            <w:r>
              <w:rPr>
                <w:rFonts w:ascii="Times New Roman"/>
                <w:b w:val="false"/>
                <w:i w:val="false"/>
                <w:color w:val="000000"/>
                <w:sz w:val="20"/>
              </w:rPr>
              <w:t>
 Біліктілік комиссиясының______жылғы "___"________________
</w:t>
            </w:r>
            <w:r>
              <w:br/>
            </w:r>
            <w:r>
              <w:rPr>
                <w:rFonts w:ascii="Times New Roman"/>
                <w:b w:val="false"/>
                <w:i w:val="false"/>
                <w:color w:val="000000"/>
                <w:sz w:val="20"/>
              </w:rPr>
              <w:t>
шешімі бойынша оған _______________________________________
</w:t>
            </w:r>
            <w:r>
              <w:br/>
            </w:r>
            <w:r>
              <w:rPr>
                <w:rFonts w:ascii="Times New Roman"/>
                <w:b w:val="false"/>
                <w:i w:val="false"/>
                <w:color w:val="000000"/>
                <w:sz w:val="20"/>
              </w:rPr>
              <w:t>
біліктілігі берілді.
</w:t>
            </w:r>
          </w:p>
          <w:p>
            <w:pPr>
              <w:spacing w:after="20"/>
              <w:ind w:left="20"/>
              <w:jc w:val="both"/>
            </w:pPr>
            <w:r>
              <w:rPr>
                <w:rFonts w:ascii="Times New Roman"/>
                <w:b w:val="false"/>
                <w:i w:val="false"/>
                <w:color w:val="000000"/>
                <w:sz w:val="20"/>
              </w:rPr>
              <w:t>
 Директор                   _____________  _______________
</w:t>
            </w:r>
            <w:r>
              <w:br/>
            </w:r>
            <w:r>
              <w:rPr>
                <w:rFonts w:ascii="Times New Roman"/>
                <w:b w:val="false"/>
                <w:i w:val="false"/>
                <w:color w:val="000000"/>
                <w:sz w:val="20"/>
              </w:rPr>
              <w:t>
 Директордың орынбасары     _____________  _______________
</w:t>
            </w:r>
          </w:p>
          <w:p>
            <w:pPr>
              <w:spacing w:after="20"/>
              <w:ind w:left="20"/>
              <w:jc w:val="both"/>
            </w:pPr>
            <w:r>
              <w:rPr>
                <w:rFonts w:ascii="Times New Roman"/>
                <w:b w:val="false"/>
                <w:i w:val="false"/>
                <w:color w:val="000000"/>
                <w:sz w:val="20"/>
              </w:rPr>
              <w:t>
             М.О.
</w:t>
            </w:r>
          </w:p>
          <w:p>
            <w:pPr>
              <w:spacing w:after="20"/>
              <w:ind w:left="20"/>
              <w:jc w:val="both"/>
            </w:pPr>
            <w:r>
              <w:rPr>
                <w:rFonts w:ascii="Times New Roman"/>
                <w:b w:val="false"/>
                <w:i w:val="false"/>
                <w:color w:val="000000"/>
                <w:sz w:val="20"/>
              </w:rPr>
              <w:t>
Елдi мекен_______________
</w:t>
            </w:r>
            <w:r>
              <w:br/>
            </w:r>
            <w:r>
              <w:rPr>
                <w:rFonts w:ascii="Times New Roman"/>
                <w:b w:val="false"/>
                <w:i w:val="false"/>
                <w:color w:val="000000"/>
                <w:sz w:val="20"/>
              </w:rPr>
              <w:t>
_____жылғы "_____"_______               Тiркеу N__________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3"/>
      </w:tblGrid>
      <w:tr>
        <w:trPr>
          <w:trHeight w:val="1350" w:hRule="atLeast"/>
        </w:trPr>
        <w:tc>
          <w:tcPr>
            <w:tcW w:w="1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ДИПЛОМ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 начальном профессиональном образовании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КББ N _____
</w:t>
            </w:r>
            <w:r>
              <w:rPr>
                <w:rFonts w:ascii="Times New Roman"/>
                <w:b w:val="false"/>
                <w:i w:val="false"/>
                <w:color w:val="000000"/>
                <w:sz w:val="20"/>
              </w:rPr>
              <w:t>
</w:t>
            </w:r>
          </w:p>
          <w:p>
            <w:pPr>
              <w:spacing w:after="20"/>
              <w:ind w:left="20"/>
              <w:jc w:val="both"/>
            </w:pPr>
            <w:r>
              <w:rPr>
                <w:rFonts w:ascii="Times New Roman"/>
                <w:b w:val="false"/>
                <w:i w:val="false"/>
                <w:color w:val="000000"/>
                <w:sz w:val="20"/>
              </w:rPr>
              <w:t>
Настоящий диплом выдан ____________________________________
</w:t>
            </w:r>
            <w:r>
              <w:br/>
            </w:r>
            <w:r>
              <w:rPr>
                <w:rFonts w:ascii="Times New Roman"/>
                <w:b w:val="false"/>
                <w:i w:val="false"/>
                <w:color w:val="000000"/>
                <w:sz w:val="20"/>
              </w:rPr>
              <w:t>
                              (Фамилия,  
</w:t>
            </w:r>
            <w:r>
              <w:br/>
            </w:r>
            <w:r>
              <w:rPr>
                <w:rFonts w:ascii="Times New Roman"/>
                <w:b w:val="false"/>
                <w:i w:val="false"/>
                <w:color w:val="000000"/>
                <w:sz w:val="20"/>
              </w:rPr>
              <w:t>
____________________________________________в том,что он
</w:t>
            </w:r>
            <w:r>
              <w:br/>
            </w:r>
            <w:r>
              <w:rPr>
                <w:rFonts w:ascii="Times New Roman"/>
                <w:b w:val="false"/>
                <w:i w:val="false"/>
                <w:color w:val="000000"/>
                <w:sz w:val="20"/>
              </w:rPr>
              <w:t>
      имя, отчество) 
</w:t>
            </w:r>
            <w:r>
              <w:br/>
            </w:r>
            <w:r>
              <w:rPr>
                <w:rFonts w:ascii="Times New Roman"/>
                <w:b w:val="false"/>
                <w:i w:val="false"/>
                <w:color w:val="000000"/>
                <w:sz w:val="20"/>
              </w:rPr>
              <w:t>
в _____ году поступил___ в ________________________________
</w:t>
            </w:r>
            <w:r>
              <w:br/>
            </w:r>
            <w:r>
              <w:rPr>
                <w:rFonts w:ascii="Times New Roman"/>
                <w:b w:val="false"/>
                <w:i w:val="false"/>
                <w:color w:val="000000"/>
                <w:sz w:val="20"/>
              </w:rPr>
              <w:t>
                         (полное наименование
</w:t>
            </w:r>
            <w:r>
              <w:br/>
            </w:r>
            <w:r>
              <w:rPr>
                <w:rFonts w:ascii="Times New Roman"/>
                <w:b w:val="false"/>
                <w:i w:val="false"/>
                <w:color w:val="000000"/>
                <w:sz w:val="20"/>
              </w:rPr>
              <w:t>
___________________________________________________________
</w:t>
            </w:r>
            <w:r>
              <w:br/>
            </w:r>
            <w:r>
              <w:rPr>
                <w:rFonts w:ascii="Times New Roman"/>
                <w:b w:val="false"/>
                <w:i w:val="false"/>
                <w:color w:val="000000"/>
                <w:sz w:val="20"/>
              </w:rPr>
              <w:t>
               организации образования)
</w:t>
            </w:r>
            <w:r>
              <w:br/>
            </w:r>
            <w:r>
              <w:rPr>
                <w:rFonts w:ascii="Times New Roman"/>
                <w:b w:val="false"/>
                <w:i w:val="false"/>
                <w:color w:val="000000"/>
                <w:sz w:val="20"/>
              </w:rPr>
              <w:t>
и в______году окончил____ полный курс ____________________
</w:t>
            </w:r>
            <w:r>
              <w:br/>
            </w:r>
            <w:r>
              <w:rPr>
                <w:rFonts w:ascii="Times New Roman"/>
                <w:b w:val="false"/>
                <w:i w:val="false"/>
                <w:color w:val="000000"/>
                <w:sz w:val="20"/>
              </w:rPr>
              <w:t>
                                        (наименование
</w:t>
            </w:r>
            <w:r>
              <w:br/>
            </w:r>
            <w:r>
              <w:rPr>
                <w:rFonts w:ascii="Times New Roman"/>
                <w:b w:val="false"/>
                <w:i w:val="false"/>
                <w:color w:val="000000"/>
                <w:sz w:val="20"/>
              </w:rPr>
              <w:t>
______________________________________________ по профессии
</w:t>
            </w:r>
            <w:r>
              <w:br/>
            </w:r>
            <w:r>
              <w:rPr>
                <w:rFonts w:ascii="Times New Roman"/>
                <w:b w:val="false"/>
                <w:i w:val="false"/>
                <w:color w:val="000000"/>
                <w:sz w:val="20"/>
              </w:rPr>
              <w:t>
         организации образования)
</w:t>
            </w:r>
            <w:r>
              <w:br/>
            </w:r>
            <w:r>
              <w:rPr>
                <w:rFonts w:ascii="Times New Roman"/>
                <w:b w:val="false"/>
                <w:i w:val="false"/>
                <w:color w:val="000000"/>
                <w:sz w:val="20"/>
              </w:rPr>
              <w:t>
(специальности) ___________________________________________
</w:t>
            </w:r>
            <w:r>
              <w:br/>
            </w:r>
            <w:r>
              <w:rPr>
                <w:rFonts w:ascii="Times New Roman"/>
                <w:b w:val="false"/>
                <w:i w:val="false"/>
                <w:color w:val="000000"/>
                <w:sz w:val="20"/>
              </w:rPr>
              <w:t>
                    (наименование специальности)
</w:t>
            </w:r>
            <w:r>
              <w:br/>
            </w:r>
            <w:r>
              <w:rPr>
                <w:rFonts w:ascii="Times New Roman"/>
                <w:b w:val="false"/>
                <w:i w:val="false"/>
                <w:color w:val="000000"/>
                <w:sz w:val="20"/>
              </w:rPr>
              <w:t>
</w:t>
            </w:r>
            <w:r>
              <w:br/>
            </w:r>
            <w:r>
              <w:rPr>
                <w:rFonts w:ascii="Times New Roman"/>
                <w:b w:val="false"/>
                <w:i w:val="false"/>
                <w:color w:val="000000"/>
                <w:sz w:val="20"/>
              </w:rPr>
              <w:t>
   Решением квалификационной комиссии от "__" ____________
</w:t>
            </w:r>
            <w:r>
              <w:br/>
            </w:r>
            <w:r>
              <w:rPr>
                <w:rFonts w:ascii="Times New Roman"/>
                <w:b w:val="false"/>
                <w:i w:val="false"/>
                <w:color w:val="000000"/>
                <w:sz w:val="20"/>
              </w:rPr>
              <w:t>
_____ года ему (ей) присвоена квалификация ________________
</w:t>
            </w:r>
            <w:r>
              <w:br/>
            </w:r>
            <w:r>
              <w:rPr>
                <w:rFonts w:ascii="Times New Roman"/>
                <w:b w:val="false"/>
                <w:i w:val="false"/>
                <w:color w:val="000000"/>
                <w:sz w:val="20"/>
              </w:rPr>
              <w:t>
___________________________________________________________
</w:t>
            </w:r>
          </w:p>
          <w:p>
            <w:pPr>
              <w:spacing w:after="20"/>
              <w:ind w:left="20"/>
              <w:jc w:val="both"/>
            </w:pPr>
            <w:r>
              <w:rPr>
                <w:rFonts w:ascii="Times New Roman"/>
                <w:b w:val="false"/>
                <w:i w:val="false"/>
                <w:color w:val="000000"/>
                <w:sz w:val="20"/>
              </w:rPr>
              <w:t>
Директор _______________________________________
</w:t>
            </w:r>
            <w:r>
              <w:br/>
            </w:r>
            <w:r>
              <w:rPr>
                <w:rFonts w:ascii="Times New Roman"/>
                <w:b w:val="false"/>
                <w:i w:val="false"/>
                <w:color w:val="000000"/>
                <w:sz w:val="20"/>
              </w:rPr>
              <w:t>
</w:t>
            </w:r>
            <w:r>
              <w:br/>
            </w:r>
            <w:r>
              <w:rPr>
                <w:rFonts w:ascii="Times New Roman"/>
                <w:b w:val="false"/>
                <w:i w:val="false"/>
                <w:color w:val="000000"/>
                <w:sz w:val="20"/>
              </w:rPr>
              <w:t>
Заместитель директора __________________________
</w:t>
            </w:r>
          </w:p>
          <w:p>
            <w:pPr>
              <w:spacing w:after="20"/>
              <w:ind w:left="20"/>
              <w:jc w:val="both"/>
            </w:pPr>
            <w:r>
              <w:rPr>
                <w:rFonts w:ascii="Times New Roman"/>
                <w:b w:val="false"/>
                <w:i w:val="false"/>
                <w:color w:val="000000"/>
                <w:sz w:val="20"/>
              </w:rPr>
              <w:t>
   М.П.
</w:t>
            </w:r>
          </w:p>
          <w:p>
            <w:pPr>
              <w:spacing w:after="20"/>
              <w:ind w:left="20"/>
              <w:jc w:val="both"/>
            </w:pPr>
            <w:r>
              <w:rPr>
                <w:rFonts w:ascii="Times New Roman"/>
                <w:b w:val="false"/>
                <w:i w:val="false"/>
                <w:color w:val="000000"/>
                <w:sz w:val="20"/>
              </w:rPr>
              <w:t>
Населенный пункт _______________________________ 
</w:t>
            </w:r>
            <w:r>
              <w:br/>
            </w:r>
            <w:r>
              <w:rPr>
                <w:rFonts w:ascii="Times New Roman"/>
                <w:b w:val="false"/>
                <w:i w:val="false"/>
                <w:color w:val="000000"/>
                <w:sz w:val="20"/>
              </w:rPr>
              <w:t>
"___"___________года   Регистрационный N _______№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Бiлiм туралы мемлекеттiк үлгiдегi
</w:t>
      </w:r>
      <w:r>
        <w:br/>
      </w:r>
      <w:r>
        <w:rPr>
          <w:rFonts w:ascii="Times New Roman"/>
          <w:b w:val="false"/>
          <w:i w:val="false"/>
          <w:color w:val="000000"/>
          <w:sz w:val="28"/>
        </w:rPr>
        <w:t>
                               құжаттардың түрлерi мен нысандарына
</w:t>
      </w:r>
      <w:r>
        <w:br/>
      </w:r>
      <w:r>
        <w:rPr>
          <w:rFonts w:ascii="Times New Roman"/>
          <w:b w:val="false"/>
          <w:i w:val="false"/>
          <w:color w:val="000000"/>
          <w:sz w:val="28"/>
        </w:rPr>
        <w:t>
                                   (сипаттамасы) 10-қосымша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3"/>
      </w:tblGrid>
      <w:tr>
        <w:trPr>
          <w:trHeight w:val="3480" w:hRule="atLeast"/>
        </w:trPr>
        <w:tc>
          <w:tcPr>
            <w:tcW w:w="1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Кәсіптік бастауыш бiлiмi туралы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ҮЗДІК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ДИПЛОМ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КББ N
</w:t>
            </w:r>
            <w:r>
              <w:rPr>
                <w:rFonts w:ascii="Times New Roman"/>
                <w:b w:val="false"/>
                <w:i w:val="false"/>
                <w:color w:val="000000"/>
                <w:sz w:val="20"/>
              </w:rPr>
              <w:t>
 _____
</w:t>
            </w:r>
          </w:p>
          <w:p>
            <w:pPr>
              <w:spacing w:after="20"/>
              <w:ind w:left="20"/>
              <w:jc w:val="both"/>
            </w:pPr>
            <w:r>
              <w:rPr>
                <w:rFonts w:ascii="Times New Roman"/>
                <w:b w:val="false"/>
                <w:i w:val="false"/>
                <w:color w:val="000000"/>
                <w:sz w:val="20"/>
              </w:rPr>
              <w:t>
 Осы диплом______________________________________________
</w:t>
            </w:r>
            <w:r>
              <w:br/>
            </w:r>
            <w:r>
              <w:rPr>
                <w:rFonts w:ascii="Times New Roman"/>
                <w:b w:val="false"/>
                <w:i w:val="false"/>
                <w:color w:val="000000"/>
                <w:sz w:val="20"/>
              </w:rPr>
              <w:t>
                (Тегi, аты, әкесiнiң аты)
</w:t>
            </w:r>
            <w:r>
              <w:br/>
            </w:r>
            <w:r>
              <w:rPr>
                <w:rFonts w:ascii="Times New Roman"/>
                <w:b w:val="false"/>
                <w:i w:val="false"/>
                <w:color w:val="000000"/>
                <w:sz w:val="20"/>
              </w:rPr>
              <w:t>
__________________________________________________берiлдi,
</w:t>
            </w:r>
            <w:r>
              <w:br/>
            </w:r>
            <w:r>
              <w:rPr>
                <w:rFonts w:ascii="Times New Roman"/>
                <w:b w:val="false"/>
                <w:i w:val="false"/>
                <w:color w:val="000000"/>
                <w:sz w:val="20"/>
              </w:rPr>
              <w:t>
 ол_________жылы_________________________________________
</w:t>
            </w:r>
            <w:r>
              <w:br/>
            </w:r>
            <w:r>
              <w:rPr>
                <w:rFonts w:ascii="Times New Roman"/>
                <w:b w:val="false"/>
                <w:i w:val="false"/>
                <w:color w:val="000000"/>
                <w:sz w:val="20"/>
              </w:rPr>
              <w:t>
                  (білім беру ұйымының толық атауы)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түсті және_______жылы_____________________________________
</w:t>
            </w:r>
            <w:r>
              <w:br/>
            </w:r>
            <w:r>
              <w:rPr>
                <w:rFonts w:ascii="Times New Roman"/>
                <w:b w:val="false"/>
                <w:i w:val="false"/>
                <w:color w:val="000000"/>
                <w:sz w:val="20"/>
              </w:rPr>
              <w:t>
                     (білім беру ұйымының атауы)
</w:t>
            </w:r>
            <w:r>
              <w:br/>
            </w:r>
            <w:r>
              <w:rPr>
                <w:rFonts w:ascii="Times New Roman"/>
                <w:b w:val="false"/>
                <w:i w:val="false"/>
                <w:color w:val="000000"/>
                <w:sz w:val="20"/>
              </w:rPr>
              <w:t>
_____________________________________________________толық
</w:t>
            </w:r>
            <w:r>
              <w:br/>
            </w:r>
            <w:r>
              <w:rPr>
                <w:rFonts w:ascii="Times New Roman"/>
                <w:b w:val="false"/>
                <w:i w:val="false"/>
                <w:color w:val="000000"/>
                <w:sz w:val="20"/>
              </w:rPr>
              <w:t>
курсын____________________________________________________
</w:t>
            </w:r>
            <w:r>
              <w:br/>
            </w:r>
            <w:r>
              <w:rPr>
                <w:rFonts w:ascii="Times New Roman"/>
                <w:b w:val="false"/>
                <w:i w:val="false"/>
                <w:color w:val="000000"/>
                <w:sz w:val="20"/>
              </w:rPr>
              <w:t>
                     (мамандықтың атауы)
</w:t>
            </w:r>
            <w:r>
              <w:br/>
            </w:r>
            <w:r>
              <w:rPr>
                <w:rFonts w:ascii="Times New Roman"/>
                <w:b w:val="false"/>
                <w:i w:val="false"/>
                <w:color w:val="000000"/>
                <w:sz w:val="20"/>
              </w:rPr>
              <w:t>
_________________кәсібі (мамандығы) бойынша бітіріп шықты.
</w:t>
            </w:r>
          </w:p>
          <w:p>
            <w:pPr>
              <w:spacing w:after="20"/>
              <w:ind w:left="20"/>
              <w:jc w:val="both"/>
            </w:pPr>
            <w:r>
              <w:rPr>
                <w:rFonts w:ascii="Times New Roman"/>
                <w:b w:val="false"/>
                <w:i w:val="false"/>
                <w:color w:val="000000"/>
                <w:sz w:val="20"/>
              </w:rPr>
              <w:t>
 Біліктілік комиссиясының______жылғы "___"_______________
</w:t>
            </w:r>
            <w:r>
              <w:br/>
            </w:r>
            <w:r>
              <w:rPr>
                <w:rFonts w:ascii="Times New Roman"/>
                <w:b w:val="false"/>
                <w:i w:val="false"/>
                <w:color w:val="000000"/>
                <w:sz w:val="20"/>
              </w:rPr>
              <w:t>
шешімі бойынша оған ______________________________________
</w:t>
            </w:r>
            <w:r>
              <w:br/>
            </w:r>
            <w:r>
              <w:rPr>
                <w:rFonts w:ascii="Times New Roman"/>
                <w:b w:val="false"/>
                <w:i w:val="false"/>
                <w:color w:val="000000"/>
                <w:sz w:val="20"/>
              </w:rPr>
              <w:t>
біліктілігі берілді.
</w:t>
            </w:r>
          </w:p>
          <w:p>
            <w:pPr>
              <w:spacing w:after="20"/>
              <w:ind w:left="20"/>
              <w:jc w:val="both"/>
            </w:pPr>
            <w:r>
              <w:rPr>
                <w:rFonts w:ascii="Times New Roman"/>
                <w:b w:val="false"/>
                <w:i w:val="false"/>
                <w:color w:val="000000"/>
                <w:sz w:val="20"/>
              </w:rPr>
              <w:t>
 Директор                   _____________  ______________
</w:t>
            </w:r>
            <w:r>
              <w:br/>
            </w:r>
            <w:r>
              <w:rPr>
                <w:rFonts w:ascii="Times New Roman"/>
                <w:b w:val="false"/>
                <w:i w:val="false"/>
                <w:color w:val="000000"/>
                <w:sz w:val="20"/>
              </w:rPr>
              <w:t>
 Директордың орынбасары     _____________  ______________
</w:t>
            </w:r>
          </w:p>
          <w:p>
            <w:pPr>
              <w:spacing w:after="20"/>
              <w:ind w:left="20"/>
              <w:jc w:val="both"/>
            </w:pPr>
            <w:r>
              <w:rPr>
                <w:rFonts w:ascii="Times New Roman"/>
                <w:b w:val="false"/>
                <w:i w:val="false"/>
                <w:color w:val="000000"/>
                <w:sz w:val="20"/>
              </w:rPr>
              <w:t>
       М.О.
</w:t>
            </w:r>
          </w:p>
          <w:p>
            <w:pPr>
              <w:spacing w:after="20"/>
              <w:ind w:left="20"/>
              <w:jc w:val="both"/>
            </w:pPr>
            <w:r>
              <w:rPr>
                <w:rFonts w:ascii="Times New Roman"/>
                <w:b w:val="false"/>
                <w:i w:val="false"/>
                <w:color w:val="000000"/>
                <w:sz w:val="20"/>
              </w:rPr>
              <w:t>
Елдi мекен_______________
</w:t>
            </w:r>
            <w:r>
              <w:br/>
            </w:r>
            <w:r>
              <w:rPr>
                <w:rFonts w:ascii="Times New Roman"/>
                <w:b w:val="false"/>
                <w:i w:val="false"/>
                <w:color w:val="000000"/>
                <w:sz w:val="20"/>
              </w:rPr>
              <w:t>
_____жылғы "_____"_______               Тiркеу N__________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3"/>
      </w:tblGrid>
      <w:tr>
        <w:trPr>
          <w:trHeight w:val="1350" w:hRule="atLeast"/>
        </w:trPr>
        <w:tc>
          <w:tcPr>
            <w:tcW w:w="1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ДИПЛОМ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 отличием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 начальном пофессиональном образовании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КББ N _____
</w:t>
            </w:r>
            <w:r>
              <w:rPr>
                <w:rFonts w:ascii="Times New Roman"/>
                <w:b w:val="false"/>
                <w:i w:val="false"/>
                <w:color w:val="000000"/>
                <w:sz w:val="20"/>
              </w:rPr>
              <w:t>
</w:t>
            </w:r>
          </w:p>
          <w:p>
            <w:pPr>
              <w:spacing w:after="20"/>
              <w:ind w:left="20"/>
              <w:jc w:val="both"/>
            </w:pPr>
            <w:r>
              <w:rPr>
                <w:rFonts w:ascii="Times New Roman"/>
                <w:b w:val="false"/>
                <w:i w:val="false"/>
                <w:color w:val="000000"/>
                <w:sz w:val="20"/>
              </w:rPr>
              <w:t>
Настоящий диплом выдан ___________________________________
</w:t>
            </w:r>
            <w:r>
              <w:br/>
            </w:r>
            <w:r>
              <w:rPr>
                <w:rFonts w:ascii="Times New Roman"/>
                <w:b w:val="false"/>
                <w:i w:val="false"/>
                <w:color w:val="000000"/>
                <w:sz w:val="20"/>
              </w:rPr>
              <w:t>
                              (Фамилия,  
</w:t>
            </w:r>
            <w:r>
              <w:br/>
            </w:r>
            <w:r>
              <w:rPr>
                <w:rFonts w:ascii="Times New Roman"/>
                <w:b w:val="false"/>
                <w:i w:val="false"/>
                <w:color w:val="000000"/>
                <w:sz w:val="20"/>
              </w:rPr>
              <w:t>
____________________________________________в том,что он
</w:t>
            </w:r>
            <w:r>
              <w:br/>
            </w:r>
            <w:r>
              <w:rPr>
                <w:rFonts w:ascii="Times New Roman"/>
                <w:b w:val="false"/>
                <w:i w:val="false"/>
                <w:color w:val="000000"/>
                <w:sz w:val="20"/>
              </w:rPr>
              <w:t>
      имя, отчество) 
</w:t>
            </w:r>
            <w:r>
              <w:br/>
            </w:r>
            <w:r>
              <w:rPr>
                <w:rFonts w:ascii="Times New Roman"/>
                <w:b w:val="false"/>
                <w:i w:val="false"/>
                <w:color w:val="000000"/>
                <w:sz w:val="20"/>
              </w:rPr>
              <w:t>
в _____ году поступил___ в _______________________________
</w:t>
            </w:r>
            <w:r>
              <w:br/>
            </w:r>
            <w:r>
              <w:rPr>
                <w:rFonts w:ascii="Times New Roman"/>
                <w:b w:val="false"/>
                <w:i w:val="false"/>
                <w:color w:val="000000"/>
                <w:sz w:val="20"/>
              </w:rPr>
              <w:t>
                         (полное наименование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организации образования)
</w:t>
            </w:r>
            <w:r>
              <w:br/>
            </w:r>
            <w:r>
              <w:rPr>
                <w:rFonts w:ascii="Times New Roman"/>
                <w:b w:val="false"/>
                <w:i w:val="false"/>
                <w:color w:val="000000"/>
                <w:sz w:val="20"/>
              </w:rPr>
              <w:t>
и в______году окончил____ полный курс ____________________
</w:t>
            </w:r>
            <w:r>
              <w:br/>
            </w:r>
            <w:r>
              <w:rPr>
                <w:rFonts w:ascii="Times New Roman"/>
                <w:b w:val="false"/>
                <w:i w:val="false"/>
                <w:color w:val="000000"/>
                <w:sz w:val="20"/>
              </w:rPr>
              <w:t>
                                        (наименование
</w:t>
            </w:r>
            <w:r>
              <w:br/>
            </w:r>
            <w:r>
              <w:rPr>
                <w:rFonts w:ascii="Times New Roman"/>
                <w:b w:val="false"/>
                <w:i w:val="false"/>
                <w:color w:val="000000"/>
                <w:sz w:val="20"/>
              </w:rPr>
              <w:t>
___________________________________________ по профессии
</w:t>
            </w:r>
            <w:r>
              <w:br/>
            </w:r>
            <w:r>
              <w:rPr>
                <w:rFonts w:ascii="Times New Roman"/>
                <w:b w:val="false"/>
                <w:i w:val="false"/>
                <w:color w:val="000000"/>
                <w:sz w:val="20"/>
              </w:rPr>
              <w:t>
         организации образования)
</w:t>
            </w:r>
            <w:r>
              <w:br/>
            </w:r>
            <w:r>
              <w:rPr>
                <w:rFonts w:ascii="Times New Roman"/>
                <w:b w:val="false"/>
                <w:i w:val="false"/>
                <w:color w:val="000000"/>
                <w:sz w:val="20"/>
              </w:rPr>
              <w:t>
(специальности) __________________________________________
</w:t>
            </w:r>
            <w:r>
              <w:br/>
            </w:r>
            <w:r>
              <w:rPr>
                <w:rFonts w:ascii="Times New Roman"/>
                <w:b w:val="false"/>
                <w:i w:val="false"/>
                <w:color w:val="000000"/>
                <w:sz w:val="20"/>
              </w:rPr>
              <w:t>
                    (наименование специальности)
</w:t>
            </w:r>
            <w:r>
              <w:br/>
            </w:r>
            <w:r>
              <w:rPr>
                <w:rFonts w:ascii="Times New Roman"/>
                <w:b w:val="false"/>
                <w:i w:val="false"/>
                <w:color w:val="000000"/>
                <w:sz w:val="20"/>
              </w:rPr>
              <w:t>
</w:t>
            </w:r>
            <w:r>
              <w:br/>
            </w:r>
            <w:r>
              <w:rPr>
                <w:rFonts w:ascii="Times New Roman"/>
                <w:b w:val="false"/>
                <w:i w:val="false"/>
                <w:color w:val="000000"/>
                <w:sz w:val="20"/>
              </w:rPr>
              <w:t>
   Решением квалификационной комиссии от "__" ___________
</w:t>
            </w:r>
            <w:r>
              <w:br/>
            </w:r>
            <w:r>
              <w:rPr>
                <w:rFonts w:ascii="Times New Roman"/>
                <w:b w:val="false"/>
                <w:i w:val="false"/>
                <w:color w:val="000000"/>
                <w:sz w:val="20"/>
              </w:rPr>
              <w:t>
_____ года ему (ей) присвоена квалификация _______________
</w:t>
            </w:r>
            <w:r>
              <w:br/>
            </w:r>
            <w:r>
              <w:rPr>
                <w:rFonts w:ascii="Times New Roman"/>
                <w:b w:val="false"/>
                <w:i w:val="false"/>
                <w:color w:val="000000"/>
                <w:sz w:val="20"/>
              </w:rPr>
              <w:t>
__________________________________________________________
</w:t>
            </w:r>
          </w:p>
          <w:p>
            <w:pPr>
              <w:spacing w:after="20"/>
              <w:ind w:left="20"/>
              <w:jc w:val="both"/>
            </w:pPr>
            <w:r>
              <w:rPr>
                <w:rFonts w:ascii="Times New Roman"/>
                <w:b w:val="false"/>
                <w:i w:val="false"/>
                <w:color w:val="000000"/>
                <w:sz w:val="20"/>
              </w:rPr>
              <w:t>
Директор _______________________________________
</w:t>
            </w:r>
            <w:r>
              <w:br/>
            </w:r>
            <w:r>
              <w:rPr>
                <w:rFonts w:ascii="Times New Roman"/>
                <w:b w:val="false"/>
                <w:i w:val="false"/>
                <w:color w:val="000000"/>
                <w:sz w:val="20"/>
              </w:rPr>
              <w:t>
</w:t>
            </w:r>
            <w:r>
              <w:br/>
            </w:r>
            <w:r>
              <w:rPr>
                <w:rFonts w:ascii="Times New Roman"/>
                <w:b w:val="false"/>
                <w:i w:val="false"/>
                <w:color w:val="000000"/>
                <w:sz w:val="20"/>
              </w:rPr>
              <w:t>
Заместитель директора __________________________
</w:t>
            </w:r>
          </w:p>
          <w:p>
            <w:pPr>
              <w:spacing w:after="20"/>
              <w:ind w:left="20"/>
              <w:jc w:val="both"/>
            </w:pPr>
            <w:r>
              <w:rPr>
                <w:rFonts w:ascii="Times New Roman"/>
                <w:b w:val="false"/>
                <w:i w:val="false"/>
                <w:color w:val="000000"/>
                <w:sz w:val="20"/>
              </w:rPr>
              <w:t>
   М.П.
</w:t>
            </w:r>
          </w:p>
          <w:p>
            <w:pPr>
              <w:spacing w:after="20"/>
              <w:ind w:left="20"/>
              <w:jc w:val="both"/>
            </w:pPr>
            <w:r>
              <w:rPr>
                <w:rFonts w:ascii="Times New Roman"/>
                <w:b w:val="false"/>
                <w:i w:val="false"/>
                <w:color w:val="000000"/>
                <w:sz w:val="20"/>
              </w:rPr>
              <w:t>
Населенный пункт _______________________________
</w:t>
            </w:r>
            <w:r>
              <w:br/>
            </w:r>
            <w:r>
              <w:rPr>
                <w:rFonts w:ascii="Times New Roman"/>
                <w:b w:val="false"/>
                <w:i w:val="false"/>
                <w:color w:val="000000"/>
                <w:sz w:val="20"/>
              </w:rPr>
              <w:t>
</w:t>
            </w:r>
            <w:r>
              <w:br/>
            </w:r>
            <w:r>
              <w:rPr>
                <w:rFonts w:ascii="Times New Roman"/>
                <w:b w:val="false"/>
                <w:i w:val="false"/>
                <w:color w:val="000000"/>
                <w:sz w:val="20"/>
              </w:rPr>
              <w:t>
"___"___________года   Регистрационный N _______№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Бiлiм туралы мемлекеттiк үлгiдегi
</w:t>
      </w:r>
      <w:r>
        <w:br/>
      </w:r>
      <w:r>
        <w:rPr>
          <w:rFonts w:ascii="Times New Roman"/>
          <w:b w:val="false"/>
          <w:i w:val="false"/>
          <w:color w:val="000000"/>
          <w:sz w:val="28"/>
        </w:rPr>
        <w:t>
                               құжаттардың түрлерi мен нысандарына
</w:t>
      </w:r>
      <w:r>
        <w:br/>
      </w:r>
      <w:r>
        <w:rPr>
          <w:rFonts w:ascii="Times New Roman"/>
          <w:b w:val="false"/>
          <w:i w:val="false"/>
          <w:color w:val="000000"/>
          <w:sz w:val="28"/>
        </w:rPr>
        <w:t>
                                   (сипаттамасы) 11-қосымша
</w:t>
      </w:r>
    </w:p>
    <w:p>
      <w:pPr>
        <w:spacing w:after="0"/>
        <w:ind w:left="0"/>
        <w:jc w:val="both"/>
      </w:pPr>
      <w:r>
        <w:rPr>
          <w:rFonts w:ascii="Times New Roman"/>
          <w:b w:val="false"/>
          <w:i w:val="false"/>
          <w:color w:val="000000"/>
          <w:sz w:val="28"/>
        </w:rPr>
        <w:t>
</w:t>
      </w:r>
      <w:r>
        <w:rPr>
          <w:rFonts w:ascii="Times New Roman"/>
          <w:b/>
          <w:i w:val="false"/>
          <w:color w:val="000000"/>
          <w:sz w:val="28"/>
        </w:rPr>
        <w:t>
     Кәсіптік бастауыш бiлiмi туралы дипломға 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КББ N
</w:t>
      </w:r>
      <w:r>
        <w:rPr>
          <w:rFonts w:ascii="Times New Roman"/>
          <w:b w:val="false"/>
          <w:i w:val="false"/>
          <w:color w:val="000000"/>
          <w:sz w:val="28"/>
        </w:rPr>
        <w:t>
 _________________
</w:t>
      </w:r>
      <w:r>
        <w:br/>
      </w:r>
      <w:r>
        <w:rPr>
          <w:rFonts w:ascii="Times New Roman"/>
          <w:b w:val="false"/>
          <w:i w:val="false"/>
          <w:color w:val="000000"/>
          <w:sz w:val="28"/>
        </w:rPr>
        <w:t>
                 (_____ N______ дипломсыз жарамсыз)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(Тегi, аты, әкесiнiң аты)
</w:t>
      </w:r>
      <w:r>
        <w:br/>
      </w:r>
      <w:r>
        <w:rPr>
          <w:rFonts w:ascii="Times New Roman"/>
          <w:b w:val="false"/>
          <w:i w:val="false"/>
          <w:color w:val="000000"/>
          <w:sz w:val="28"/>
        </w:rPr>
        <w:t>
________жылдан________жылғы дейін________________________________
</w:t>
      </w:r>
      <w:r>
        <w:br/>
      </w:r>
      <w:r>
        <w:rPr>
          <w:rFonts w:ascii="Times New Roman"/>
          <w:b w:val="false"/>
          <w:i w:val="false"/>
          <w:color w:val="000000"/>
          <w:sz w:val="28"/>
        </w:rPr>
        <w:t>
                               (білім беру ұйымының толық атауы)
</w:t>
      </w:r>
      <w:r>
        <w:br/>
      </w:r>
      <w:r>
        <w:rPr>
          <w:rFonts w:ascii="Times New Roman"/>
          <w:b w:val="false"/>
          <w:i w:val="false"/>
          <w:color w:val="000000"/>
          <w:sz w:val="28"/>
        </w:rPr>
        <w:t>
________________________ кәсібі (мамандығы) бойынша оқу барысында  
</w:t>
      </w:r>
      <w:r>
        <w:br/>
      </w:r>
      <w:r>
        <w:rPr>
          <w:rFonts w:ascii="Times New Roman"/>
          <w:b w:val="false"/>
          <w:i w:val="false"/>
          <w:color w:val="000000"/>
          <w:sz w:val="28"/>
        </w:rPr>
        <w:t>
кәсіптің (мамандықтың) атауы
</w:t>
      </w:r>
      <w:r>
        <w:br/>
      </w:r>
      <w:r>
        <w:rPr>
          <w:rFonts w:ascii="Times New Roman"/>
          <w:b w:val="false"/>
          <w:i w:val="false"/>
          <w:color w:val="000000"/>
          <w:sz w:val="28"/>
        </w:rPr>
        <w:t>
мынадай пәндер бойынша тиісті білімін көрсетті: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8593"/>
        <w:gridCol w:w="2653"/>
      </w:tblGrid>
      <w:tr>
        <w:trPr>
          <w:trHeight w:val="450" w:hRule="atLeast"/>
        </w:trPr>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Пәндердің атауы
</w:t>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Қорытынды баға
</w:t>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білім беру және гуманитарлық пәндер
</w:t>
            </w: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кәсіптік пәндер
</w:t>
            </w: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Кәсіптік пәндер
</w:t>
            </w: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Кәсіптік оқыту мен практика
</w:t>
            </w: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Кәсіптік практика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Қорытынды мемлекеттік аттестаттау
</w:t>
            </w: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Директордың оқу жұмысы жөніндегі
</w:t>
      </w:r>
      <w:r>
        <w:br/>
      </w:r>
      <w:r>
        <w:rPr>
          <w:rFonts w:ascii="Times New Roman"/>
          <w:b w:val="false"/>
          <w:i w:val="false"/>
          <w:color w:val="000000"/>
          <w:sz w:val="28"/>
        </w:rPr>
        <w:t>
орынбасары                     _____________  ______________
</w:t>
      </w:r>
    </w:p>
    <w:p>
      <w:pPr>
        <w:spacing w:after="0"/>
        <w:ind w:left="0"/>
        <w:jc w:val="both"/>
      </w:pPr>
      <w:r>
        <w:rPr>
          <w:rFonts w:ascii="Times New Roman"/>
          <w:b w:val="false"/>
          <w:i w:val="false"/>
          <w:color w:val="000000"/>
          <w:sz w:val="28"/>
        </w:rPr>
        <w:t>
Топ жетекшісі                  _____________  ______________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val="false"/>
          <w:color w:val="000000"/>
          <w:sz w:val="28"/>
        </w:rPr>
        <w:t>
                                Бiлiм туралы мемлекеттiк үлгiдегi
</w:t>
      </w:r>
      <w:r>
        <w:br/>
      </w:r>
      <w:r>
        <w:rPr>
          <w:rFonts w:ascii="Times New Roman"/>
          <w:b w:val="false"/>
          <w:i w:val="false"/>
          <w:color w:val="000000"/>
          <w:sz w:val="28"/>
        </w:rPr>
        <w:t>
                               құжаттардың түрлерi мен нысандарына
</w:t>
      </w:r>
      <w:r>
        <w:br/>
      </w:r>
      <w:r>
        <w:rPr>
          <w:rFonts w:ascii="Times New Roman"/>
          <w:b w:val="false"/>
          <w:i w:val="false"/>
          <w:color w:val="000000"/>
          <w:sz w:val="28"/>
        </w:rPr>
        <w:t>
                                   (сипаттамасы) 12-қосымша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3"/>
      </w:tblGrid>
      <w:tr>
        <w:trPr>
          <w:trHeight w:val="3480" w:hRule="atLeast"/>
        </w:trPr>
        <w:tc>
          <w:tcPr>
            <w:tcW w:w="1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Кәсіптік бiлiм алуы туралы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КУӘЛIК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КБА N
</w:t>
            </w:r>
            <w:r>
              <w:rPr>
                <w:rFonts w:ascii="Times New Roman"/>
                <w:b w:val="false"/>
                <w:i w:val="false"/>
                <w:color w:val="000000"/>
                <w:sz w:val="20"/>
              </w:rPr>
              <w:t>
 _____
</w:t>
            </w:r>
          </w:p>
          <w:p>
            <w:pPr>
              <w:spacing w:after="20"/>
              <w:ind w:left="20"/>
              <w:jc w:val="both"/>
            </w:pPr>
            <w:r>
              <w:rPr>
                <w:rFonts w:ascii="Times New Roman"/>
                <w:b w:val="false"/>
                <w:i w:val="false"/>
                <w:color w:val="000000"/>
                <w:sz w:val="20"/>
              </w:rPr>
              <w:t>
 Осы куәлiк______________________________________________
</w:t>
            </w:r>
            <w:r>
              <w:br/>
            </w:r>
            <w:r>
              <w:rPr>
                <w:rFonts w:ascii="Times New Roman"/>
                <w:b w:val="false"/>
                <w:i w:val="false"/>
                <w:color w:val="000000"/>
                <w:sz w:val="20"/>
              </w:rPr>
              <w:t>
                (Тегi, аты, әкесiнiң аты)
</w:t>
            </w:r>
            <w:r>
              <w:br/>
            </w:r>
            <w:r>
              <w:rPr>
                <w:rFonts w:ascii="Times New Roman"/>
                <w:b w:val="false"/>
                <w:i w:val="false"/>
                <w:color w:val="000000"/>
                <w:sz w:val="20"/>
              </w:rPr>
              <w:t>
__________________________________________________берiлдi,
</w:t>
            </w:r>
            <w:r>
              <w:br/>
            </w:r>
            <w:r>
              <w:rPr>
                <w:rFonts w:ascii="Times New Roman"/>
                <w:b w:val="false"/>
                <w:i w:val="false"/>
                <w:color w:val="000000"/>
                <w:sz w:val="20"/>
              </w:rPr>
              <w:t>
 ол___жылы "___"_______ ______ жылғы "___" ________дейін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(ұйымның толық атауы)
</w:t>
            </w:r>
            <w:r>
              <w:br/>
            </w:r>
            <w:r>
              <w:rPr>
                <w:rFonts w:ascii="Times New Roman"/>
                <w:b w:val="false"/>
                <w:i w:val="false"/>
                <w:color w:val="000000"/>
                <w:sz w:val="20"/>
              </w:rPr>
              <w:t>
____________ мамандығы бойынша кәсіптік оқыту курсын толық
</w:t>
            </w:r>
            <w:r>
              <w:br/>
            </w:r>
            <w:r>
              <w:rPr>
                <w:rFonts w:ascii="Times New Roman"/>
                <w:b w:val="false"/>
                <w:i w:val="false"/>
                <w:color w:val="000000"/>
                <w:sz w:val="20"/>
              </w:rPr>
              <w:t>
бiтiргеннен кейін төмендегідей білімін көрсетті:
</w:t>
            </w:r>
            <w:r>
              <w:br/>
            </w:r>
            <w:r>
              <w:rPr>
                <w:rFonts w:ascii="Times New Roman"/>
                <w:b w:val="false"/>
                <w:i w:val="false"/>
                <w:color w:val="000000"/>
                <w:sz w:val="20"/>
              </w:rPr>
              <w:t>
        Пәннің атауы                       Бағалары
</w:t>
            </w:r>
            <w:r>
              <w:br/>
            </w:r>
            <w:r>
              <w:rPr>
                <w:rFonts w:ascii="Times New Roman"/>
                <w:b w:val="false"/>
                <w:i w:val="false"/>
                <w:color w:val="000000"/>
                <w:sz w:val="20"/>
              </w:rPr>
              <w:t>
_________________________________     ____________________
</w:t>
            </w:r>
            <w:r>
              <w:br/>
            </w:r>
            <w:r>
              <w:rPr>
                <w:rFonts w:ascii="Times New Roman"/>
                <w:b w:val="false"/>
                <w:i w:val="false"/>
                <w:color w:val="000000"/>
                <w:sz w:val="20"/>
              </w:rPr>
              <w:t>
_________________________________     ____________________
</w:t>
            </w:r>
            <w:r>
              <w:br/>
            </w:r>
            <w:r>
              <w:rPr>
                <w:rFonts w:ascii="Times New Roman"/>
                <w:b w:val="false"/>
                <w:i w:val="false"/>
                <w:color w:val="000000"/>
                <w:sz w:val="20"/>
              </w:rPr>
              <w:t>
_________________________________     ____________________
</w:t>
            </w:r>
            <w:r>
              <w:br/>
            </w:r>
            <w:r>
              <w:rPr>
                <w:rFonts w:ascii="Times New Roman"/>
                <w:b w:val="false"/>
                <w:i w:val="false"/>
                <w:color w:val="000000"/>
                <w:sz w:val="20"/>
              </w:rPr>
              <w:t>
_________________________________     ____________________
</w:t>
            </w:r>
            <w:r>
              <w:br/>
            </w:r>
            <w:r>
              <w:rPr>
                <w:rFonts w:ascii="Times New Roman"/>
                <w:b w:val="false"/>
                <w:i w:val="false"/>
                <w:color w:val="000000"/>
                <w:sz w:val="20"/>
              </w:rPr>
              <w:t>
_________________________________     ____________________
</w:t>
            </w:r>
            <w:r>
              <w:br/>
            </w:r>
            <w:r>
              <w:rPr>
                <w:rFonts w:ascii="Times New Roman"/>
                <w:b w:val="false"/>
                <w:i w:val="false"/>
                <w:color w:val="000000"/>
                <w:sz w:val="20"/>
              </w:rPr>
              <w:t>
_________________________________     ____________________
</w:t>
            </w:r>
            <w:r>
              <w:br/>
            </w:r>
            <w:r>
              <w:rPr>
                <w:rFonts w:ascii="Times New Roman"/>
                <w:b w:val="false"/>
                <w:i w:val="false"/>
                <w:color w:val="000000"/>
                <w:sz w:val="20"/>
              </w:rPr>
              <w:t>
_________________________________     ____________________
</w:t>
            </w:r>
          </w:p>
          <w:p>
            <w:pPr>
              <w:spacing w:after="20"/>
              <w:ind w:left="20"/>
              <w:jc w:val="both"/>
            </w:pPr>
            <w:r>
              <w:rPr>
                <w:rFonts w:ascii="Times New Roman"/>
                <w:b w:val="false"/>
                <w:i w:val="false"/>
                <w:color w:val="000000"/>
                <w:sz w:val="20"/>
              </w:rPr>
              <w:t>
 Біліктілік комиссиясының ____жылғы "____"________шешімі
</w:t>
            </w:r>
            <w:r>
              <w:br/>
            </w:r>
            <w:r>
              <w:rPr>
                <w:rFonts w:ascii="Times New Roman"/>
                <w:b w:val="false"/>
                <w:i w:val="false"/>
                <w:color w:val="000000"/>
                <w:sz w:val="20"/>
              </w:rPr>
              <w:t>
бойынша оған___________________________біліктілігі берілді
</w:t>
            </w:r>
          </w:p>
          <w:p>
            <w:pPr>
              <w:spacing w:after="20"/>
              <w:ind w:left="20"/>
              <w:jc w:val="both"/>
            </w:pPr>
            <w:r>
              <w:rPr>
                <w:rFonts w:ascii="Times New Roman"/>
                <w:b w:val="false"/>
                <w:i w:val="false"/>
                <w:color w:val="000000"/>
                <w:sz w:val="20"/>
              </w:rPr>
              <w:t>
Директор                   _____________  ______________
</w:t>
            </w:r>
            <w:r>
              <w:br/>
            </w:r>
            <w:r>
              <w:rPr>
                <w:rFonts w:ascii="Times New Roman"/>
                <w:b w:val="false"/>
                <w:i w:val="false"/>
                <w:color w:val="000000"/>
                <w:sz w:val="20"/>
              </w:rPr>
              <w:t>
Директордың орынбасары     _____________  ______________
</w:t>
            </w:r>
            <w:r>
              <w:br/>
            </w:r>
            <w:r>
              <w:rPr>
                <w:rFonts w:ascii="Times New Roman"/>
                <w:b w:val="false"/>
                <w:i w:val="false"/>
                <w:color w:val="000000"/>
                <w:sz w:val="20"/>
              </w:rPr>
              <w:t>
     М.О.
</w:t>
            </w:r>
          </w:p>
          <w:p>
            <w:pPr>
              <w:spacing w:after="20"/>
              <w:ind w:left="20"/>
              <w:jc w:val="both"/>
            </w:pPr>
            <w:r>
              <w:rPr>
                <w:rFonts w:ascii="Times New Roman"/>
                <w:b w:val="false"/>
                <w:i w:val="false"/>
                <w:color w:val="000000"/>
                <w:sz w:val="20"/>
              </w:rPr>
              <w:t>
Елдi мекен_______________
</w:t>
            </w:r>
            <w:r>
              <w:br/>
            </w:r>
            <w:r>
              <w:rPr>
                <w:rFonts w:ascii="Times New Roman"/>
                <w:b w:val="false"/>
                <w:i w:val="false"/>
                <w:color w:val="000000"/>
                <w:sz w:val="20"/>
              </w:rPr>
              <w:t>
_____жылғы "_____"_______               Тiркеу N__________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3"/>
      </w:tblGrid>
      <w:tr>
        <w:trPr>
          <w:trHeight w:val="1350" w:hRule="atLeast"/>
        </w:trPr>
        <w:tc>
          <w:tcPr>
            <w:tcW w:w="1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СВИДЕТЕЛЬСТВО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 пофессиональном обучении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КБА N _____
</w:t>
            </w:r>
            <w:r>
              <w:rPr>
                <w:rFonts w:ascii="Times New Roman"/>
                <w:b w:val="false"/>
                <w:i w:val="false"/>
                <w:color w:val="000000"/>
                <w:sz w:val="20"/>
              </w:rPr>
              <w:t>
</w:t>
            </w:r>
          </w:p>
          <w:p>
            <w:pPr>
              <w:spacing w:after="20"/>
              <w:ind w:left="20"/>
              <w:jc w:val="both"/>
            </w:pPr>
            <w:r>
              <w:rPr>
                <w:rFonts w:ascii="Times New Roman"/>
                <w:b w:val="false"/>
                <w:i w:val="false"/>
                <w:color w:val="000000"/>
                <w:sz w:val="20"/>
              </w:rPr>
              <w:t>
Настоящее свидетельство выдано ___________________________
</w:t>
            </w:r>
            <w:r>
              <w:br/>
            </w:r>
            <w:r>
              <w:rPr>
                <w:rFonts w:ascii="Times New Roman"/>
                <w:b w:val="false"/>
                <w:i w:val="false"/>
                <w:color w:val="000000"/>
                <w:sz w:val="20"/>
              </w:rPr>
              <w:t>
                                  (Фамилия,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имя, отчество) 
</w:t>
            </w:r>
            <w:r>
              <w:br/>
            </w:r>
            <w:r>
              <w:rPr>
                <w:rFonts w:ascii="Times New Roman"/>
                <w:b w:val="false"/>
                <w:i w:val="false"/>
                <w:color w:val="000000"/>
                <w:sz w:val="20"/>
              </w:rPr>
              <w:t>
в том,что он___обучал _____с "___"______ года по "_______" _________ года ___________________________________________
</w:t>
            </w:r>
            <w:r>
              <w:br/>
            </w:r>
            <w:r>
              <w:rPr>
                <w:rFonts w:ascii="Times New Roman"/>
                <w:b w:val="false"/>
                <w:i w:val="false"/>
                <w:color w:val="000000"/>
                <w:sz w:val="20"/>
              </w:rPr>
              <w:t>
               (полное наименование организации)
</w:t>
            </w:r>
            <w:r>
              <w:br/>
            </w:r>
            <w:r>
              <w:rPr>
                <w:rFonts w:ascii="Times New Roman"/>
                <w:b w:val="false"/>
                <w:i w:val="false"/>
                <w:color w:val="000000"/>
                <w:sz w:val="20"/>
              </w:rPr>
              <w:t>
по профессии _____________________________________________
</w:t>
            </w:r>
            <w:r>
              <w:br/>
            </w:r>
            <w:r>
              <w:rPr>
                <w:rFonts w:ascii="Times New Roman"/>
                <w:b w:val="false"/>
                <w:i w:val="false"/>
                <w:color w:val="000000"/>
                <w:sz w:val="20"/>
              </w:rPr>
              <w:t>
и по окончании полного курса профессионального обучения
</w:t>
            </w:r>
            <w:r>
              <w:br/>
            </w:r>
            <w:r>
              <w:rPr>
                <w:rFonts w:ascii="Times New Roman"/>
                <w:b w:val="false"/>
                <w:i w:val="false"/>
                <w:color w:val="000000"/>
                <w:sz w:val="20"/>
              </w:rPr>
              <w:t>
показал следующие знания:
</w:t>
            </w:r>
            <w:r>
              <w:br/>
            </w:r>
            <w:r>
              <w:rPr>
                <w:rFonts w:ascii="Times New Roman"/>
                <w:b w:val="false"/>
                <w:i w:val="false"/>
                <w:color w:val="000000"/>
                <w:sz w:val="20"/>
              </w:rPr>
              <w:t>
</w:t>
            </w:r>
            <w:r>
              <w:br/>
            </w:r>
            <w:r>
              <w:rPr>
                <w:rFonts w:ascii="Times New Roman"/>
                <w:b w:val="false"/>
                <w:i w:val="false"/>
                <w:color w:val="000000"/>
                <w:sz w:val="20"/>
              </w:rPr>
              <w:t>
         Наименование дисциплин           Оценки
</w:t>
            </w:r>
            <w:r>
              <w:br/>
            </w:r>
            <w:r>
              <w:rPr>
                <w:rFonts w:ascii="Times New Roman"/>
                <w:b w:val="false"/>
                <w:i w:val="false"/>
                <w:color w:val="000000"/>
                <w:sz w:val="20"/>
              </w:rPr>
              <w:t>
_____________________________________     ________________
</w:t>
            </w:r>
            <w:r>
              <w:br/>
            </w:r>
            <w:r>
              <w:rPr>
                <w:rFonts w:ascii="Times New Roman"/>
                <w:b w:val="false"/>
                <w:i w:val="false"/>
                <w:color w:val="000000"/>
                <w:sz w:val="20"/>
              </w:rPr>
              <w:t>
_____________________________________     ________________
</w:t>
            </w:r>
            <w:r>
              <w:br/>
            </w:r>
            <w:r>
              <w:rPr>
                <w:rFonts w:ascii="Times New Roman"/>
                <w:b w:val="false"/>
                <w:i w:val="false"/>
                <w:color w:val="000000"/>
                <w:sz w:val="20"/>
              </w:rPr>
              <w:t>
_____________________________________     ________________
</w:t>
            </w:r>
            <w:r>
              <w:br/>
            </w:r>
            <w:r>
              <w:rPr>
                <w:rFonts w:ascii="Times New Roman"/>
                <w:b w:val="false"/>
                <w:i w:val="false"/>
                <w:color w:val="000000"/>
                <w:sz w:val="20"/>
              </w:rPr>
              <w:t>
_____________________________________     ________________
</w:t>
            </w:r>
            <w:r>
              <w:br/>
            </w:r>
            <w:r>
              <w:rPr>
                <w:rFonts w:ascii="Times New Roman"/>
                <w:b w:val="false"/>
                <w:i w:val="false"/>
                <w:color w:val="000000"/>
                <w:sz w:val="20"/>
              </w:rPr>
              <w:t>
_____________________________________     ________________
</w:t>
            </w:r>
            <w:r>
              <w:br/>
            </w:r>
            <w:r>
              <w:rPr>
                <w:rFonts w:ascii="Times New Roman"/>
                <w:b w:val="false"/>
                <w:i w:val="false"/>
                <w:color w:val="000000"/>
                <w:sz w:val="20"/>
              </w:rPr>
              <w:t>
</w:t>
            </w:r>
            <w:r>
              <w:br/>
            </w:r>
            <w:r>
              <w:rPr>
                <w:rFonts w:ascii="Times New Roman"/>
                <w:b w:val="false"/>
                <w:i w:val="false"/>
                <w:color w:val="000000"/>
                <w:sz w:val="20"/>
              </w:rPr>
              <w:t>
Решением квалификационной комиссии от "__" _______года ему (ей) присвоена квалификация ______________________________
</w:t>
            </w:r>
            <w:r>
              <w:br/>
            </w:r>
            <w:r>
              <w:rPr>
                <w:rFonts w:ascii="Times New Roman"/>
                <w:b w:val="false"/>
                <w:i w:val="false"/>
                <w:color w:val="000000"/>
                <w:sz w:val="20"/>
              </w:rPr>
              <w:t>
__________________________________________________________
</w:t>
            </w:r>
          </w:p>
          <w:p>
            <w:pPr>
              <w:spacing w:after="20"/>
              <w:ind w:left="20"/>
              <w:jc w:val="both"/>
            </w:pPr>
            <w:r>
              <w:rPr>
                <w:rFonts w:ascii="Times New Roman"/>
                <w:b w:val="false"/>
                <w:i w:val="false"/>
                <w:color w:val="000000"/>
                <w:sz w:val="20"/>
              </w:rPr>
              <w:t>
Директор _______________________________________
</w:t>
            </w:r>
            <w:r>
              <w:br/>
            </w:r>
            <w:r>
              <w:rPr>
                <w:rFonts w:ascii="Times New Roman"/>
                <w:b w:val="false"/>
                <w:i w:val="false"/>
                <w:color w:val="000000"/>
                <w:sz w:val="20"/>
              </w:rPr>
              <w:t>
</w:t>
            </w:r>
            <w:r>
              <w:br/>
            </w:r>
            <w:r>
              <w:rPr>
                <w:rFonts w:ascii="Times New Roman"/>
                <w:b w:val="false"/>
                <w:i w:val="false"/>
                <w:color w:val="000000"/>
                <w:sz w:val="20"/>
              </w:rPr>
              <w:t>
Заместитель директора __________________________
</w:t>
            </w:r>
          </w:p>
          <w:p>
            <w:pPr>
              <w:spacing w:after="20"/>
              <w:ind w:left="20"/>
              <w:jc w:val="both"/>
            </w:pPr>
            <w:r>
              <w:rPr>
                <w:rFonts w:ascii="Times New Roman"/>
                <w:b w:val="false"/>
                <w:i w:val="false"/>
                <w:color w:val="000000"/>
                <w:sz w:val="20"/>
              </w:rPr>
              <w:t>
   М.П.
</w:t>
            </w:r>
          </w:p>
          <w:p>
            <w:pPr>
              <w:spacing w:after="20"/>
              <w:ind w:left="20"/>
              <w:jc w:val="both"/>
            </w:pPr>
            <w:r>
              <w:rPr>
                <w:rFonts w:ascii="Times New Roman"/>
                <w:b w:val="false"/>
                <w:i w:val="false"/>
                <w:color w:val="000000"/>
                <w:sz w:val="20"/>
              </w:rPr>
              <w:t>
Населенный пункт _______________________________
</w:t>
            </w:r>
            <w:r>
              <w:br/>
            </w:r>
            <w:r>
              <w:rPr>
                <w:rFonts w:ascii="Times New Roman"/>
                <w:b w:val="false"/>
                <w:i w:val="false"/>
                <w:color w:val="000000"/>
                <w:sz w:val="20"/>
              </w:rPr>
              <w:t>
</w:t>
            </w:r>
            <w:r>
              <w:br/>
            </w:r>
            <w:r>
              <w:rPr>
                <w:rFonts w:ascii="Times New Roman"/>
                <w:b w:val="false"/>
                <w:i w:val="false"/>
                <w:color w:val="000000"/>
                <w:sz w:val="20"/>
              </w:rPr>
              <w:t>
"___"___________года   Регистрационный N _______№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Бiлiм туралы мемлекеттiк үлгiдегi
</w:t>
      </w:r>
      <w:r>
        <w:br/>
      </w:r>
      <w:r>
        <w:rPr>
          <w:rFonts w:ascii="Times New Roman"/>
          <w:b w:val="false"/>
          <w:i w:val="false"/>
          <w:color w:val="000000"/>
          <w:sz w:val="28"/>
        </w:rPr>
        <w:t>
                               құжаттардың түрлерi мен нысандарына
</w:t>
      </w:r>
      <w:r>
        <w:br/>
      </w:r>
      <w:r>
        <w:rPr>
          <w:rFonts w:ascii="Times New Roman"/>
          <w:b w:val="false"/>
          <w:i w:val="false"/>
          <w:color w:val="000000"/>
          <w:sz w:val="28"/>
        </w:rPr>
        <w:t>
                                   (сипаттамасы) 13-қосымша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3"/>
      </w:tblGrid>
      <w:tr>
        <w:trPr>
          <w:trHeight w:val="3480" w:hRule="atLeast"/>
        </w:trPr>
        <w:tc>
          <w:tcPr>
            <w:tcW w:w="1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Кәсіптік орта бiлiмi туралы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ДИПЛОМ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КОБ N
</w:t>
            </w:r>
            <w:r>
              <w:rPr>
                <w:rFonts w:ascii="Times New Roman"/>
                <w:b w:val="false"/>
                <w:i w:val="false"/>
                <w:color w:val="000000"/>
                <w:sz w:val="20"/>
              </w:rPr>
              <w:t>
 _____
</w:t>
            </w:r>
          </w:p>
          <w:p>
            <w:pPr>
              <w:spacing w:after="20"/>
              <w:ind w:left="20"/>
              <w:jc w:val="both"/>
            </w:pPr>
            <w:r>
              <w:rPr>
                <w:rFonts w:ascii="Times New Roman"/>
                <w:b w:val="false"/>
                <w:i w:val="false"/>
                <w:color w:val="000000"/>
                <w:sz w:val="20"/>
              </w:rPr>
              <w:t>
 Осы диплом______________________________________________
</w:t>
            </w:r>
            <w:r>
              <w:br/>
            </w:r>
            <w:r>
              <w:rPr>
                <w:rFonts w:ascii="Times New Roman"/>
                <w:b w:val="false"/>
                <w:i w:val="false"/>
                <w:color w:val="000000"/>
                <w:sz w:val="20"/>
              </w:rPr>
              <w:t>
                (Тегi, аты, әкесiнiң аты)
</w:t>
            </w:r>
            <w:r>
              <w:br/>
            </w:r>
            <w:r>
              <w:rPr>
                <w:rFonts w:ascii="Times New Roman"/>
                <w:b w:val="false"/>
                <w:i w:val="false"/>
                <w:color w:val="000000"/>
                <w:sz w:val="20"/>
              </w:rPr>
              <w:t>
__________________________________________________берiлдi,
</w:t>
            </w:r>
            <w:r>
              <w:br/>
            </w:r>
            <w:r>
              <w:rPr>
                <w:rFonts w:ascii="Times New Roman"/>
                <w:b w:val="false"/>
                <w:i w:val="false"/>
                <w:color w:val="000000"/>
                <w:sz w:val="20"/>
              </w:rPr>
              <w:t>
 ол_________жылы_________________________________________
</w:t>
            </w:r>
            <w:r>
              <w:br/>
            </w:r>
            <w:r>
              <w:rPr>
                <w:rFonts w:ascii="Times New Roman"/>
                <w:b w:val="false"/>
                <w:i w:val="false"/>
                <w:color w:val="000000"/>
                <w:sz w:val="20"/>
              </w:rPr>
              <w:t>
                  (білім беру ұйымының толық атауы)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түсті және_______жылы_____________________________________
</w:t>
            </w:r>
            <w:r>
              <w:br/>
            </w:r>
            <w:r>
              <w:rPr>
                <w:rFonts w:ascii="Times New Roman"/>
                <w:b w:val="false"/>
                <w:i w:val="false"/>
                <w:color w:val="000000"/>
                <w:sz w:val="20"/>
              </w:rPr>
              <w:t>
                      (білім беру ұйымының атауы)
</w:t>
            </w:r>
            <w:r>
              <w:br/>
            </w:r>
            <w:r>
              <w:rPr>
                <w:rFonts w:ascii="Times New Roman"/>
                <w:b w:val="false"/>
                <w:i w:val="false"/>
                <w:color w:val="000000"/>
                <w:sz w:val="20"/>
              </w:rPr>
              <w:t>
_____________________________________________________толық
</w:t>
            </w:r>
            <w:r>
              <w:br/>
            </w:r>
            <w:r>
              <w:rPr>
                <w:rFonts w:ascii="Times New Roman"/>
                <w:b w:val="false"/>
                <w:i w:val="false"/>
                <w:color w:val="000000"/>
                <w:sz w:val="20"/>
              </w:rPr>
              <w:t>
курсын____________________________________________________
</w:t>
            </w:r>
            <w:r>
              <w:br/>
            </w:r>
            <w:r>
              <w:rPr>
                <w:rFonts w:ascii="Times New Roman"/>
                <w:b w:val="false"/>
                <w:i w:val="false"/>
                <w:color w:val="000000"/>
                <w:sz w:val="20"/>
              </w:rPr>
              <w:t>
                     (мамандықтың атауы)
</w:t>
            </w:r>
            <w:r>
              <w:br/>
            </w:r>
            <w:r>
              <w:rPr>
                <w:rFonts w:ascii="Times New Roman"/>
                <w:b w:val="false"/>
                <w:i w:val="false"/>
                <w:color w:val="000000"/>
                <w:sz w:val="20"/>
              </w:rPr>
              <w:t>
_________________мамандығы бойынша бітіріп шықты.
</w:t>
            </w:r>
          </w:p>
          <w:p>
            <w:pPr>
              <w:spacing w:after="20"/>
              <w:ind w:left="20"/>
              <w:jc w:val="both"/>
            </w:pPr>
            <w:r>
              <w:rPr>
                <w:rFonts w:ascii="Times New Roman"/>
                <w:b w:val="false"/>
                <w:i w:val="false"/>
                <w:color w:val="000000"/>
                <w:sz w:val="20"/>
              </w:rPr>
              <w:t>
 Біліктілік комиссиясының______жылғы "___"_______________
</w:t>
            </w:r>
            <w:r>
              <w:br/>
            </w:r>
            <w:r>
              <w:rPr>
                <w:rFonts w:ascii="Times New Roman"/>
                <w:b w:val="false"/>
                <w:i w:val="false"/>
                <w:color w:val="000000"/>
                <w:sz w:val="20"/>
              </w:rPr>
              <w:t>
шешімі бойынша оған ______________________________________
</w:t>
            </w:r>
            <w:r>
              <w:br/>
            </w:r>
            <w:r>
              <w:rPr>
                <w:rFonts w:ascii="Times New Roman"/>
                <w:b w:val="false"/>
                <w:i w:val="false"/>
                <w:color w:val="000000"/>
                <w:sz w:val="20"/>
              </w:rPr>
              <w:t>
біліктілігі берілді.
</w:t>
            </w:r>
          </w:p>
          <w:p>
            <w:pPr>
              <w:spacing w:after="20"/>
              <w:ind w:left="20"/>
              <w:jc w:val="both"/>
            </w:pPr>
            <w:r>
              <w:rPr>
                <w:rFonts w:ascii="Times New Roman"/>
                <w:b w:val="false"/>
                <w:i w:val="false"/>
                <w:color w:val="000000"/>
                <w:sz w:val="20"/>
              </w:rPr>
              <w:t>
 Директор                   _____________  ______________
</w:t>
            </w:r>
            <w:r>
              <w:br/>
            </w:r>
            <w:r>
              <w:rPr>
                <w:rFonts w:ascii="Times New Roman"/>
                <w:b w:val="false"/>
                <w:i w:val="false"/>
                <w:color w:val="000000"/>
                <w:sz w:val="20"/>
              </w:rPr>
              <w:t>
 Директордың орынбасары     _____________  ______________
</w:t>
            </w:r>
          </w:p>
          <w:p>
            <w:pPr>
              <w:spacing w:after="20"/>
              <w:ind w:left="20"/>
              <w:jc w:val="both"/>
            </w:pPr>
            <w:r>
              <w:rPr>
                <w:rFonts w:ascii="Times New Roman"/>
                <w:b w:val="false"/>
                <w:i w:val="false"/>
                <w:color w:val="000000"/>
                <w:sz w:val="20"/>
              </w:rPr>
              <w:t>
       М.О.
</w:t>
            </w:r>
          </w:p>
          <w:p>
            <w:pPr>
              <w:spacing w:after="20"/>
              <w:ind w:left="20"/>
              <w:jc w:val="both"/>
            </w:pPr>
            <w:r>
              <w:rPr>
                <w:rFonts w:ascii="Times New Roman"/>
                <w:b w:val="false"/>
                <w:i w:val="false"/>
                <w:color w:val="000000"/>
                <w:sz w:val="20"/>
              </w:rPr>
              <w:t>
Елдi мекен_______________
</w:t>
            </w:r>
            <w:r>
              <w:br/>
            </w:r>
            <w:r>
              <w:rPr>
                <w:rFonts w:ascii="Times New Roman"/>
                <w:b w:val="false"/>
                <w:i w:val="false"/>
                <w:color w:val="000000"/>
                <w:sz w:val="20"/>
              </w:rPr>
              <w:t>
_____жылғы "_____"_______               Тiркеу N__________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3"/>
      </w:tblGrid>
      <w:tr>
        <w:trPr>
          <w:trHeight w:val="1350" w:hRule="atLeast"/>
        </w:trPr>
        <w:tc>
          <w:tcPr>
            <w:tcW w:w="1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ДИПЛОМ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 среднем профессиональном образовании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КОБ N _____
</w:t>
            </w:r>
            <w:r>
              <w:rPr>
                <w:rFonts w:ascii="Times New Roman"/>
                <w:b w:val="false"/>
                <w:i w:val="false"/>
                <w:color w:val="000000"/>
                <w:sz w:val="20"/>
              </w:rPr>
              <w:t>
</w:t>
            </w:r>
          </w:p>
          <w:p>
            <w:pPr>
              <w:spacing w:after="20"/>
              <w:ind w:left="20"/>
              <w:jc w:val="both"/>
            </w:pPr>
            <w:r>
              <w:rPr>
                <w:rFonts w:ascii="Times New Roman"/>
                <w:b w:val="false"/>
                <w:i w:val="false"/>
                <w:color w:val="000000"/>
                <w:sz w:val="20"/>
              </w:rPr>
              <w:t>
Настоящий диплом выдан ___________________________________
</w:t>
            </w:r>
            <w:r>
              <w:br/>
            </w:r>
            <w:r>
              <w:rPr>
                <w:rFonts w:ascii="Times New Roman"/>
                <w:b w:val="false"/>
                <w:i w:val="false"/>
                <w:color w:val="000000"/>
                <w:sz w:val="20"/>
              </w:rPr>
              <w:t>
                          (Фамилия,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имя, отчество) 
</w:t>
            </w:r>
            <w:r>
              <w:br/>
            </w:r>
            <w:r>
              <w:rPr>
                <w:rFonts w:ascii="Times New Roman"/>
                <w:b w:val="false"/>
                <w:i w:val="false"/>
                <w:color w:val="000000"/>
                <w:sz w:val="20"/>
              </w:rPr>
              <w:t>
в том,что он в ___году поступил___ в _____________________
</w:t>
            </w:r>
            <w:r>
              <w:br/>
            </w:r>
            <w:r>
              <w:rPr>
                <w:rFonts w:ascii="Times New Roman"/>
                <w:b w:val="false"/>
                <w:i w:val="false"/>
                <w:color w:val="000000"/>
                <w:sz w:val="20"/>
              </w:rPr>
              <w:t>
                                  (полное наименование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организации образования)
</w:t>
            </w:r>
            <w:r>
              <w:br/>
            </w:r>
            <w:r>
              <w:rPr>
                <w:rFonts w:ascii="Times New Roman"/>
                <w:b w:val="false"/>
                <w:i w:val="false"/>
                <w:color w:val="000000"/>
                <w:sz w:val="20"/>
              </w:rPr>
              <w:t>
и в____году окончил____ полный курс ______________________
</w:t>
            </w:r>
            <w:r>
              <w:br/>
            </w:r>
            <w:r>
              <w:rPr>
                <w:rFonts w:ascii="Times New Roman"/>
                <w:b w:val="false"/>
                <w:i w:val="false"/>
                <w:color w:val="000000"/>
                <w:sz w:val="20"/>
              </w:rPr>
              <w:t>
                                     (наименование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организации образования)
</w:t>
            </w:r>
            <w:r>
              <w:br/>
            </w:r>
            <w:r>
              <w:rPr>
                <w:rFonts w:ascii="Times New Roman"/>
                <w:b w:val="false"/>
                <w:i w:val="false"/>
                <w:color w:val="000000"/>
                <w:sz w:val="20"/>
              </w:rPr>
              <w:t>
по (специальности)________________________________________
</w:t>
            </w:r>
            <w:r>
              <w:br/>
            </w:r>
            <w:r>
              <w:rPr>
                <w:rFonts w:ascii="Times New Roman"/>
                <w:b w:val="false"/>
                <w:i w:val="false"/>
                <w:color w:val="000000"/>
                <w:sz w:val="20"/>
              </w:rPr>
              <w:t>
                    (наименование специальности)
</w:t>
            </w:r>
            <w:r>
              <w:br/>
            </w:r>
            <w:r>
              <w:rPr>
                <w:rFonts w:ascii="Times New Roman"/>
                <w:b w:val="false"/>
                <w:i w:val="false"/>
                <w:color w:val="000000"/>
                <w:sz w:val="20"/>
              </w:rPr>
              <w:t>
</w:t>
            </w:r>
            <w:r>
              <w:br/>
            </w:r>
            <w:r>
              <w:rPr>
                <w:rFonts w:ascii="Times New Roman"/>
                <w:b w:val="false"/>
                <w:i w:val="false"/>
                <w:color w:val="000000"/>
                <w:sz w:val="20"/>
              </w:rPr>
              <w:t>
 Решением квалификационной комиссии от "__" ____ года ему (ей) присвоена квалификация ______________________________
</w:t>
            </w:r>
            <w:r>
              <w:br/>
            </w:r>
            <w:r>
              <w:rPr>
                <w:rFonts w:ascii="Times New Roman"/>
                <w:b w:val="false"/>
                <w:i w:val="false"/>
                <w:color w:val="000000"/>
                <w:sz w:val="20"/>
              </w:rPr>
              <w:t>
__________________________________________________________
</w:t>
            </w:r>
          </w:p>
          <w:p>
            <w:pPr>
              <w:spacing w:after="20"/>
              <w:ind w:left="20"/>
              <w:jc w:val="both"/>
            </w:pPr>
            <w:r>
              <w:rPr>
                <w:rFonts w:ascii="Times New Roman"/>
                <w:b w:val="false"/>
                <w:i w:val="false"/>
                <w:color w:val="000000"/>
                <w:sz w:val="20"/>
              </w:rPr>
              <w:t>
Директор _______________________________________
</w:t>
            </w:r>
            <w:r>
              <w:br/>
            </w:r>
            <w:r>
              <w:rPr>
                <w:rFonts w:ascii="Times New Roman"/>
                <w:b w:val="false"/>
                <w:i w:val="false"/>
                <w:color w:val="000000"/>
                <w:sz w:val="20"/>
              </w:rPr>
              <w:t>
</w:t>
            </w:r>
            <w:r>
              <w:br/>
            </w:r>
            <w:r>
              <w:rPr>
                <w:rFonts w:ascii="Times New Roman"/>
                <w:b w:val="false"/>
                <w:i w:val="false"/>
                <w:color w:val="000000"/>
                <w:sz w:val="20"/>
              </w:rPr>
              <w:t>
Заместитель директора __________________________
</w:t>
            </w:r>
          </w:p>
          <w:p>
            <w:pPr>
              <w:spacing w:after="20"/>
              <w:ind w:left="20"/>
              <w:jc w:val="both"/>
            </w:pPr>
            <w:r>
              <w:rPr>
                <w:rFonts w:ascii="Times New Roman"/>
                <w:b w:val="false"/>
                <w:i w:val="false"/>
                <w:color w:val="000000"/>
                <w:sz w:val="20"/>
              </w:rPr>
              <w:t>
   М.П.
</w:t>
            </w:r>
          </w:p>
          <w:p>
            <w:pPr>
              <w:spacing w:after="20"/>
              <w:ind w:left="20"/>
              <w:jc w:val="both"/>
            </w:pPr>
            <w:r>
              <w:rPr>
                <w:rFonts w:ascii="Times New Roman"/>
                <w:b w:val="false"/>
                <w:i w:val="false"/>
                <w:color w:val="000000"/>
                <w:sz w:val="20"/>
              </w:rPr>
              <w:t>
Населенный пункт _______________________________
</w:t>
            </w:r>
            <w:r>
              <w:br/>
            </w:r>
            <w:r>
              <w:rPr>
                <w:rFonts w:ascii="Times New Roman"/>
                <w:b w:val="false"/>
                <w:i w:val="false"/>
                <w:color w:val="000000"/>
                <w:sz w:val="20"/>
              </w:rPr>
              <w:t>
"___"___________года         Регистрационный N _______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Бiлiм туралы мемлекеттiк үлгiдегi
</w:t>
      </w:r>
      <w:r>
        <w:br/>
      </w:r>
      <w:r>
        <w:rPr>
          <w:rFonts w:ascii="Times New Roman"/>
          <w:b w:val="false"/>
          <w:i w:val="false"/>
          <w:color w:val="000000"/>
          <w:sz w:val="28"/>
        </w:rPr>
        <w:t>
                               құжаттардың түрлерi мен нысандарына
</w:t>
      </w:r>
      <w:r>
        <w:br/>
      </w:r>
      <w:r>
        <w:rPr>
          <w:rFonts w:ascii="Times New Roman"/>
          <w:b w:val="false"/>
          <w:i w:val="false"/>
          <w:color w:val="000000"/>
          <w:sz w:val="28"/>
        </w:rPr>
        <w:t>
                                   (сипаттамасы) 14-қосымша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3"/>
      </w:tblGrid>
      <w:tr>
        <w:trPr>
          <w:trHeight w:val="3480" w:hRule="atLeast"/>
        </w:trPr>
        <w:tc>
          <w:tcPr>
            <w:tcW w:w="1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Кәсіптік орта бiлiмi туралы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ҮЗДІК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ДИПЛОМ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КОБ N
</w:t>
            </w:r>
            <w:r>
              <w:rPr>
                <w:rFonts w:ascii="Times New Roman"/>
                <w:b w:val="false"/>
                <w:i w:val="false"/>
                <w:color w:val="000000"/>
                <w:sz w:val="20"/>
              </w:rPr>
              <w:t>
 _____
</w:t>
            </w:r>
          </w:p>
          <w:p>
            <w:pPr>
              <w:spacing w:after="20"/>
              <w:ind w:left="20"/>
              <w:jc w:val="both"/>
            </w:pPr>
            <w:r>
              <w:rPr>
                <w:rFonts w:ascii="Times New Roman"/>
                <w:b w:val="false"/>
                <w:i w:val="false"/>
                <w:color w:val="000000"/>
                <w:sz w:val="20"/>
              </w:rPr>
              <w:t>
 Осы диплом______________________________________________
</w:t>
            </w:r>
            <w:r>
              <w:br/>
            </w:r>
            <w:r>
              <w:rPr>
                <w:rFonts w:ascii="Times New Roman"/>
                <w:b w:val="false"/>
                <w:i w:val="false"/>
                <w:color w:val="000000"/>
                <w:sz w:val="20"/>
              </w:rPr>
              <w:t>
                (Тегi, аты, әкесiнiң аты)
</w:t>
            </w:r>
            <w:r>
              <w:br/>
            </w:r>
            <w:r>
              <w:rPr>
                <w:rFonts w:ascii="Times New Roman"/>
                <w:b w:val="false"/>
                <w:i w:val="false"/>
                <w:color w:val="000000"/>
                <w:sz w:val="20"/>
              </w:rPr>
              <w:t>
__________________________________________________берiлдi,
</w:t>
            </w:r>
            <w:r>
              <w:br/>
            </w:r>
            <w:r>
              <w:rPr>
                <w:rFonts w:ascii="Times New Roman"/>
                <w:b w:val="false"/>
                <w:i w:val="false"/>
                <w:color w:val="000000"/>
                <w:sz w:val="20"/>
              </w:rPr>
              <w:t>
 ол_________жылы_________________________________________
</w:t>
            </w:r>
            <w:r>
              <w:br/>
            </w:r>
            <w:r>
              <w:rPr>
                <w:rFonts w:ascii="Times New Roman"/>
                <w:b w:val="false"/>
                <w:i w:val="false"/>
                <w:color w:val="000000"/>
                <w:sz w:val="20"/>
              </w:rPr>
              <w:t>
                  (білім беру ұйымының толық атауы)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түсті және_______жылы_____________________________________
</w:t>
            </w:r>
            <w:r>
              <w:br/>
            </w:r>
            <w:r>
              <w:rPr>
                <w:rFonts w:ascii="Times New Roman"/>
                <w:b w:val="false"/>
                <w:i w:val="false"/>
                <w:color w:val="000000"/>
                <w:sz w:val="20"/>
              </w:rPr>
              <w:t>
                      (білім беру ұйымының атауы)
</w:t>
            </w:r>
            <w:r>
              <w:br/>
            </w:r>
            <w:r>
              <w:rPr>
                <w:rFonts w:ascii="Times New Roman"/>
                <w:b w:val="false"/>
                <w:i w:val="false"/>
                <w:color w:val="000000"/>
                <w:sz w:val="20"/>
              </w:rPr>
              <w:t>
_____________________________________________________толық
</w:t>
            </w:r>
            <w:r>
              <w:br/>
            </w:r>
            <w:r>
              <w:rPr>
                <w:rFonts w:ascii="Times New Roman"/>
                <w:b w:val="false"/>
                <w:i w:val="false"/>
                <w:color w:val="000000"/>
                <w:sz w:val="20"/>
              </w:rPr>
              <w:t>
курсын____________________________________________________
</w:t>
            </w:r>
            <w:r>
              <w:br/>
            </w:r>
            <w:r>
              <w:rPr>
                <w:rFonts w:ascii="Times New Roman"/>
                <w:b w:val="false"/>
                <w:i w:val="false"/>
                <w:color w:val="000000"/>
                <w:sz w:val="20"/>
              </w:rPr>
              <w:t>
                     (мамандықтың атауы)
</w:t>
            </w:r>
            <w:r>
              <w:br/>
            </w:r>
            <w:r>
              <w:rPr>
                <w:rFonts w:ascii="Times New Roman"/>
                <w:b w:val="false"/>
                <w:i w:val="false"/>
                <w:color w:val="000000"/>
                <w:sz w:val="20"/>
              </w:rPr>
              <w:t>
_________________ мамандығы бойынша бітіріп шықты.
</w:t>
            </w:r>
          </w:p>
          <w:p>
            <w:pPr>
              <w:spacing w:after="20"/>
              <w:ind w:left="20"/>
              <w:jc w:val="both"/>
            </w:pPr>
            <w:r>
              <w:rPr>
                <w:rFonts w:ascii="Times New Roman"/>
                <w:b w:val="false"/>
                <w:i w:val="false"/>
                <w:color w:val="000000"/>
                <w:sz w:val="20"/>
              </w:rPr>
              <w:t>
 Біліктілік комиссиясының______жылғы "___"_______________
</w:t>
            </w:r>
            <w:r>
              <w:br/>
            </w:r>
            <w:r>
              <w:rPr>
                <w:rFonts w:ascii="Times New Roman"/>
                <w:b w:val="false"/>
                <w:i w:val="false"/>
                <w:color w:val="000000"/>
                <w:sz w:val="20"/>
              </w:rPr>
              <w:t>
шешімі бойынша оған ______________________________________
</w:t>
            </w:r>
            <w:r>
              <w:br/>
            </w:r>
            <w:r>
              <w:rPr>
                <w:rFonts w:ascii="Times New Roman"/>
                <w:b w:val="false"/>
                <w:i w:val="false"/>
                <w:color w:val="000000"/>
                <w:sz w:val="20"/>
              </w:rPr>
              <w:t>
біліктілігі берілді.
</w:t>
            </w:r>
          </w:p>
          <w:p>
            <w:pPr>
              <w:spacing w:after="20"/>
              <w:ind w:left="20"/>
              <w:jc w:val="both"/>
            </w:pPr>
            <w:r>
              <w:rPr>
                <w:rFonts w:ascii="Times New Roman"/>
                <w:b w:val="false"/>
                <w:i w:val="false"/>
                <w:color w:val="000000"/>
                <w:sz w:val="20"/>
              </w:rPr>
              <w:t>
 Директор                   _____________  ______________
</w:t>
            </w:r>
          </w:p>
          <w:p>
            <w:pPr>
              <w:spacing w:after="20"/>
              <w:ind w:left="20"/>
              <w:jc w:val="both"/>
            </w:pPr>
            <w:r>
              <w:rPr>
                <w:rFonts w:ascii="Times New Roman"/>
                <w:b w:val="false"/>
                <w:i w:val="false"/>
                <w:color w:val="000000"/>
                <w:sz w:val="20"/>
              </w:rPr>
              <w:t>
 Директордың орынбасары     _____________  ______________
</w:t>
            </w:r>
          </w:p>
          <w:p>
            <w:pPr>
              <w:spacing w:after="20"/>
              <w:ind w:left="20"/>
              <w:jc w:val="both"/>
            </w:pPr>
            <w:r>
              <w:rPr>
                <w:rFonts w:ascii="Times New Roman"/>
                <w:b w:val="false"/>
                <w:i w:val="false"/>
                <w:color w:val="000000"/>
                <w:sz w:val="20"/>
              </w:rPr>
              <w:t>
          М.О.
</w:t>
            </w:r>
          </w:p>
          <w:p>
            <w:pPr>
              <w:spacing w:after="20"/>
              <w:ind w:left="20"/>
              <w:jc w:val="both"/>
            </w:pPr>
            <w:r>
              <w:rPr>
                <w:rFonts w:ascii="Times New Roman"/>
                <w:b w:val="false"/>
                <w:i w:val="false"/>
                <w:color w:val="000000"/>
                <w:sz w:val="20"/>
              </w:rPr>
              <w:t>
Елдi мекен_______________
</w:t>
            </w:r>
            <w:r>
              <w:br/>
            </w:r>
            <w:r>
              <w:rPr>
                <w:rFonts w:ascii="Times New Roman"/>
                <w:b w:val="false"/>
                <w:i w:val="false"/>
                <w:color w:val="000000"/>
                <w:sz w:val="20"/>
              </w:rPr>
              <w:t>
_____жылғы "_____"_______               Тiркеу N__________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3"/>
      </w:tblGrid>
      <w:tr>
        <w:trPr>
          <w:trHeight w:val="1350" w:hRule="atLeast"/>
        </w:trPr>
        <w:tc>
          <w:tcPr>
            <w:tcW w:w="1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ДИПЛОМ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 отличием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 среднем профессиональном образовании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КОБ N _____
</w:t>
            </w:r>
            <w:r>
              <w:rPr>
                <w:rFonts w:ascii="Times New Roman"/>
                <w:b w:val="false"/>
                <w:i w:val="false"/>
                <w:color w:val="000000"/>
                <w:sz w:val="20"/>
              </w:rPr>
              <w:t>
</w:t>
            </w:r>
          </w:p>
          <w:p>
            <w:pPr>
              <w:spacing w:after="20"/>
              <w:ind w:left="20"/>
              <w:jc w:val="both"/>
            </w:pPr>
            <w:r>
              <w:rPr>
                <w:rFonts w:ascii="Times New Roman"/>
                <w:b w:val="false"/>
                <w:i w:val="false"/>
                <w:color w:val="000000"/>
                <w:sz w:val="20"/>
              </w:rPr>
              <w:t>
Настоящий диплом выдан ___________________________________
</w:t>
            </w:r>
            <w:r>
              <w:br/>
            </w:r>
            <w:r>
              <w:rPr>
                <w:rFonts w:ascii="Times New Roman"/>
                <w:b w:val="false"/>
                <w:i w:val="false"/>
                <w:color w:val="000000"/>
                <w:sz w:val="20"/>
              </w:rPr>
              <w:t>
                          (Фамилия,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имя, отчество) 
</w:t>
            </w:r>
            <w:r>
              <w:br/>
            </w:r>
            <w:r>
              <w:rPr>
                <w:rFonts w:ascii="Times New Roman"/>
                <w:b w:val="false"/>
                <w:i w:val="false"/>
                <w:color w:val="000000"/>
                <w:sz w:val="20"/>
              </w:rPr>
              <w:t>
в том,что он в ___году поступил___ в _____________________
</w:t>
            </w:r>
            <w:r>
              <w:br/>
            </w:r>
            <w:r>
              <w:rPr>
                <w:rFonts w:ascii="Times New Roman"/>
                <w:b w:val="false"/>
                <w:i w:val="false"/>
                <w:color w:val="000000"/>
                <w:sz w:val="20"/>
              </w:rPr>
              <w:t>
                                 (полное наименование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организации образования)
</w:t>
            </w:r>
            <w:r>
              <w:br/>
            </w:r>
            <w:r>
              <w:rPr>
                <w:rFonts w:ascii="Times New Roman"/>
                <w:b w:val="false"/>
                <w:i w:val="false"/>
                <w:color w:val="000000"/>
                <w:sz w:val="20"/>
              </w:rPr>
              <w:t>
и в____году окончил____ полный курс ______________________
</w:t>
            </w:r>
            <w:r>
              <w:br/>
            </w:r>
            <w:r>
              <w:rPr>
                <w:rFonts w:ascii="Times New Roman"/>
                <w:b w:val="false"/>
                <w:i w:val="false"/>
                <w:color w:val="000000"/>
                <w:sz w:val="20"/>
              </w:rPr>
              <w:t>
                                     (наименование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организации образования)
</w:t>
            </w:r>
            <w:r>
              <w:br/>
            </w:r>
            <w:r>
              <w:rPr>
                <w:rFonts w:ascii="Times New Roman"/>
                <w:b w:val="false"/>
                <w:i w:val="false"/>
                <w:color w:val="000000"/>
                <w:sz w:val="20"/>
              </w:rPr>
              <w:t>
по (специальности) _______________________________________
</w:t>
            </w:r>
            <w:r>
              <w:br/>
            </w:r>
            <w:r>
              <w:rPr>
                <w:rFonts w:ascii="Times New Roman"/>
                <w:b w:val="false"/>
                <w:i w:val="false"/>
                <w:color w:val="000000"/>
                <w:sz w:val="20"/>
              </w:rPr>
              <w:t>
                    (наименование специальности)
</w:t>
            </w:r>
            <w:r>
              <w:br/>
            </w:r>
            <w:r>
              <w:rPr>
                <w:rFonts w:ascii="Times New Roman"/>
                <w:b w:val="false"/>
                <w:i w:val="false"/>
                <w:color w:val="000000"/>
                <w:sz w:val="20"/>
              </w:rPr>
              <w:t>
</w:t>
            </w:r>
            <w:r>
              <w:br/>
            </w:r>
            <w:r>
              <w:rPr>
                <w:rFonts w:ascii="Times New Roman"/>
                <w:b w:val="false"/>
                <w:i w:val="false"/>
                <w:color w:val="000000"/>
                <w:sz w:val="20"/>
              </w:rPr>
              <w:t>
   Решением квалификационной комиссии от "__" ___________
</w:t>
            </w:r>
            <w:r>
              <w:br/>
            </w:r>
            <w:r>
              <w:rPr>
                <w:rFonts w:ascii="Times New Roman"/>
                <w:b w:val="false"/>
                <w:i w:val="false"/>
                <w:color w:val="000000"/>
                <w:sz w:val="20"/>
              </w:rPr>
              <w:t>
_____ года ему (ей) присвоена квалификация _______________
</w:t>
            </w:r>
            <w:r>
              <w:br/>
            </w:r>
            <w:r>
              <w:rPr>
                <w:rFonts w:ascii="Times New Roman"/>
                <w:b w:val="false"/>
                <w:i w:val="false"/>
                <w:color w:val="000000"/>
                <w:sz w:val="20"/>
              </w:rPr>
              <w:t>
__________________________________________________________
</w:t>
            </w:r>
          </w:p>
          <w:p>
            <w:pPr>
              <w:spacing w:after="20"/>
              <w:ind w:left="20"/>
              <w:jc w:val="both"/>
            </w:pPr>
            <w:r>
              <w:rPr>
                <w:rFonts w:ascii="Times New Roman"/>
                <w:b w:val="false"/>
                <w:i w:val="false"/>
                <w:color w:val="000000"/>
                <w:sz w:val="20"/>
              </w:rPr>
              <w:t>
Директор _______________________________________
</w:t>
            </w:r>
            <w:r>
              <w:br/>
            </w:r>
            <w:r>
              <w:rPr>
                <w:rFonts w:ascii="Times New Roman"/>
                <w:b w:val="false"/>
                <w:i w:val="false"/>
                <w:color w:val="000000"/>
                <w:sz w:val="20"/>
              </w:rPr>
              <w:t>
</w:t>
            </w:r>
            <w:r>
              <w:br/>
            </w:r>
            <w:r>
              <w:rPr>
                <w:rFonts w:ascii="Times New Roman"/>
                <w:b w:val="false"/>
                <w:i w:val="false"/>
                <w:color w:val="000000"/>
                <w:sz w:val="20"/>
              </w:rPr>
              <w:t>
Заместитель директора __________________________
</w:t>
            </w:r>
          </w:p>
          <w:p>
            <w:pPr>
              <w:spacing w:after="20"/>
              <w:ind w:left="20"/>
              <w:jc w:val="both"/>
            </w:pPr>
            <w:r>
              <w:rPr>
                <w:rFonts w:ascii="Times New Roman"/>
                <w:b w:val="false"/>
                <w:i w:val="false"/>
                <w:color w:val="000000"/>
                <w:sz w:val="20"/>
              </w:rPr>
              <w:t>
   М.П.
</w:t>
            </w:r>
          </w:p>
          <w:p>
            <w:pPr>
              <w:spacing w:after="20"/>
              <w:ind w:left="20"/>
              <w:jc w:val="both"/>
            </w:pPr>
            <w:r>
              <w:rPr>
                <w:rFonts w:ascii="Times New Roman"/>
                <w:b w:val="false"/>
                <w:i w:val="false"/>
                <w:color w:val="000000"/>
                <w:sz w:val="20"/>
              </w:rPr>
              <w:t>
Населенный пункт _______________________________
</w:t>
            </w:r>
            <w:r>
              <w:br/>
            </w:r>
            <w:r>
              <w:rPr>
                <w:rFonts w:ascii="Times New Roman"/>
                <w:b w:val="false"/>
                <w:i w:val="false"/>
                <w:color w:val="000000"/>
                <w:sz w:val="20"/>
              </w:rPr>
              <w:t>
"___"___________года   Регистрационный N _______№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Бiлiм туралы мемлекеттiк үлгiдегi
</w:t>
      </w:r>
      <w:r>
        <w:br/>
      </w:r>
      <w:r>
        <w:rPr>
          <w:rFonts w:ascii="Times New Roman"/>
          <w:b w:val="false"/>
          <w:i w:val="false"/>
          <w:color w:val="000000"/>
          <w:sz w:val="28"/>
        </w:rPr>
        <w:t>
                               құжаттардың түрлерi мен нысандарына
</w:t>
      </w:r>
      <w:r>
        <w:br/>
      </w:r>
      <w:r>
        <w:rPr>
          <w:rFonts w:ascii="Times New Roman"/>
          <w:b w:val="false"/>
          <w:i w:val="false"/>
          <w:color w:val="000000"/>
          <w:sz w:val="28"/>
        </w:rPr>
        <w:t>
                                   (сипаттамасы) 15-қосымша
</w:t>
      </w:r>
    </w:p>
    <w:p>
      <w:pPr>
        <w:spacing w:after="0"/>
        <w:ind w:left="0"/>
        <w:jc w:val="both"/>
      </w:pPr>
      <w:r>
        <w:rPr>
          <w:rFonts w:ascii="Times New Roman"/>
          <w:b w:val="false"/>
          <w:i w:val="false"/>
          <w:color w:val="000000"/>
          <w:sz w:val="28"/>
        </w:rPr>
        <w:t>
</w:t>
      </w:r>
      <w:r>
        <w:rPr>
          <w:rFonts w:ascii="Times New Roman"/>
          <w:b/>
          <w:i w:val="false"/>
          <w:color w:val="000000"/>
          <w:sz w:val="28"/>
        </w:rPr>
        <w:t>
      Кәсіптік орта бiлiмi туралы дипломға 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КОБ N
</w:t>
      </w:r>
      <w:r>
        <w:rPr>
          <w:rFonts w:ascii="Times New Roman"/>
          <w:b w:val="false"/>
          <w:i w:val="false"/>
          <w:color w:val="000000"/>
          <w:sz w:val="28"/>
        </w:rPr>
        <w:t>
 _________________
</w:t>
      </w:r>
      <w:r>
        <w:br/>
      </w:r>
      <w:r>
        <w:rPr>
          <w:rFonts w:ascii="Times New Roman"/>
          <w:b w:val="false"/>
          <w:i w:val="false"/>
          <w:color w:val="000000"/>
          <w:sz w:val="28"/>
        </w:rPr>
        <w:t>
                 (_____ N______ дипломсыз жарамсыз)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(Тегi, аты, әкесiнiң аты)
</w:t>
      </w:r>
      <w:r>
        <w:br/>
      </w:r>
      <w:r>
        <w:rPr>
          <w:rFonts w:ascii="Times New Roman"/>
          <w:b w:val="false"/>
          <w:i w:val="false"/>
          <w:color w:val="000000"/>
          <w:sz w:val="28"/>
        </w:rPr>
        <w:t>
________жылдан________жылғы дейін________________________________
</w:t>
      </w:r>
      <w:r>
        <w:br/>
      </w:r>
      <w:r>
        <w:rPr>
          <w:rFonts w:ascii="Times New Roman"/>
          <w:b w:val="false"/>
          <w:i w:val="false"/>
          <w:color w:val="000000"/>
          <w:sz w:val="28"/>
        </w:rPr>
        <w:t>
                               (білім беру ұйымының толық атауы)
</w:t>
      </w:r>
      <w:r>
        <w:br/>
      </w:r>
      <w:r>
        <w:rPr>
          <w:rFonts w:ascii="Times New Roman"/>
          <w:b w:val="false"/>
          <w:i w:val="false"/>
          <w:color w:val="000000"/>
          <w:sz w:val="28"/>
        </w:rPr>
        <w:t>
________оқу барысында__________________________кәсібі (мамандығы)
</w:t>
      </w:r>
      <w:r>
        <w:br/>
      </w:r>
      <w:r>
        <w:rPr>
          <w:rFonts w:ascii="Times New Roman"/>
          <w:b w:val="false"/>
          <w:i w:val="false"/>
          <w:color w:val="000000"/>
          <w:sz w:val="28"/>
        </w:rPr>
        <w:t>
                    мамандықтың(кәсіптің)атауы
</w:t>
      </w:r>
      <w:r>
        <w:br/>
      </w:r>
      <w:r>
        <w:rPr>
          <w:rFonts w:ascii="Times New Roman"/>
          <w:b w:val="false"/>
          <w:i w:val="false"/>
          <w:color w:val="000000"/>
          <w:sz w:val="28"/>
        </w:rPr>
        <w:t>
бойынша мынадай пәндер бойынша тиісті білім көрсетті: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8593"/>
        <w:gridCol w:w="2653"/>
      </w:tblGrid>
      <w:tr>
        <w:trPr>
          <w:trHeight w:val="720" w:hRule="atLeast"/>
        </w:trPr>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Пәндердің атауы
</w:t>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Қорытынды баға
</w:t>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білім беру және гуманитарлық пәндер
</w:t>
            </w: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Әлеуметтік-экономикалық пәндер
</w:t>
            </w: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кәсіптік пәндер
</w:t>
            </w: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Арнайы пәндер
</w:t>
            </w: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Кәсіптік практика
</w:t>
            </w: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Қорытынды мемлекеттік аттестаттау
</w:t>
            </w: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Директордың оқу жұмысы жөніндегі
</w:t>
      </w:r>
      <w:r>
        <w:br/>
      </w:r>
      <w:r>
        <w:rPr>
          <w:rFonts w:ascii="Times New Roman"/>
          <w:b w:val="false"/>
          <w:i w:val="false"/>
          <w:color w:val="000000"/>
          <w:sz w:val="28"/>
        </w:rPr>
        <w:t>
орынбасары                     _____________  ______________
</w:t>
      </w:r>
    </w:p>
    <w:p>
      <w:pPr>
        <w:spacing w:after="0"/>
        <w:ind w:left="0"/>
        <w:jc w:val="both"/>
      </w:pPr>
      <w:r>
        <w:rPr>
          <w:rFonts w:ascii="Times New Roman"/>
          <w:b w:val="false"/>
          <w:i w:val="false"/>
          <w:color w:val="000000"/>
          <w:sz w:val="28"/>
        </w:rPr>
        <w:t>
Топ жетекшісі                  _____________  ______________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val="false"/>
          <w:color w:val="000000"/>
          <w:sz w:val="28"/>
        </w:rPr>
        <w:t>
                                Бiлiм туралы мемлекеттiк үлгiдегi
</w:t>
      </w:r>
      <w:r>
        <w:br/>
      </w:r>
      <w:r>
        <w:rPr>
          <w:rFonts w:ascii="Times New Roman"/>
          <w:b w:val="false"/>
          <w:i w:val="false"/>
          <w:color w:val="000000"/>
          <w:sz w:val="28"/>
        </w:rPr>
        <w:t>
                               құжаттардың түрлерi мен нысандарына
</w:t>
      </w:r>
      <w:r>
        <w:br/>
      </w:r>
      <w:r>
        <w:rPr>
          <w:rFonts w:ascii="Times New Roman"/>
          <w:b w:val="false"/>
          <w:i w:val="false"/>
          <w:color w:val="000000"/>
          <w:sz w:val="28"/>
        </w:rPr>
        <w:t>
                                   (сипаттамасы) 16-қосымша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3"/>
      </w:tblGrid>
      <w:tr>
        <w:trPr>
          <w:trHeight w:val="3480" w:hRule="atLeast"/>
        </w:trPr>
        <w:tc>
          <w:tcPr>
            <w:tcW w:w="1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Арнайы жоғары бiлiмi туралы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ДИПЛОМ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АЖБ N
</w:t>
            </w:r>
            <w:r>
              <w:rPr>
                <w:rFonts w:ascii="Times New Roman"/>
                <w:b w:val="false"/>
                <w:i w:val="false"/>
                <w:color w:val="000000"/>
                <w:sz w:val="20"/>
              </w:rPr>
              <w:t>
 _____
</w:t>
            </w:r>
          </w:p>
          <w:p>
            <w:pPr>
              <w:spacing w:after="20"/>
              <w:ind w:left="20"/>
              <w:jc w:val="both"/>
            </w:pPr>
            <w:r>
              <w:rPr>
                <w:rFonts w:ascii="Times New Roman"/>
                <w:b w:val="false"/>
                <w:i w:val="false"/>
                <w:color w:val="000000"/>
                <w:sz w:val="20"/>
              </w:rPr>
              <w:t>
 Осы диплом______________________________________________
</w:t>
            </w:r>
            <w:r>
              <w:br/>
            </w:r>
            <w:r>
              <w:rPr>
                <w:rFonts w:ascii="Times New Roman"/>
                <w:b w:val="false"/>
                <w:i w:val="false"/>
                <w:color w:val="000000"/>
                <w:sz w:val="20"/>
              </w:rPr>
              <w:t>
                (Тегi, аты, әкесiнiң аты)
</w:t>
            </w:r>
            <w:r>
              <w:br/>
            </w:r>
            <w:r>
              <w:rPr>
                <w:rFonts w:ascii="Times New Roman"/>
                <w:b w:val="false"/>
                <w:i w:val="false"/>
                <w:color w:val="000000"/>
                <w:sz w:val="20"/>
              </w:rPr>
              <w:t>
__________________________________________________берiлдi,
</w:t>
            </w:r>
            <w:r>
              <w:br/>
            </w:r>
            <w:r>
              <w:rPr>
                <w:rFonts w:ascii="Times New Roman"/>
                <w:b w:val="false"/>
                <w:i w:val="false"/>
                <w:color w:val="000000"/>
                <w:sz w:val="20"/>
              </w:rPr>
              <w:t>
 ол_________жылы_________________________________________
</w:t>
            </w:r>
            <w:r>
              <w:br/>
            </w:r>
            <w:r>
              <w:rPr>
                <w:rFonts w:ascii="Times New Roman"/>
                <w:b w:val="false"/>
                <w:i w:val="false"/>
                <w:color w:val="000000"/>
                <w:sz w:val="20"/>
              </w:rPr>
              <w:t>
                  (білім беру ұйымының толық атауы)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түсті және_______жылы_____________________________________
</w:t>
            </w:r>
            <w:r>
              <w:br/>
            </w:r>
            <w:r>
              <w:rPr>
                <w:rFonts w:ascii="Times New Roman"/>
                <w:b w:val="false"/>
                <w:i w:val="false"/>
                <w:color w:val="000000"/>
                <w:sz w:val="20"/>
              </w:rPr>
              <w:t>
                       (білім беру ұйымының атауы,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оқу нысаны)
</w:t>
            </w:r>
            <w:r>
              <w:br/>
            </w:r>
            <w:r>
              <w:rPr>
                <w:rFonts w:ascii="Times New Roman"/>
                <w:b w:val="false"/>
                <w:i w:val="false"/>
                <w:color w:val="000000"/>
                <w:sz w:val="20"/>
              </w:rPr>
              <w:t>
толық курсын______________________________________________
</w:t>
            </w:r>
            <w:r>
              <w:br/>
            </w:r>
            <w:r>
              <w:rPr>
                <w:rFonts w:ascii="Times New Roman"/>
                <w:b w:val="false"/>
                <w:i w:val="false"/>
                <w:color w:val="000000"/>
                <w:sz w:val="20"/>
              </w:rPr>
              <w:t>
            (мамандықтың немесе даярлық бағытының атауы)
</w:t>
            </w:r>
            <w:r>
              <w:br/>
            </w:r>
            <w:r>
              <w:rPr>
                <w:rFonts w:ascii="Times New Roman"/>
                <w:b w:val="false"/>
                <w:i w:val="false"/>
                <w:color w:val="000000"/>
                <w:sz w:val="20"/>
              </w:rPr>
              <w:t>
бітіріп шықты.
</w:t>
            </w:r>
          </w:p>
          <w:p>
            <w:pPr>
              <w:spacing w:after="20"/>
              <w:ind w:left="20"/>
              <w:jc w:val="both"/>
            </w:pPr>
            <w:r>
              <w:rPr>
                <w:rFonts w:ascii="Times New Roman"/>
                <w:b w:val="false"/>
                <w:i w:val="false"/>
                <w:color w:val="000000"/>
                <w:sz w:val="20"/>
              </w:rPr>
              <w:t>
 Мемлекеттік аттестаттау комиссиясының___жылғы "___"_____
</w:t>
            </w:r>
            <w:r>
              <w:br/>
            </w:r>
            <w:r>
              <w:rPr>
                <w:rFonts w:ascii="Times New Roman"/>
                <w:b w:val="false"/>
                <w:i w:val="false"/>
                <w:color w:val="000000"/>
                <w:sz w:val="20"/>
              </w:rPr>
              <w:t>
шешімі бойынша оған ______________________________________
</w:t>
            </w:r>
            <w:r>
              <w:br/>
            </w:r>
            <w:r>
              <w:rPr>
                <w:rFonts w:ascii="Times New Roman"/>
                <w:b w:val="false"/>
                <w:i w:val="false"/>
                <w:color w:val="000000"/>
                <w:sz w:val="20"/>
              </w:rPr>
              <w:t>
біліктілігі берілді.
</w:t>
            </w:r>
          </w:p>
          <w:p>
            <w:pPr>
              <w:spacing w:after="20"/>
              <w:ind w:left="20"/>
              <w:jc w:val="both"/>
            </w:pPr>
            <w:r>
              <w:rPr>
                <w:rFonts w:ascii="Times New Roman"/>
                <w:b w:val="false"/>
                <w:i w:val="false"/>
                <w:color w:val="000000"/>
                <w:sz w:val="20"/>
              </w:rPr>
              <w:t>
Мемлекеттік аттестаттау
</w:t>
            </w:r>
            <w:r>
              <w:br/>
            </w:r>
            <w:r>
              <w:rPr>
                <w:rFonts w:ascii="Times New Roman"/>
                <w:b w:val="false"/>
                <w:i w:val="false"/>
                <w:color w:val="000000"/>
                <w:sz w:val="20"/>
              </w:rPr>
              <w:t>
комиссиясының төрағасы      _____________  ______________
</w:t>
            </w:r>
          </w:p>
          <w:p>
            <w:pPr>
              <w:spacing w:after="20"/>
              <w:ind w:left="20"/>
              <w:jc w:val="both"/>
            </w:pPr>
            <w:r>
              <w:rPr>
                <w:rFonts w:ascii="Times New Roman"/>
                <w:b w:val="false"/>
                <w:i w:val="false"/>
                <w:color w:val="000000"/>
                <w:sz w:val="20"/>
              </w:rPr>
              <w:t>
Ректор                      _____________  ______________
</w:t>
            </w:r>
          </w:p>
          <w:p>
            <w:pPr>
              <w:spacing w:after="20"/>
              <w:ind w:left="20"/>
              <w:jc w:val="both"/>
            </w:pPr>
            <w:r>
              <w:rPr>
                <w:rFonts w:ascii="Times New Roman"/>
                <w:b w:val="false"/>
                <w:i w:val="false"/>
                <w:color w:val="000000"/>
                <w:sz w:val="20"/>
              </w:rPr>
              <w:t>
       М.О.
</w:t>
            </w:r>
          </w:p>
          <w:p>
            <w:pPr>
              <w:spacing w:after="20"/>
              <w:ind w:left="20"/>
              <w:jc w:val="both"/>
            </w:pPr>
            <w:r>
              <w:rPr>
                <w:rFonts w:ascii="Times New Roman"/>
                <w:b w:val="false"/>
                <w:i w:val="false"/>
                <w:color w:val="000000"/>
                <w:sz w:val="20"/>
              </w:rPr>
              <w:t>
_______________ қаласы
</w:t>
            </w:r>
            <w:r>
              <w:br/>
            </w:r>
            <w:r>
              <w:rPr>
                <w:rFonts w:ascii="Times New Roman"/>
                <w:b w:val="false"/>
                <w:i w:val="false"/>
                <w:color w:val="000000"/>
                <w:sz w:val="20"/>
              </w:rPr>
              <w:t>
_____жылғы "_____"_______               Тiркеу N__________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3"/>
      </w:tblGrid>
      <w:tr>
        <w:trPr>
          <w:trHeight w:val="1350" w:hRule="atLeast"/>
        </w:trPr>
        <w:tc>
          <w:tcPr>
            <w:tcW w:w="1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ДИПЛОМ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 высшем специальном образовании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АЖБ N _____
</w:t>
            </w:r>
            <w:r>
              <w:rPr>
                <w:rFonts w:ascii="Times New Roman"/>
                <w:b w:val="false"/>
                <w:i w:val="false"/>
                <w:color w:val="000000"/>
                <w:sz w:val="20"/>
              </w:rPr>
              <w:t>
</w:t>
            </w:r>
          </w:p>
          <w:p>
            <w:pPr>
              <w:spacing w:after="20"/>
              <w:ind w:left="20"/>
              <w:jc w:val="both"/>
            </w:pPr>
            <w:r>
              <w:rPr>
                <w:rFonts w:ascii="Times New Roman"/>
                <w:b w:val="false"/>
                <w:i w:val="false"/>
                <w:color w:val="000000"/>
                <w:sz w:val="20"/>
              </w:rPr>
              <w:t>
Настоящий диплом выдан ___________________________________
</w:t>
            </w:r>
            <w:r>
              <w:br/>
            </w:r>
            <w:r>
              <w:rPr>
                <w:rFonts w:ascii="Times New Roman"/>
                <w:b w:val="false"/>
                <w:i w:val="false"/>
                <w:color w:val="000000"/>
                <w:sz w:val="20"/>
              </w:rPr>
              <w:t>
                          (Фамилия,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имя, отчество) 
</w:t>
            </w:r>
            <w:r>
              <w:br/>
            </w:r>
            <w:r>
              <w:rPr>
                <w:rFonts w:ascii="Times New Roman"/>
                <w:b w:val="false"/>
                <w:i w:val="false"/>
                <w:color w:val="000000"/>
                <w:sz w:val="20"/>
              </w:rPr>
              <w:t>
в том,что он в ___году поступил___ в _____________________
</w:t>
            </w:r>
            <w:r>
              <w:br/>
            </w:r>
            <w:r>
              <w:rPr>
                <w:rFonts w:ascii="Times New Roman"/>
                <w:b w:val="false"/>
                <w:i w:val="false"/>
                <w:color w:val="000000"/>
                <w:sz w:val="20"/>
              </w:rPr>
              <w:t>
                                 (полное наименование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организации образования)
</w:t>
            </w:r>
            <w:r>
              <w:br/>
            </w:r>
            <w:r>
              <w:rPr>
                <w:rFonts w:ascii="Times New Roman"/>
                <w:b w:val="false"/>
                <w:i w:val="false"/>
                <w:color w:val="000000"/>
                <w:sz w:val="20"/>
              </w:rPr>
              <w:t>
и в____году окончил____ полный курс ______________________
</w:t>
            </w:r>
            <w:r>
              <w:br/>
            </w:r>
            <w:r>
              <w:rPr>
                <w:rFonts w:ascii="Times New Roman"/>
                <w:b w:val="false"/>
                <w:i w:val="false"/>
                <w:color w:val="000000"/>
                <w:sz w:val="20"/>
              </w:rPr>
              <w:t>
                                     (наименование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организации образования, форма обучения)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(наименование специальности или направления подготовки)
</w:t>
            </w:r>
            <w:r>
              <w:br/>
            </w:r>
            <w:r>
              <w:rPr>
                <w:rFonts w:ascii="Times New Roman"/>
                <w:b w:val="false"/>
                <w:i w:val="false"/>
                <w:color w:val="000000"/>
                <w:sz w:val="20"/>
              </w:rPr>
              <w:t>
</w:t>
            </w:r>
            <w:r>
              <w:br/>
            </w:r>
            <w:r>
              <w:rPr>
                <w:rFonts w:ascii="Times New Roman"/>
                <w:b w:val="false"/>
                <w:i w:val="false"/>
                <w:color w:val="000000"/>
                <w:sz w:val="20"/>
              </w:rPr>
              <w:t>
   Решением Государственной аттестационной комиссии от "__" ______________ года ему (ей) присвоена квалификация 
</w:t>
            </w:r>
            <w:r>
              <w:br/>
            </w:r>
            <w:r>
              <w:rPr>
                <w:rFonts w:ascii="Times New Roman"/>
                <w:b w:val="false"/>
                <w:i w:val="false"/>
                <w:color w:val="000000"/>
                <w:sz w:val="20"/>
              </w:rPr>
              <w:t>
__________________________________________________________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Председатель Государственной
</w:t>
            </w:r>
            <w:r>
              <w:br/>
            </w:r>
            <w:r>
              <w:rPr>
                <w:rFonts w:ascii="Times New Roman"/>
                <w:b w:val="false"/>
                <w:i w:val="false"/>
                <w:color w:val="000000"/>
                <w:sz w:val="20"/>
              </w:rPr>
              <w:t>
аттестационной комиссии        _________________________
</w:t>
            </w:r>
            <w:r>
              <w:br/>
            </w:r>
            <w:r>
              <w:rPr>
                <w:rFonts w:ascii="Times New Roman"/>
                <w:b w:val="false"/>
                <w:i w:val="false"/>
                <w:color w:val="000000"/>
                <w:sz w:val="20"/>
              </w:rPr>
              <w:t>
</w:t>
            </w:r>
            <w:r>
              <w:br/>
            </w:r>
            <w:r>
              <w:rPr>
                <w:rFonts w:ascii="Times New Roman"/>
                <w:b w:val="false"/>
                <w:i w:val="false"/>
                <w:color w:val="000000"/>
                <w:sz w:val="20"/>
              </w:rPr>
              <w:t>
Ректор                         _________________________
</w:t>
            </w:r>
            <w:r>
              <w:br/>
            </w:r>
            <w:r>
              <w:rPr>
                <w:rFonts w:ascii="Times New Roman"/>
                <w:b w:val="false"/>
                <w:i w:val="false"/>
                <w:color w:val="000000"/>
                <w:sz w:val="20"/>
              </w:rPr>
              <w:t>
       М.П.
</w:t>
            </w:r>
          </w:p>
          <w:p>
            <w:pPr>
              <w:spacing w:after="20"/>
              <w:ind w:left="20"/>
              <w:jc w:val="both"/>
            </w:pPr>
            <w:r>
              <w:rPr>
                <w:rFonts w:ascii="Times New Roman"/>
                <w:b w:val="false"/>
                <w:i w:val="false"/>
                <w:color w:val="000000"/>
                <w:sz w:val="20"/>
              </w:rPr>
              <w:t>
Город ______________ 
</w:t>
            </w:r>
            <w:r>
              <w:br/>
            </w:r>
            <w:r>
              <w:rPr>
                <w:rFonts w:ascii="Times New Roman"/>
                <w:b w:val="false"/>
                <w:i w:val="false"/>
                <w:color w:val="000000"/>
                <w:sz w:val="20"/>
              </w:rPr>
              <w:t>
"___"___________года           Регистрационный N_______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Бiлiм туралы мемлекеттiк үлгiдегi
</w:t>
      </w:r>
      <w:r>
        <w:br/>
      </w:r>
      <w:r>
        <w:rPr>
          <w:rFonts w:ascii="Times New Roman"/>
          <w:b w:val="false"/>
          <w:i w:val="false"/>
          <w:color w:val="000000"/>
          <w:sz w:val="28"/>
        </w:rPr>
        <w:t>
                               құжаттардың түрлерi мен нысандарына
</w:t>
      </w:r>
      <w:r>
        <w:br/>
      </w:r>
      <w:r>
        <w:rPr>
          <w:rFonts w:ascii="Times New Roman"/>
          <w:b w:val="false"/>
          <w:i w:val="false"/>
          <w:color w:val="000000"/>
          <w:sz w:val="28"/>
        </w:rPr>
        <w:t>
                                   (сипаттамасы) 17-қосымша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3"/>
      </w:tblGrid>
      <w:tr>
        <w:trPr>
          <w:trHeight w:val="3480" w:hRule="atLeast"/>
        </w:trPr>
        <w:tc>
          <w:tcPr>
            <w:tcW w:w="1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Арнайы жоғары бiлiмi туралы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ҮЗДІК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ДИПЛОМ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АЖБ N
</w:t>
            </w:r>
            <w:r>
              <w:rPr>
                <w:rFonts w:ascii="Times New Roman"/>
                <w:b w:val="false"/>
                <w:i w:val="false"/>
                <w:color w:val="000000"/>
                <w:sz w:val="20"/>
              </w:rPr>
              <w:t>
 _____
</w:t>
            </w:r>
          </w:p>
          <w:p>
            <w:pPr>
              <w:spacing w:after="20"/>
              <w:ind w:left="20"/>
              <w:jc w:val="both"/>
            </w:pPr>
            <w:r>
              <w:rPr>
                <w:rFonts w:ascii="Times New Roman"/>
                <w:b w:val="false"/>
                <w:i w:val="false"/>
                <w:color w:val="000000"/>
                <w:sz w:val="20"/>
              </w:rPr>
              <w:t>
 Осы диплом______________________________________________
</w:t>
            </w:r>
            <w:r>
              <w:br/>
            </w:r>
            <w:r>
              <w:rPr>
                <w:rFonts w:ascii="Times New Roman"/>
                <w:b w:val="false"/>
                <w:i w:val="false"/>
                <w:color w:val="000000"/>
                <w:sz w:val="20"/>
              </w:rPr>
              <w:t>
                (Тегi, аты, әкесiнiң аты)
</w:t>
            </w:r>
            <w:r>
              <w:br/>
            </w:r>
            <w:r>
              <w:rPr>
                <w:rFonts w:ascii="Times New Roman"/>
                <w:b w:val="false"/>
                <w:i w:val="false"/>
                <w:color w:val="000000"/>
                <w:sz w:val="20"/>
              </w:rPr>
              <w:t>
__________________________________________________берiлдi,
</w:t>
            </w:r>
            <w:r>
              <w:br/>
            </w:r>
            <w:r>
              <w:rPr>
                <w:rFonts w:ascii="Times New Roman"/>
                <w:b w:val="false"/>
                <w:i w:val="false"/>
                <w:color w:val="000000"/>
                <w:sz w:val="20"/>
              </w:rPr>
              <w:t>
 ол_________жылы_________________________________________
</w:t>
            </w:r>
            <w:r>
              <w:br/>
            </w:r>
            <w:r>
              <w:rPr>
                <w:rFonts w:ascii="Times New Roman"/>
                <w:b w:val="false"/>
                <w:i w:val="false"/>
                <w:color w:val="000000"/>
                <w:sz w:val="20"/>
              </w:rPr>
              <w:t>
                  (білім беру ұйымының толық атауы)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түсті және_______жылы_____________________________________
</w:t>
            </w:r>
            <w:r>
              <w:br/>
            </w:r>
            <w:r>
              <w:rPr>
                <w:rFonts w:ascii="Times New Roman"/>
                <w:b w:val="false"/>
                <w:i w:val="false"/>
                <w:color w:val="000000"/>
                <w:sz w:val="20"/>
              </w:rPr>
              <w:t>
                     (білім беру ұйымының атауы,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оқу нысаны)
</w:t>
            </w:r>
            <w:r>
              <w:br/>
            </w:r>
            <w:r>
              <w:rPr>
                <w:rFonts w:ascii="Times New Roman"/>
                <w:b w:val="false"/>
                <w:i w:val="false"/>
                <w:color w:val="000000"/>
                <w:sz w:val="20"/>
              </w:rPr>
              <w:t>
толық курсын______________________________________________
</w:t>
            </w:r>
            <w:r>
              <w:br/>
            </w:r>
            <w:r>
              <w:rPr>
                <w:rFonts w:ascii="Times New Roman"/>
                <w:b w:val="false"/>
                <w:i w:val="false"/>
                <w:color w:val="000000"/>
                <w:sz w:val="20"/>
              </w:rPr>
              <w:t>
            (мамандықтың немесе даярлық бағытының атауы)
</w:t>
            </w:r>
            <w:r>
              <w:br/>
            </w:r>
            <w:r>
              <w:rPr>
                <w:rFonts w:ascii="Times New Roman"/>
                <w:b w:val="false"/>
                <w:i w:val="false"/>
                <w:color w:val="000000"/>
                <w:sz w:val="20"/>
              </w:rPr>
              <w:t>
бітірді.
</w:t>
            </w:r>
          </w:p>
          <w:p>
            <w:pPr>
              <w:spacing w:after="20"/>
              <w:ind w:left="20"/>
              <w:jc w:val="both"/>
            </w:pPr>
            <w:r>
              <w:rPr>
                <w:rFonts w:ascii="Times New Roman"/>
                <w:b w:val="false"/>
                <w:i w:val="false"/>
                <w:color w:val="000000"/>
                <w:sz w:val="20"/>
              </w:rPr>
              <w:t>
 Мемлекеттік аттестаттау комиссиясының___жылғы "___"_____
</w:t>
            </w:r>
            <w:r>
              <w:br/>
            </w:r>
            <w:r>
              <w:rPr>
                <w:rFonts w:ascii="Times New Roman"/>
                <w:b w:val="false"/>
                <w:i w:val="false"/>
                <w:color w:val="000000"/>
                <w:sz w:val="20"/>
              </w:rPr>
              <w:t>
шешімі бойынша оған ______________________________________
</w:t>
            </w:r>
            <w:r>
              <w:br/>
            </w:r>
            <w:r>
              <w:rPr>
                <w:rFonts w:ascii="Times New Roman"/>
                <w:b w:val="false"/>
                <w:i w:val="false"/>
                <w:color w:val="000000"/>
                <w:sz w:val="20"/>
              </w:rPr>
              <w:t>
біліктілігі берілді.
</w:t>
            </w:r>
          </w:p>
          <w:p>
            <w:pPr>
              <w:spacing w:after="20"/>
              <w:ind w:left="20"/>
              <w:jc w:val="both"/>
            </w:pPr>
            <w:r>
              <w:rPr>
                <w:rFonts w:ascii="Times New Roman"/>
                <w:b w:val="false"/>
                <w:i w:val="false"/>
                <w:color w:val="000000"/>
                <w:sz w:val="20"/>
              </w:rPr>
              <w:t>
Мемлекеттік аттестаттау
</w:t>
            </w:r>
            <w:r>
              <w:br/>
            </w:r>
            <w:r>
              <w:rPr>
                <w:rFonts w:ascii="Times New Roman"/>
                <w:b w:val="false"/>
                <w:i w:val="false"/>
                <w:color w:val="000000"/>
                <w:sz w:val="20"/>
              </w:rPr>
              <w:t>
комиссиясының төрағасы      _____________  ______________
</w:t>
            </w:r>
            <w:r>
              <w:br/>
            </w:r>
            <w:r>
              <w:rPr>
                <w:rFonts w:ascii="Times New Roman"/>
                <w:b w:val="false"/>
                <w:i w:val="false"/>
                <w:color w:val="000000"/>
                <w:sz w:val="20"/>
              </w:rPr>
              <w:t>
Ректор                      _____________  ______________
</w:t>
            </w:r>
          </w:p>
          <w:p>
            <w:pPr>
              <w:spacing w:after="20"/>
              <w:ind w:left="20"/>
              <w:jc w:val="both"/>
            </w:pPr>
            <w:r>
              <w:rPr>
                <w:rFonts w:ascii="Times New Roman"/>
                <w:b w:val="false"/>
                <w:i w:val="false"/>
                <w:color w:val="000000"/>
                <w:sz w:val="20"/>
              </w:rPr>
              <w:t>
       М.О.
</w:t>
            </w:r>
          </w:p>
          <w:p>
            <w:pPr>
              <w:spacing w:after="20"/>
              <w:ind w:left="20"/>
              <w:jc w:val="both"/>
            </w:pPr>
            <w:r>
              <w:rPr>
                <w:rFonts w:ascii="Times New Roman"/>
                <w:b w:val="false"/>
                <w:i w:val="false"/>
                <w:color w:val="000000"/>
                <w:sz w:val="20"/>
              </w:rPr>
              <w:t>
_______________ қаласы
</w:t>
            </w:r>
            <w:r>
              <w:br/>
            </w:r>
            <w:r>
              <w:rPr>
                <w:rFonts w:ascii="Times New Roman"/>
                <w:b w:val="false"/>
                <w:i w:val="false"/>
                <w:color w:val="000000"/>
                <w:sz w:val="20"/>
              </w:rPr>
              <w:t>
_____жылғы "_____"_______               Тiркеу N__________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3"/>
      </w:tblGrid>
      <w:tr>
        <w:trPr>
          <w:trHeight w:val="1350" w:hRule="atLeast"/>
        </w:trPr>
        <w:tc>
          <w:tcPr>
            <w:tcW w:w="1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ДИПЛОМ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 отличием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 высшем специальном образовании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АЖБ N _____
</w:t>
            </w:r>
            <w:r>
              <w:rPr>
                <w:rFonts w:ascii="Times New Roman"/>
                <w:b w:val="false"/>
                <w:i w:val="false"/>
                <w:color w:val="000000"/>
                <w:sz w:val="20"/>
              </w:rPr>
              <w:t>
</w:t>
            </w:r>
          </w:p>
          <w:p>
            <w:pPr>
              <w:spacing w:after="20"/>
              <w:ind w:left="20"/>
              <w:jc w:val="both"/>
            </w:pPr>
            <w:r>
              <w:rPr>
                <w:rFonts w:ascii="Times New Roman"/>
                <w:b w:val="false"/>
                <w:i w:val="false"/>
                <w:color w:val="000000"/>
                <w:sz w:val="20"/>
              </w:rPr>
              <w:t>
Настоящий диплом выдан ___________________________________
</w:t>
            </w:r>
            <w:r>
              <w:br/>
            </w:r>
            <w:r>
              <w:rPr>
                <w:rFonts w:ascii="Times New Roman"/>
                <w:b w:val="false"/>
                <w:i w:val="false"/>
                <w:color w:val="000000"/>
                <w:sz w:val="20"/>
              </w:rPr>
              <w:t>
                          (Фамилия,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имя, отчество) 
</w:t>
            </w:r>
            <w:r>
              <w:br/>
            </w:r>
            <w:r>
              <w:rPr>
                <w:rFonts w:ascii="Times New Roman"/>
                <w:b w:val="false"/>
                <w:i w:val="false"/>
                <w:color w:val="000000"/>
                <w:sz w:val="20"/>
              </w:rPr>
              <w:t>
в том,что он в ___году поступил___ в _____________________
</w:t>
            </w:r>
            <w:r>
              <w:br/>
            </w:r>
            <w:r>
              <w:rPr>
                <w:rFonts w:ascii="Times New Roman"/>
                <w:b w:val="false"/>
                <w:i w:val="false"/>
                <w:color w:val="000000"/>
                <w:sz w:val="20"/>
              </w:rPr>
              <w:t>
                                 (полное наименование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организации образования)
</w:t>
            </w:r>
            <w:r>
              <w:br/>
            </w:r>
            <w:r>
              <w:rPr>
                <w:rFonts w:ascii="Times New Roman"/>
                <w:b w:val="false"/>
                <w:i w:val="false"/>
                <w:color w:val="000000"/>
                <w:sz w:val="20"/>
              </w:rPr>
              <w:t>
и в____году окончил____ полный курс ______________________
</w:t>
            </w:r>
            <w:r>
              <w:br/>
            </w:r>
            <w:r>
              <w:rPr>
                <w:rFonts w:ascii="Times New Roman"/>
                <w:b w:val="false"/>
                <w:i w:val="false"/>
                <w:color w:val="000000"/>
                <w:sz w:val="20"/>
              </w:rPr>
              <w:t>
                                     (наименование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организации образования, форма обучения)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(наименование специальности или направления подготовки)
</w:t>
            </w:r>
            <w:r>
              <w:br/>
            </w:r>
            <w:r>
              <w:rPr>
                <w:rFonts w:ascii="Times New Roman"/>
                <w:b w:val="false"/>
                <w:i w:val="false"/>
                <w:color w:val="000000"/>
                <w:sz w:val="20"/>
              </w:rPr>
              <w:t>
</w:t>
            </w:r>
            <w:r>
              <w:br/>
            </w:r>
            <w:r>
              <w:rPr>
                <w:rFonts w:ascii="Times New Roman"/>
                <w:b w:val="false"/>
                <w:i w:val="false"/>
                <w:color w:val="000000"/>
                <w:sz w:val="20"/>
              </w:rPr>
              <w:t>
   Решением Государственной аттестационной комиссии от "__" ______________ года ему (ей) присвоена квалификация 
</w:t>
            </w:r>
            <w:r>
              <w:br/>
            </w:r>
            <w:r>
              <w:rPr>
                <w:rFonts w:ascii="Times New Roman"/>
                <w:b w:val="false"/>
                <w:i w:val="false"/>
                <w:color w:val="000000"/>
                <w:sz w:val="20"/>
              </w:rPr>
              <w:t>
__________________________________________________________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Председатель Государственной
</w:t>
            </w:r>
            <w:r>
              <w:br/>
            </w:r>
            <w:r>
              <w:rPr>
                <w:rFonts w:ascii="Times New Roman"/>
                <w:b w:val="false"/>
                <w:i w:val="false"/>
                <w:color w:val="000000"/>
                <w:sz w:val="20"/>
              </w:rPr>
              <w:t>
аттестационной комиссии        _________________________
</w:t>
            </w:r>
            <w:r>
              <w:br/>
            </w:r>
            <w:r>
              <w:rPr>
                <w:rFonts w:ascii="Times New Roman"/>
                <w:b w:val="false"/>
                <w:i w:val="false"/>
                <w:color w:val="000000"/>
                <w:sz w:val="20"/>
              </w:rPr>
              <w:t>
</w:t>
            </w:r>
            <w:r>
              <w:br/>
            </w:r>
            <w:r>
              <w:rPr>
                <w:rFonts w:ascii="Times New Roman"/>
                <w:b w:val="false"/>
                <w:i w:val="false"/>
                <w:color w:val="000000"/>
                <w:sz w:val="20"/>
              </w:rPr>
              <w:t>
Ректор                         _________________________
</w:t>
            </w:r>
            <w:r>
              <w:br/>
            </w:r>
            <w:r>
              <w:rPr>
                <w:rFonts w:ascii="Times New Roman"/>
                <w:b w:val="false"/>
                <w:i w:val="false"/>
                <w:color w:val="000000"/>
                <w:sz w:val="20"/>
              </w:rPr>
              <w:t>
       М.П.
</w:t>
            </w:r>
          </w:p>
          <w:p>
            <w:pPr>
              <w:spacing w:after="20"/>
              <w:ind w:left="20"/>
              <w:jc w:val="both"/>
            </w:pPr>
            <w:r>
              <w:rPr>
                <w:rFonts w:ascii="Times New Roman"/>
                <w:b w:val="false"/>
                <w:i w:val="false"/>
                <w:color w:val="000000"/>
                <w:sz w:val="20"/>
              </w:rPr>
              <w:t>
Город ______________
</w:t>
            </w:r>
            <w:r>
              <w:br/>
            </w:r>
            <w:r>
              <w:rPr>
                <w:rFonts w:ascii="Times New Roman"/>
                <w:b w:val="false"/>
                <w:i w:val="false"/>
                <w:color w:val="000000"/>
                <w:sz w:val="20"/>
              </w:rPr>
              <w:t>
</w:t>
            </w:r>
            <w:r>
              <w:br/>
            </w:r>
            <w:r>
              <w:rPr>
                <w:rFonts w:ascii="Times New Roman"/>
                <w:b w:val="false"/>
                <w:i w:val="false"/>
                <w:color w:val="000000"/>
                <w:sz w:val="20"/>
              </w:rPr>
              <w:t>
"___"___________года           Регистрационный N_______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Бiлiм туралы мемлекеттiк үлгiдегi
</w:t>
      </w:r>
      <w:r>
        <w:br/>
      </w:r>
      <w:r>
        <w:rPr>
          <w:rFonts w:ascii="Times New Roman"/>
          <w:b w:val="false"/>
          <w:i w:val="false"/>
          <w:color w:val="000000"/>
          <w:sz w:val="28"/>
        </w:rPr>
        <w:t>
                               құжаттардың түрлерi мен нысандарына
</w:t>
      </w:r>
      <w:r>
        <w:br/>
      </w:r>
      <w:r>
        <w:rPr>
          <w:rFonts w:ascii="Times New Roman"/>
          <w:b w:val="false"/>
          <w:i w:val="false"/>
          <w:color w:val="000000"/>
          <w:sz w:val="28"/>
        </w:rPr>
        <w:t>
                                  (сипаттамасы) 18-қосымша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3"/>
      </w:tblGrid>
      <w:tr>
        <w:trPr>
          <w:trHeight w:val="3480" w:hRule="atLeast"/>
        </w:trPr>
        <w:tc>
          <w:tcPr>
            <w:tcW w:w="1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Базалық жоғары бiлiмi туралы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ДИПЛОМ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БЖБ N
</w:t>
            </w:r>
            <w:r>
              <w:rPr>
                <w:rFonts w:ascii="Times New Roman"/>
                <w:b w:val="false"/>
                <w:i w:val="false"/>
                <w:color w:val="000000"/>
                <w:sz w:val="20"/>
              </w:rPr>
              <w:t>
 _____
</w:t>
            </w:r>
          </w:p>
          <w:p>
            <w:pPr>
              <w:spacing w:after="20"/>
              <w:ind w:left="20"/>
              <w:jc w:val="both"/>
            </w:pPr>
            <w:r>
              <w:rPr>
                <w:rFonts w:ascii="Times New Roman"/>
                <w:b w:val="false"/>
                <w:i w:val="false"/>
                <w:color w:val="000000"/>
                <w:sz w:val="20"/>
              </w:rPr>
              <w:t>
 Осы диплом______________________________________________
</w:t>
            </w:r>
            <w:r>
              <w:br/>
            </w:r>
            <w:r>
              <w:rPr>
                <w:rFonts w:ascii="Times New Roman"/>
                <w:b w:val="false"/>
                <w:i w:val="false"/>
                <w:color w:val="000000"/>
                <w:sz w:val="20"/>
              </w:rPr>
              <w:t>
                (Тегi, аты, әкесiнiң аты)
</w:t>
            </w:r>
            <w:r>
              <w:br/>
            </w:r>
            <w:r>
              <w:rPr>
                <w:rFonts w:ascii="Times New Roman"/>
                <w:b w:val="false"/>
                <w:i w:val="false"/>
                <w:color w:val="000000"/>
                <w:sz w:val="20"/>
              </w:rPr>
              <w:t>
__________________________________________________берiлдi,
</w:t>
            </w:r>
            <w:r>
              <w:br/>
            </w:r>
            <w:r>
              <w:rPr>
                <w:rFonts w:ascii="Times New Roman"/>
                <w:b w:val="false"/>
                <w:i w:val="false"/>
                <w:color w:val="000000"/>
                <w:sz w:val="20"/>
              </w:rPr>
              <w:t>
 ол_________жылы_________________________________________
</w:t>
            </w:r>
            <w:r>
              <w:br/>
            </w:r>
            <w:r>
              <w:rPr>
                <w:rFonts w:ascii="Times New Roman"/>
                <w:b w:val="false"/>
                <w:i w:val="false"/>
                <w:color w:val="000000"/>
                <w:sz w:val="20"/>
              </w:rPr>
              <w:t>
                  (білім беру ұйымының толық атауы)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түсті және_______жылы_____________________________________
</w:t>
            </w:r>
            <w:r>
              <w:br/>
            </w:r>
            <w:r>
              <w:rPr>
                <w:rFonts w:ascii="Times New Roman"/>
                <w:b w:val="false"/>
                <w:i w:val="false"/>
                <w:color w:val="000000"/>
                <w:sz w:val="20"/>
              </w:rPr>
              <w:t>
                     (білім беру ұйымының атауы,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оқу нысаны)
</w:t>
            </w:r>
            <w:r>
              <w:br/>
            </w:r>
            <w:r>
              <w:rPr>
                <w:rFonts w:ascii="Times New Roman"/>
                <w:b w:val="false"/>
                <w:i w:val="false"/>
                <w:color w:val="000000"/>
                <w:sz w:val="20"/>
              </w:rPr>
              <w:t>
бакалавриатының толық курсын бітірді.
</w:t>
            </w:r>
          </w:p>
          <w:p>
            <w:pPr>
              <w:spacing w:after="20"/>
              <w:ind w:left="20"/>
              <w:jc w:val="both"/>
            </w:pPr>
            <w:r>
              <w:rPr>
                <w:rFonts w:ascii="Times New Roman"/>
                <w:b w:val="false"/>
                <w:i w:val="false"/>
                <w:color w:val="000000"/>
                <w:sz w:val="20"/>
              </w:rPr>
              <w:t>
 Мемлекеттік аттестаттау комиссиясының___жылғы "___"_____
</w:t>
            </w:r>
            <w:r>
              <w:br/>
            </w:r>
            <w:r>
              <w:rPr>
                <w:rFonts w:ascii="Times New Roman"/>
                <w:b w:val="false"/>
                <w:i w:val="false"/>
                <w:color w:val="000000"/>
                <w:sz w:val="20"/>
              </w:rPr>
              <w:t>
шешімі бойынша оған БАКАЛАВР академиялық дәрежесі
</w:t>
            </w:r>
            <w:r>
              <w:br/>
            </w:r>
            <w:r>
              <w:rPr>
                <w:rFonts w:ascii="Times New Roman"/>
                <w:b w:val="false"/>
                <w:i w:val="false"/>
                <w:color w:val="000000"/>
                <w:sz w:val="20"/>
              </w:rPr>
              <w:t>
тағайындалды және_________________________________________
</w:t>
            </w:r>
            <w:r>
              <w:br/>
            </w:r>
            <w:r>
              <w:rPr>
                <w:rFonts w:ascii="Times New Roman"/>
                <w:b w:val="false"/>
                <w:i w:val="false"/>
                <w:color w:val="000000"/>
                <w:sz w:val="20"/>
              </w:rPr>
              <w:t>
біліктілігі берілді.
</w:t>
            </w:r>
          </w:p>
          <w:p>
            <w:pPr>
              <w:spacing w:after="20"/>
              <w:ind w:left="20"/>
              <w:jc w:val="both"/>
            </w:pPr>
            <w:r>
              <w:rPr>
                <w:rFonts w:ascii="Times New Roman"/>
                <w:b w:val="false"/>
                <w:i w:val="false"/>
                <w:color w:val="000000"/>
                <w:sz w:val="20"/>
              </w:rPr>
              <w:t>
Мемлекеттік аттестаттау
</w:t>
            </w:r>
            <w:r>
              <w:br/>
            </w:r>
            <w:r>
              <w:rPr>
                <w:rFonts w:ascii="Times New Roman"/>
                <w:b w:val="false"/>
                <w:i w:val="false"/>
                <w:color w:val="000000"/>
                <w:sz w:val="20"/>
              </w:rPr>
              <w:t>
комиссиясының төрағасы      _____________  ______________
</w:t>
            </w:r>
            <w:r>
              <w:br/>
            </w:r>
            <w:r>
              <w:rPr>
                <w:rFonts w:ascii="Times New Roman"/>
                <w:b w:val="false"/>
                <w:i w:val="false"/>
                <w:color w:val="000000"/>
                <w:sz w:val="20"/>
              </w:rPr>
              <w:t>
Ректор                      _____________  ______________
</w:t>
            </w:r>
          </w:p>
          <w:p>
            <w:pPr>
              <w:spacing w:after="20"/>
              <w:ind w:left="20"/>
              <w:jc w:val="both"/>
            </w:pPr>
            <w:r>
              <w:rPr>
                <w:rFonts w:ascii="Times New Roman"/>
                <w:b w:val="false"/>
                <w:i w:val="false"/>
                <w:color w:val="000000"/>
                <w:sz w:val="20"/>
              </w:rPr>
              <w:t>
       М.О.
</w:t>
            </w:r>
          </w:p>
          <w:p>
            <w:pPr>
              <w:spacing w:after="20"/>
              <w:ind w:left="20"/>
              <w:jc w:val="both"/>
            </w:pPr>
            <w:r>
              <w:rPr>
                <w:rFonts w:ascii="Times New Roman"/>
                <w:b w:val="false"/>
                <w:i w:val="false"/>
                <w:color w:val="000000"/>
                <w:sz w:val="20"/>
              </w:rPr>
              <w:t>
_______________ қаласы
</w:t>
            </w:r>
            <w:r>
              <w:br/>
            </w:r>
            <w:r>
              <w:rPr>
                <w:rFonts w:ascii="Times New Roman"/>
                <w:b w:val="false"/>
                <w:i w:val="false"/>
                <w:color w:val="000000"/>
                <w:sz w:val="20"/>
              </w:rPr>
              <w:t>
_____жылғы "_____"_______               Тiркеу N__________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3"/>
      </w:tblGrid>
      <w:tr>
        <w:trPr>
          <w:trHeight w:val="1350" w:hRule="atLeast"/>
        </w:trPr>
        <w:tc>
          <w:tcPr>
            <w:tcW w:w="1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ДИПЛОМ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 высшем базовом образовании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БЖБ N _____
</w:t>
            </w:r>
            <w:r>
              <w:rPr>
                <w:rFonts w:ascii="Times New Roman"/>
                <w:b w:val="false"/>
                <w:i w:val="false"/>
                <w:color w:val="000000"/>
                <w:sz w:val="20"/>
              </w:rPr>
              <w:t>
</w:t>
            </w:r>
          </w:p>
          <w:p>
            <w:pPr>
              <w:spacing w:after="20"/>
              <w:ind w:left="20"/>
              <w:jc w:val="both"/>
            </w:pPr>
            <w:r>
              <w:rPr>
                <w:rFonts w:ascii="Times New Roman"/>
                <w:b w:val="false"/>
                <w:i w:val="false"/>
                <w:color w:val="000000"/>
                <w:sz w:val="20"/>
              </w:rPr>
              <w:t>
Настоящий диплом выдан ___________________________________
</w:t>
            </w:r>
            <w:r>
              <w:br/>
            </w:r>
            <w:r>
              <w:rPr>
                <w:rFonts w:ascii="Times New Roman"/>
                <w:b w:val="false"/>
                <w:i w:val="false"/>
                <w:color w:val="000000"/>
                <w:sz w:val="20"/>
              </w:rPr>
              <w:t>
                          (Фамилия,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имя, отчество) 
</w:t>
            </w:r>
            <w:r>
              <w:br/>
            </w:r>
            <w:r>
              <w:rPr>
                <w:rFonts w:ascii="Times New Roman"/>
                <w:b w:val="false"/>
                <w:i w:val="false"/>
                <w:color w:val="000000"/>
                <w:sz w:val="20"/>
              </w:rPr>
              <w:t>
в том, что он в ___году поступил___ в ____________________
</w:t>
            </w:r>
            <w:r>
              <w:br/>
            </w:r>
            <w:r>
              <w:rPr>
                <w:rFonts w:ascii="Times New Roman"/>
                <w:b w:val="false"/>
                <w:i w:val="false"/>
                <w:color w:val="000000"/>
                <w:sz w:val="20"/>
              </w:rPr>
              <w:t>
                                 (полное наименование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организации образования)
</w:t>
            </w:r>
            <w:r>
              <w:br/>
            </w:r>
            <w:r>
              <w:rPr>
                <w:rFonts w:ascii="Times New Roman"/>
                <w:b w:val="false"/>
                <w:i w:val="false"/>
                <w:color w:val="000000"/>
                <w:sz w:val="20"/>
              </w:rPr>
              <w:t>
и в____году окончил____ полный курс бакалавриата _________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(наименование организации образования, форма обучения)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Решением Государственной аттестационной комиссии от "__" ______________ года ему (ей) присуждена академическая степень БАКАЛАВРА и присвоена квалификация 
</w:t>
            </w:r>
            <w:r>
              <w:br/>
            </w:r>
            <w:r>
              <w:rPr>
                <w:rFonts w:ascii="Times New Roman"/>
                <w:b w:val="false"/>
                <w:i w:val="false"/>
                <w:color w:val="000000"/>
                <w:sz w:val="20"/>
              </w:rPr>
              <w:t>
__________________________________________________________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Председатель Государственной
</w:t>
            </w:r>
            <w:r>
              <w:br/>
            </w:r>
            <w:r>
              <w:rPr>
                <w:rFonts w:ascii="Times New Roman"/>
                <w:b w:val="false"/>
                <w:i w:val="false"/>
                <w:color w:val="000000"/>
                <w:sz w:val="20"/>
              </w:rPr>
              <w:t>
аттестационной комиссии        _________________________
</w:t>
            </w:r>
            <w:r>
              <w:br/>
            </w:r>
            <w:r>
              <w:rPr>
                <w:rFonts w:ascii="Times New Roman"/>
                <w:b w:val="false"/>
                <w:i w:val="false"/>
                <w:color w:val="000000"/>
                <w:sz w:val="20"/>
              </w:rPr>
              <w:t>
</w:t>
            </w:r>
            <w:r>
              <w:br/>
            </w:r>
            <w:r>
              <w:rPr>
                <w:rFonts w:ascii="Times New Roman"/>
                <w:b w:val="false"/>
                <w:i w:val="false"/>
                <w:color w:val="000000"/>
                <w:sz w:val="20"/>
              </w:rPr>
              <w:t>
Ректор                         _________________________
</w:t>
            </w:r>
            <w:r>
              <w:br/>
            </w:r>
            <w:r>
              <w:rPr>
                <w:rFonts w:ascii="Times New Roman"/>
                <w:b w:val="false"/>
                <w:i w:val="false"/>
                <w:color w:val="000000"/>
                <w:sz w:val="20"/>
              </w:rPr>
              <w:t>
       М.П.
</w:t>
            </w:r>
          </w:p>
          <w:p>
            <w:pPr>
              <w:spacing w:after="20"/>
              <w:ind w:left="20"/>
              <w:jc w:val="both"/>
            </w:pPr>
            <w:r>
              <w:rPr>
                <w:rFonts w:ascii="Times New Roman"/>
                <w:b w:val="false"/>
                <w:i w:val="false"/>
                <w:color w:val="000000"/>
                <w:sz w:val="20"/>
              </w:rPr>
              <w:t>
Город ______________ 
</w:t>
            </w:r>
            <w:r>
              <w:br/>
            </w:r>
            <w:r>
              <w:rPr>
                <w:rFonts w:ascii="Times New Roman"/>
                <w:b w:val="false"/>
                <w:i w:val="false"/>
                <w:color w:val="000000"/>
                <w:sz w:val="20"/>
              </w:rPr>
              <w:t>
"___"___________года           Регистрационный N_______№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Бiлiм туралы мемлекеттiк үлгiдегi
</w:t>
      </w:r>
      <w:r>
        <w:br/>
      </w:r>
      <w:r>
        <w:rPr>
          <w:rFonts w:ascii="Times New Roman"/>
          <w:b w:val="false"/>
          <w:i w:val="false"/>
          <w:color w:val="000000"/>
          <w:sz w:val="28"/>
        </w:rPr>
        <w:t>
                               құжаттардың түрлерi мен нысандарына
</w:t>
      </w:r>
      <w:r>
        <w:br/>
      </w:r>
      <w:r>
        <w:rPr>
          <w:rFonts w:ascii="Times New Roman"/>
          <w:b w:val="false"/>
          <w:i w:val="false"/>
          <w:color w:val="000000"/>
          <w:sz w:val="28"/>
        </w:rPr>
        <w:t>
                                  (сипаттамасы) 19-қосымша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3"/>
      </w:tblGrid>
      <w:tr>
        <w:trPr>
          <w:trHeight w:val="3480" w:hRule="atLeast"/>
        </w:trPr>
        <w:tc>
          <w:tcPr>
            <w:tcW w:w="1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Базалық жоғары бiлiмi туралы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ҮЗДІК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ДИПЛОМ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БЖБ N
</w:t>
            </w:r>
            <w:r>
              <w:rPr>
                <w:rFonts w:ascii="Times New Roman"/>
                <w:b w:val="false"/>
                <w:i w:val="false"/>
                <w:color w:val="000000"/>
                <w:sz w:val="20"/>
              </w:rPr>
              <w:t>
 _____
</w:t>
            </w:r>
          </w:p>
          <w:p>
            <w:pPr>
              <w:spacing w:after="20"/>
              <w:ind w:left="20"/>
              <w:jc w:val="both"/>
            </w:pPr>
            <w:r>
              <w:rPr>
                <w:rFonts w:ascii="Times New Roman"/>
                <w:b w:val="false"/>
                <w:i w:val="false"/>
                <w:color w:val="000000"/>
                <w:sz w:val="20"/>
              </w:rPr>
              <w:t>
 Осы диплом______________________________________________
</w:t>
            </w:r>
            <w:r>
              <w:br/>
            </w:r>
            <w:r>
              <w:rPr>
                <w:rFonts w:ascii="Times New Roman"/>
                <w:b w:val="false"/>
                <w:i w:val="false"/>
                <w:color w:val="000000"/>
                <w:sz w:val="20"/>
              </w:rPr>
              <w:t>
                (Тегi, аты, әкесiнiң аты)
</w:t>
            </w:r>
            <w:r>
              <w:br/>
            </w:r>
            <w:r>
              <w:rPr>
                <w:rFonts w:ascii="Times New Roman"/>
                <w:b w:val="false"/>
                <w:i w:val="false"/>
                <w:color w:val="000000"/>
                <w:sz w:val="20"/>
              </w:rPr>
              <w:t>
__________________________________________________берiлдi,
</w:t>
            </w:r>
            <w:r>
              <w:br/>
            </w:r>
            <w:r>
              <w:rPr>
                <w:rFonts w:ascii="Times New Roman"/>
                <w:b w:val="false"/>
                <w:i w:val="false"/>
                <w:color w:val="000000"/>
                <w:sz w:val="20"/>
              </w:rPr>
              <w:t>
 ол_________жылы_________________________________________
</w:t>
            </w:r>
            <w:r>
              <w:br/>
            </w:r>
            <w:r>
              <w:rPr>
                <w:rFonts w:ascii="Times New Roman"/>
                <w:b w:val="false"/>
                <w:i w:val="false"/>
                <w:color w:val="000000"/>
                <w:sz w:val="20"/>
              </w:rPr>
              <w:t>
                  (білім беру ұйымының толық атауы)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түсіп,________жылы________________________________________
</w:t>
            </w:r>
            <w:r>
              <w:br/>
            </w:r>
            <w:r>
              <w:rPr>
                <w:rFonts w:ascii="Times New Roman"/>
                <w:b w:val="false"/>
                <w:i w:val="false"/>
                <w:color w:val="000000"/>
                <w:sz w:val="20"/>
              </w:rPr>
              <w:t>
                     (білім беру ұйымының атауы,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оқу нысаны)
</w:t>
            </w:r>
            <w:r>
              <w:br/>
            </w:r>
            <w:r>
              <w:rPr>
                <w:rFonts w:ascii="Times New Roman"/>
                <w:b w:val="false"/>
                <w:i w:val="false"/>
                <w:color w:val="000000"/>
                <w:sz w:val="20"/>
              </w:rPr>
              <w:t>
бакалавриатының толық курсын бітірді.
</w:t>
            </w:r>
          </w:p>
          <w:p>
            <w:pPr>
              <w:spacing w:after="20"/>
              <w:ind w:left="20"/>
              <w:jc w:val="both"/>
            </w:pPr>
            <w:r>
              <w:rPr>
                <w:rFonts w:ascii="Times New Roman"/>
                <w:b w:val="false"/>
                <w:i w:val="false"/>
                <w:color w:val="000000"/>
                <w:sz w:val="20"/>
              </w:rPr>
              <w:t>
 Мемлекеттік аттестаттау комиссиясының___жылғы "___"_____
</w:t>
            </w:r>
            <w:r>
              <w:br/>
            </w:r>
            <w:r>
              <w:rPr>
                <w:rFonts w:ascii="Times New Roman"/>
                <w:b w:val="false"/>
                <w:i w:val="false"/>
                <w:color w:val="000000"/>
                <w:sz w:val="20"/>
              </w:rPr>
              <w:t>
шешімі бойынша оған БАКАЛАВР академиялық дәрежесі
</w:t>
            </w:r>
            <w:r>
              <w:br/>
            </w:r>
            <w:r>
              <w:rPr>
                <w:rFonts w:ascii="Times New Roman"/>
                <w:b w:val="false"/>
                <w:i w:val="false"/>
                <w:color w:val="000000"/>
                <w:sz w:val="20"/>
              </w:rPr>
              <w:t>
тағайындалды және_________________________________________
</w:t>
            </w:r>
            <w:r>
              <w:br/>
            </w:r>
            <w:r>
              <w:rPr>
                <w:rFonts w:ascii="Times New Roman"/>
                <w:b w:val="false"/>
                <w:i w:val="false"/>
                <w:color w:val="000000"/>
                <w:sz w:val="20"/>
              </w:rPr>
              <w:t>
біліктілігі берілді.
</w:t>
            </w:r>
          </w:p>
          <w:p>
            <w:pPr>
              <w:spacing w:after="20"/>
              <w:ind w:left="20"/>
              <w:jc w:val="both"/>
            </w:pPr>
            <w:r>
              <w:rPr>
                <w:rFonts w:ascii="Times New Roman"/>
                <w:b w:val="false"/>
                <w:i w:val="false"/>
                <w:color w:val="000000"/>
                <w:sz w:val="20"/>
              </w:rPr>
              <w:t>
Мемлекеттік аттестаттау
</w:t>
            </w:r>
            <w:r>
              <w:br/>
            </w:r>
            <w:r>
              <w:rPr>
                <w:rFonts w:ascii="Times New Roman"/>
                <w:b w:val="false"/>
                <w:i w:val="false"/>
                <w:color w:val="000000"/>
                <w:sz w:val="20"/>
              </w:rPr>
              <w:t>
комиссиясының төрағасы      _____________  ______________
</w:t>
            </w:r>
            <w:r>
              <w:br/>
            </w:r>
            <w:r>
              <w:rPr>
                <w:rFonts w:ascii="Times New Roman"/>
                <w:b w:val="false"/>
                <w:i w:val="false"/>
                <w:color w:val="000000"/>
                <w:sz w:val="20"/>
              </w:rPr>
              <w:t>
Ректор                      _____________  ______________
</w:t>
            </w:r>
          </w:p>
          <w:p>
            <w:pPr>
              <w:spacing w:after="20"/>
              <w:ind w:left="20"/>
              <w:jc w:val="both"/>
            </w:pPr>
            <w:r>
              <w:rPr>
                <w:rFonts w:ascii="Times New Roman"/>
                <w:b w:val="false"/>
                <w:i w:val="false"/>
                <w:color w:val="000000"/>
                <w:sz w:val="20"/>
              </w:rPr>
              <w:t>
       М.О.
</w:t>
            </w:r>
          </w:p>
          <w:p>
            <w:pPr>
              <w:spacing w:after="20"/>
              <w:ind w:left="20"/>
              <w:jc w:val="both"/>
            </w:pPr>
            <w:r>
              <w:rPr>
                <w:rFonts w:ascii="Times New Roman"/>
                <w:b w:val="false"/>
                <w:i w:val="false"/>
                <w:color w:val="000000"/>
                <w:sz w:val="20"/>
              </w:rPr>
              <w:t>
_______________ қаласы
</w:t>
            </w:r>
            <w:r>
              <w:br/>
            </w:r>
            <w:r>
              <w:rPr>
                <w:rFonts w:ascii="Times New Roman"/>
                <w:b w:val="false"/>
                <w:i w:val="false"/>
                <w:color w:val="000000"/>
                <w:sz w:val="20"/>
              </w:rPr>
              <w:t>
_____жылғы "_____"_______               Тiркеу N__________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3"/>
      </w:tblGrid>
      <w:tr>
        <w:trPr>
          <w:trHeight w:val="1350" w:hRule="atLeast"/>
        </w:trPr>
        <w:tc>
          <w:tcPr>
            <w:tcW w:w="1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ДИПЛОМ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 отличием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 высшем базовом образовании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БЖБ N _____
</w:t>
            </w:r>
            <w:r>
              <w:rPr>
                <w:rFonts w:ascii="Times New Roman"/>
                <w:b w:val="false"/>
                <w:i w:val="false"/>
                <w:color w:val="000000"/>
                <w:sz w:val="20"/>
              </w:rPr>
              <w:t>
</w:t>
            </w:r>
          </w:p>
          <w:p>
            <w:pPr>
              <w:spacing w:after="20"/>
              <w:ind w:left="20"/>
              <w:jc w:val="both"/>
            </w:pPr>
            <w:r>
              <w:rPr>
                <w:rFonts w:ascii="Times New Roman"/>
                <w:b w:val="false"/>
                <w:i w:val="false"/>
                <w:color w:val="000000"/>
                <w:sz w:val="20"/>
              </w:rPr>
              <w:t>
Настоящий диплом выдан ___________________________________
</w:t>
            </w:r>
            <w:r>
              <w:br/>
            </w:r>
            <w:r>
              <w:rPr>
                <w:rFonts w:ascii="Times New Roman"/>
                <w:b w:val="false"/>
                <w:i w:val="false"/>
                <w:color w:val="000000"/>
                <w:sz w:val="20"/>
              </w:rPr>
              <w:t>
                          (Фамилия,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имя, отчество) 
</w:t>
            </w:r>
            <w:r>
              <w:br/>
            </w:r>
            <w:r>
              <w:rPr>
                <w:rFonts w:ascii="Times New Roman"/>
                <w:b w:val="false"/>
                <w:i w:val="false"/>
                <w:color w:val="000000"/>
                <w:sz w:val="20"/>
              </w:rPr>
              <w:t>
в том, что он в ___году поступил___ в ____________________
</w:t>
            </w:r>
            <w:r>
              <w:br/>
            </w:r>
            <w:r>
              <w:rPr>
                <w:rFonts w:ascii="Times New Roman"/>
                <w:b w:val="false"/>
                <w:i w:val="false"/>
                <w:color w:val="000000"/>
                <w:sz w:val="20"/>
              </w:rPr>
              <w:t>
                                 (полное наименование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организации образования)
</w:t>
            </w:r>
            <w:r>
              <w:br/>
            </w:r>
            <w:r>
              <w:rPr>
                <w:rFonts w:ascii="Times New Roman"/>
                <w:b w:val="false"/>
                <w:i w:val="false"/>
                <w:color w:val="000000"/>
                <w:sz w:val="20"/>
              </w:rPr>
              <w:t>
и в____году окончил____ полный курс бакалавриата _________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(наименование организации образования, форма обучения)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Решением Государственной аттестационной комиссии от "__" ______________ года ему (ей) присуждена академическая степень БАКАЛАВРА и присвоена квалификация 
</w:t>
            </w:r>
            <w:r>
              <w:br/>
            </w:r>
            <w:r>
              <w:rPr>
                <w:rFonts w:ascii="Times New Roman"/>
                <w:b w:val="false"/>
                <w:i w:val="false"/>
                <w:color w:val="000000"/>
                <w:sz w:val="20"/>
              </w:rPr>
              <w:t>
__________________________________________________________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Председатель Государственной
</w:t>
            </w:r>
            <w:r>
              <w:br/>
            </w:r>
            <w:r>
              <w:rPr>
                <w:rFonts w:ascii="Times New Roman"/>
                <w:b w:val="false"/>
                <w:i w:val="false"/>
                <w:color w:val="000000"/>
                <w:sz w:val="20"/>
              </w:rPr>
              <w:t>
аттестационной комиссии        _________________________
</w:t>
            </w:r>
            <w:r>
              <w:br/>
            </w:r>
            <w:r>
              <w:rPr>
                <w:rFonts w:ascii="Times New Roman"/>
                <w:b w:val="false"/>
                <w:i w:val="false"/>
                <w:color w:val="000000"/>
                <w:sz w:val="20"/>
              </w:rPr>
              <w:t>
</w:t>
            </w:r>
            <w:r>
              <w:br/>
            </w:r>
            <w:r>
              <w:rPr>
                <w:rFonts w:ascii="Times New Roman"/>
                <w:b w:val="false"/>
                <w:i w:val="false"/>
                <w:color w:val="000000"/>
                <w:sz w:val="20"/>
              </w:rPr>
              <w:t>
Ректор                         _________________________
</w:t>
            </w:r>
            <w:r>
              <w:br/>
            </w:r>
            <w:r>
              <w:rPr>
                <w:rFonts w:ascii="Times New Roman"/>
                <w:b w:val="false"/>
                <w:i w:val="false"/>
                <w:color w:val="000000"/>
                <w:sz w:val="20"/>
              </w:rPr>
              <w:t>
       М.П.
</w:t>
            </w:r>
          </w:p>
          <w:p>
            <w:pPr>
              <w:spacing w:after="20"/>
              <w:ind w:left="20"/>
              <w:jc w:val="both"/>
            </w:pPr>
            <w:r>
              <w:rPr>
                <w:rFonts w:ascii="Times New Roman"/>
                <w:b w:val="false"/>
                <w:i w:val="false"/>
                <w:color w:val="000000"/>
                <w:sz w:val="20"/>
              </w:rPr>
              <w:t>
Город ______________
</w:t>
            </w:r>
            <w:r>
              <w:br/>
            </w:r>
            <w:r>
              <w:rPr>
                <w:rFonts w:ascii="Times New Roman"/>
                <w:b w:val="false"/>
                <w:i w:val="false"/>
                <w:color w:val="000000"/>
                <w:sz w:val="20"/>
              </w:rPr>
              <w:t>
</w:t>
            </w:r>
            <w:r>
              <w:br/>
            </w:r>
            <w:r>
              <w:rPr>
                <w:rFonts w:ascii="Times New Roman"/>
                <w:b w:val="false"/>
                <w:i w:val="false"/>
                <w:color w:val="000000"/>
                <w:sz w:val="20"/>
              </w:rPr>
              <w:t>
"___"___________года           Регистрационный N_______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Бiлiм туралы мемлекеттiк үлгiдегi
</w:t>
      </w:r>
      <w:r>
        <w:br/>
      </w:r>
      <w:r>
        <w:rPr>
          <w:rFonts w:ascii="Times New Roman"/>
          <w:b w:val="false"/>
          <w:i w:val="false"/>
          <w:color w:val="000000"/>
          <w:sz w:val="28"/>
        </w:rPr>
        <w:t>
                               құжаттардың түрлерi мен нысандарына
</w:t>
      </w:r>
      <w:r>
        <w:br/>
      </w:r>
      <w:r>
        <w:rPr>
          <w:rFonts w:ascii="Times New Roman"/>
          <w:b w:val="false"/>
          <w:i w:val="false"/>
          <w:color w:val="000000"/>
          <w:sz w:val="28"/>
        </w:rPr>
        <w:t>
                                  (сипаттамасы) 20-қосымша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3"/>
      </w:tblGrid>
      <w:tr>
        <w:trPr>
          <w:trHeight w:val="3480" w:hRule="atLeast"/>
        </w:trPr>
        <w:tc>
          <w:tcPr>
            <w:tcW w:w="1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Ғылыми-педагогикалық жоғары бiлiм туралы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ДИПЛОМ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ҒПЖ N
</w:t>
            </w:r>
            <w:r>
              <w:rPr>
                <w:rFonts w:ascii="Times New Roman"/>
                <w:b w:val="false"/>
                <w:i w:val="false"/>
                <w:color w:val="000000"/>
                <w:sz w:val="20"/>
              </w:rPr>
              <w:t>
 _____
</w:t>
            </w:r>
          </w:p>
          <w:p>
            <w:pPr>
              <w:spacing w:after="20"/>
              <w:ind w:left="20"/>
              <w:jc w:val="both"/>
            </w:pPr>
            <w:r>
              <w:rPr>
                <w:rFonts w:ascii="Times New Roman"/>
                <w:b w:val="false"/>
                <w:i w:val="false"/>
                <w:color w:val="000000"/>
                <w:sz w:val="20"/>
              </w:rPr>
              <w:t>
Осы диплом________________________________________________
</w:t>
            </w:r>
            <w:r>
              <w:br/>
            </w:r>
            <w:r>
              <w:rPr>
                <w:rFonts w:ascii="Times New Roman"/>
                <w:b w:val="false"/>
                <w:i w:val="false"/>
                <w:color w:val="000000"/>
                <w:sz w:val="20"/>
              </w:rPr>
              <w:t>
                (Тегi, аты, әкесiнiң аты)
</w:t>
            </w:r>
            <w:r>
              <w:br/>
            </w:r>
            <w:r>
              <w:rPr>
                <w:rFonts w:ascii="Times New Roman"/>
                <w:b w:val="false"/>
                <w:i w:val="false"/>
                <w:color w:val="000000"/>
                <w:sz w:val="20"/>
              </w:rPr>
              <w:t>
__________________________________________________берiлдi,
</w:t>
            </w:r>
            <w:r>
              <w:br/>
            </w:r>
            <w:r>
              <w:rPr>
                <w:rFonts w:ascii="Times New Roman"/>
                <w:b w:val="false"/>
                <w:i w:val="false"/>
                <w:color w:val="000000"/>
                <w:sz w:val="20"/>
              </w:rPr>
              <w:t>
 ол_________жылы_________________________________________
</w:t>
            </w:r>
            <w:r>
              <w:br/>
            </w:r>
            <w:r>
              <w:rPr>
                <w:rFonts w:ascii="Times New Roman"/>
                <w:b w:val="false"/>
                <w:i w:val="false"/>
                <w:color w:val="000000"/>
                <w:sz w:val="20"/>
              </w:rPr>
              <w:t>
                  (білім беру ұйымының толық атауы,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түсті және_______жылы_____________________________________
</w:t>
            </w:r>
            <w:r>
              <w:br/>
            </w:r>
            <w:r>
              <w:rPr>
                <w:rFonts w:ascii="Times New Roman"/>
                <w:b w:val="false"/>
                <w:i w:val="false"/>
                <w:color w:val="000000"/>
                <w:sz w:val="20"/>
              </w:rPr>
              <w:t>
                     (білім беру ұйымының атауы,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оқу нысаны)
</w:t>
            </w:r>
            <w:r>
              <w:br/>
            </w:r>
            <w:r>
              <w:rPr>
                <w:rFonts w:ascii="Times New Roman"/>
                <w:b w:val="false"/>
                <w:i w:val="false"/>
                <w:color w:val="000000"/>
                <w:sz w:val="20"/>
              </w:rPr>
              <w:t>
магистратураның толық курсын бітірді.
</w:t>
            </w:r>
          </w:p>
          <w:p>
            <w:pPr>
              <w:spacing w:after="20"/>
              <w:ind w:left="20"/>
              <w:jc w:val="both"/>
            </w:pPr>
            <w:r>
              <w:rPr>
                <w:rFonts w:ascii="Times New Roman"/>
                <w:b w:val="false"/>
                <w:i w:val="false"/>
                <w:color w:val="000000"/>
                <w:sz w:val="20"/>
              </w:rPr>
              <w:t>
 Мемлекеттік аттестаттау комиссиясының___жылғы "___"_____
</w:t>
            </w:r>
            <w:r>
              <w:br/>
            </w:r>
            <w:r>
              <w:rPr>
                <w:rFonts w:ascii="Times New Roman"/>
                <w:b w:val="false"/>
                <w:i w:val="false"/>
                <w:color w:val="000000"/>
                <w:sz w:val="20"/>
              </w:rPr>
              <w:t>
шешімі бойынша оған МАГИСТР академиялық дәрежесі
</w:t>
            </w:r>
            <w:r>
              <w:br/>
            </w:r>
            <w:r>
              <w:rPr>
                <w:rFonts w:ascii="Times New Roman"/>
                <w:b w:val="false"/>
                <w:i w:val="false"/>
                <w:color w:val="000000"/>
                <w:sz w:val="20"/>
              </w:rPr>
              <w:t>
тағайындалды және_____________________біліктілігі берілді.
</w:t>
            </w:r>
          </w:p>
          <w:p>
            <w:pPr>
              <w:spacing w:after="20"/>
              <w:ind w:left="20"/>
              <w:jc w:val="both"/>
            </w:pPr>
            <w:r>
              <w:rPr>
                <w:rFonts w:ascii="Times New Roman"/>
                <w:b w:val="false"/>
                <w:i w:val="false"/>
                <w:color w:val="000000"/>
                <w:sz w:val="20"/>
              </w:rPr>
              <w:t>
Мемлекеттік аттестаттау
</w:t>
            </w:r>
            <w:r>
              <w:br/>
            </w:r>
            <w:r>
              <w:rPr>
                <w:rFonts w:ascii="Times New Roman"/>
                <w:b w:val="false"/>
                <w:i w:val="false"/>
                <w:color w:val="000000"/>
                <w:sz w:val="20"/>
              </w:rPr>
              <w:t>
комиссиясының төрағасы      _____________  ______________
</w:t>
            </w:r>
          </w:p>
          <w:p>
            <w:pPr>
              <w:spacing w:after="20"/>
              <w:ind w:left="20"/>
              <w:jc w:val="both"/>
            </w:pPr>
            <w:r>
              <w:rPr>
                <w:rFonts w:ascii="Times New Roman"/>
                <w:b w:val="false"/>
                <w:i w:val="false"/>
                <w:color w:val="000000"/>
                <w:sz w:val="20"/>
              </w:rPr>
              <w:t>
Ректор                      _____________  ______________
</w:t>
            </w:r>
          </w:p>
          <w:p>
            <w:pPr>
              <w:spacing w:after="20"/>
              <w:ind w:left="20"/>
              <w:jc w:val="both"/>
            </w:pPr>
            <w:r>
              <w:rPr>
                <w:rFonts w:ascii="Times New Roman"/>
                <w:b w:val="false"/>
                <w:i w:val="false"/>
                <w:color w:val="000000"/>
                <w:sz w:val="20"/>
              </w:rPr>
              <w:t>
       М.О.
</w:t>
            </w:r>
          </w:p>
          <w:p>
            <w:pPr>
              <w:spacing w:after="20"/>
              <w:ind w:left="20"/>
              <w:jc w:val="both"/>
            </w:pPr>
            <w:r>
              <w:rPr>
                <w:rFonts w:ascii="Times New Roman"/>
                <w:b w:val="false"/>
                <w:i w:val="false"/>
                <w:color w:val="000000"/>
                <w:sz w:val="20"/>
              </w:rPr>
              <w:t>
_______________ қаласы
</w:t>
            </w:r>
            <w:r>
              <w:br/>
            </w:r>
            <w:r>
              <w:rPr>
                <w:rFonts w:ascii="Times New Roman"/>
                <w:b w:val="false"/>
                <w:i w:val="false"/>
                <w:color w:val="000000"/>
                <w:sz w:val="20"/>
              </w:rPr>
              <w:t>
_____жылғы "_____"_______               Тiркеу N__________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3"/>
      </w:tblGrid>
      <w:tr>
        <w:trPr>
          <w:trHeight w:val="1350" w:hRule="atLeast"/>
        </w:trPr>
        <w:tc>
          <w:tcPr>
            <w:tcW w:w="1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ДИПЛОМ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 высшем научно-педагогическом образовании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ҒЖБ N _____
</w:t>
            </w:r>
            <w:r>
              <w:rPr>
                <w:rFonts w:ascii="Times New Roman"/>
                <w:b w:val="false"/>
                <w:i w:val="false"/>
                <w:color w:val="000000"/>
                <w:sz w:val="20"/>
              </w:rPr>
              <w:t>
</w:t>
            </w:r>
          </w:p>
          <w:p>
            <w:pPr>
              <w:spacing w:after="20"/>
              <w:ind w:left="20"/>
              <w:jc w:val="both"/>
            </w:pPr>
            <w:r>
              <w:rPr>
                <w:rFonts w:ascii="Times New Roman"/>
                <w:b w:val="false"/>
                <w:i w:val="false"/>
                <w:color w:val="000000"/>
                <w:sz w:val="20"/>
              </w:rPr>
              <w:t>
Настоящий диплом выдан ___________________________________
</w:t>
            </w:r>
            <w:r>
              <w:br/>
            </w:r>
            <w:r>
              <w:rPr>
                <w:rFonts w:ascii="Times New Roman"/>
                <w:b w:val="false"/>
                <w:i w:val="false"/>
                <w:color w:val="000000"/>
                <w:sz w:val="20"/>
              </w:rPr>
              <w:t>
                          (Фамилия,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имя, отчество) 
</w:t>
            </w:r>
            <w:r>
              <w:br/>
            </w:r>
            <w:r>
              <w:rPr>
                <w:rFonts w:ascii="Times New Roman"/>
                <w:b w:val="false"/>
                <w:i w:val="false"/>
                <w:color w:val="000000"/>
                <w:sz w:val="20"/>
              </w:rPr>
              <w:t>
в том, что он в ___году поступил___ в ____________________
</w:t>
            </w:r>
            <w:r>
              <w:br/>
            </w:r>
            <w:r>
              <w:rPr>
                <w:rFonts w:ascii="Times New Roman"/>
                <w:b w:val="false"/>
                <w:i w:val="false"/>
                <w:color w:val="000000"/>
                <w:sz w:val="20"/>
              </w:rPr>
              <w:t>
                                 (полное наименование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организации образования)
</w:t>
            </w:r>
            <w:r>
              <w:br/>
            </w:r>
            <w:r>
              <w:rPr>
                <w:rFonts w:ascii="Times New Roman"/>
                <w:b w:val="false"/>
                <w:i w:val="false"/>
                <w:color w:val="000000"/>
                <w:sz w:val="20"/>
              </w:rPr>
              <w:t>
и в____году окончил____ полный курс магистратуры _________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(наименование организации образования, форма обучения)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Решением Государственной аттестационной комиссии от "__" ______________ года ему (ей) присуждена академическая степень МАГИСТРА и присвоена квалификация 
</w:t>
            </w:r>
            <w:r>
              <w:br/>
            </w:r>
            <w:r>
              <w:rPr>
                <w:rFonts w:ascii="Times New Roman"/>
                <w:b w:val="false"/>
                <w:i w:val="false"/>
                <w:color w:val="000000"/>
                <w:sz w:val="20"/>
              </w:rPr>
              <w:t>
__________________________________________________________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Председатель Государственной
</w:t>
            </w:r>
            <w:r>
              <w:br/>
            </w:r>
            <w:r>
              <w:rPr>
                <w:rFonts w:ascii="Times New Roman"/>
                <w:b w:val="false"/>
                <w:i w:val="false"/>
                <w:color w:val="000000"/>
                <w:sz w:val="20"/>
              </w:rPr>
              <w:t>
аттестационной комиссии        _________________________
</w:t>
            </w:r>
            <w:r>
              <w:br/>
            </w:r>
            <w:r>
              <w:rPr>
                <w:rFonts w:ascii="Times New Roman"/>
                <w:b w:val="false"/>
                <w:i w:val="false"/>
                <w:color w:val="000000"/>
                <w:sz w:val="20"/>
              </w:rPr>
              <w:t>
</w:t>
            </w:r>
            <w:r>
              <w:br/>
            </w:r>
            <w:r>
              <w:rPr>
                <w:rFonts w:ascii="Times New Roman"/>
                <w:b w:val="false"/>
                <w:i w:val="false"/>
                <w:color w:val="000000"/>
                <w:sz w:val="20"/>
              </w:rPr>
              <w:t>
Ректор                         _________________________
</w:t>
            </w:r>
            <w:r>
              <w:br/>
            </w:r>
            <w:r>
              <w:rPr>
                <w:rFonts w:ascii="Times New Roman"/>
                <w:b w:val="false"/>
                <w:i w:val="false"/>
                <w:color w:val="000000"/>
                <w:sz w:val="20"/>
              </w:rPr>
              <w:t>
       М.П.
</w:t>
            </w:r>
          </w:p>
          <w:p>
            <w:pPr>
              <w:spacing w:after="20"/>
              <w:ind w:left="20"/>
              <w:jc w:val="both"/>
            </w:pPr>
            <w:r>
              <w:rPr>
                <w:rFonts w:ascii="Times New Roman"/>
                <w:b w:val="false"/>
                <w:i w:val="false"/>
                <w:color w:val="000000"/>
                <w:sz w:val="20"/>
              </w:rPr>
              <w:t>
Город ______________
</w:t>
            </w:r>
            <w:r>
              <w:br/>
            </w:r>
            <w:r>
              <w:rPr>
                <w:rFonts w:ascii="Times New Roman"/>
                <w:b w:val="false"/>
                <w:i w:val="false"/>
                <w:color w:val="000000"/>
                <w:sz w:val="20"/>
              </w:rPr>
              <w:t>
</w:t>
            </w:r>
            <w:r>
              <w:br/>
            </w:r>
            <w:r>
              <w:rPr>
                <w:rFonts w:ascii="Times New Roman"/>
                <w:b w:val="false"/>
                <w:i w:val="false"/>
                <w:color w:val="000000"/>
                <w:sz w:val="20"/>
              </w:rPr>
              <w:t>
"___"___________года           Регистрационный N_______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Бiлiм туралы мемлекеттiк үлгiдегi
</w:t>
      </w:r>
      <w:r>
        <w:br/>
      </w:r>
      <w:r>
        <w:rPr>
          <w:rFonts w:ascii="Times New Roman"/>
          <w:b w:val="false"/>
          <w:i w:val="false"/>
          <w:color w:val="000000"/>
          <w:sz w:val="28"/>
        </w:rPr>
        <w:t>
                               құжаттардың түрлерi мен нысандарына
</w:t>
      </w:r>
      <w:r>
        <w:br/>
      </w:r>
      <w:r>
        <w:rPr>
          <w:rFonts w:ascii="Times New Roman"/>
          <w:b w:val="false"/>
          <w:i w:val="false"/>
          <w:color w:val="000000"/>
          <w:sz w:val="28"/>
        </w:rPr>
        <w:t>
                                  (сипаттамасы) 21-қосымша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3"/>
      </w:tblGrid>
      <w:tr>
        <w:trPr>
          <w:trHeight w:val="3480" w:hRule="atLeast"/>
        </w:trPr>
        <w:tc>
          <w:tcPr>
            <w:tcW w:w="1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Ғылыми-педагогикалық жоғары бiлiм туралы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ҮЗДІК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ДИПЛОМ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ҒПЖ N
</w:t>
            </w:r>
            <w:r>
              <w:rPr>
                <w:rFonts w:ascii="Times New Roman"/>
                <w:b w:val="false"/>
                <w:i w:val="false"/>
                <w:color w:val="000000"/>
                <w:sz w:val="20"/>
              </w:rPr>
              <w:t>
 _____
</w:t>
            </w:r>
          </w:p>
          <w:p>
            <w:pPr>
              <w:spacing w:after="20"/>
              <w:ind w:left="20"/>
              <w:jc w:val="both"/>
            </w:pPr>
            <w:r>
              <w:rPr>
                <w:rFonts w:ascii="Times New Roman"/>
                <w:b w:val="false"/>
                <w:i w:val="false"/>
                <w:color w:val="000000"/>
                <w:sz w:val="20"/>
              </w:rPr>
              <w:t>
Осы диплом________________________________________________
</w:t>
            </w:r>
            <w:r>
              <w:br/>
            </w:r>
            <w:r>
              <w:rPr>
                <w:rFonts w:ascii="Times New Roman"/>
                <w:b w:val="false"/>
                <w:i w:val="false"/>
                <w:color w:val="000000"/>
                <w:sz w:val="20"/>
              </w:rPr>
              <w:t>
                (Тегi, аты, әкесiнiң аты)
</w:t>
            </w:r>
            <w:r>
              <w:br/>
            </w:r>
            <w:r>
              <w:rPr>
                <w:rFonts w:ascii="Times New Roman"/>
                <w:b w:val="false"/>
                <w:i w:val="false"/>
                <w:color w:val="000000"/>
                <w:sz w:val="20"/>
              </w:rPr>
              <w:t>
__________________________________________________берiлдi,
</w:t>
            </w:r>
            <w:r>
              <w:br/>
            </w:r>
            <w:r>
              <w:rPr>
                <w:rFonts w:ascii="Times New Roman"/>
                <w:b w:val="false"/>
                <w:i w:val="false"/>
                <w:color w:val="000000"/>
                <w:sz w:val="20"/>
              </w:rPr>
              <w:t>
 ол_________жылы_________________________________________
</w:t>
            </w:r>
            <w:r>
              <w:br/>
            </w:r>
            <w:r>
              <w:rPr>
                <w:rFonts w:ascii="Times New Roman"/>
                <w:b w:val="false"/>
                <w:i w:val="false"/>
                <w:color w:val="000000"/>
                <w:sz w:val="20"/>
              </w:rPr>
              <w:t>
                  (білім беру ұйымының толық атауы,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түсіп,________жылы________________________________________
</w:t>
            </w:r>
            <w:r>
              <w:br/>
            </w:r>
            <w:r>
              <w:rPr>
                <w:rFonts w:ascii="Times New Roman"/>
                <w:b w:val="false"/>
                <w:i w:val="false"/>
                <w:color w:val="000000"/>
                <w:sz w:val="20"/>
              </w:rPr>
              <w:t>
                     (білім беру ұйымының атауы,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оқу нысаны)
</w:t>
            </w:r>
            <w:r>
              <w:br/>
            </w:r>
            <w:r>
              <w:rPr>
                <w:rFonts w:ascii="Times New Roman"/>
                <w:b w:val="false"/>
                <w:i w:val="false"/>
                <w:color w:val="000000"/>
                <w:sz w:val="20"/>
              </w:rPr>
              <w:t>
магистратураның толық курсын бітірді.
</w:t>
            </w:r>
          </w:p>
          <w:p>
            <w:pPr>
              <w:spacing w:after="20"/>
              <w:ind w:left="20"/>
              <w:jc w:val="both"/>
            </w:pPr>
            <w:r>
              <w:rPr>
                <w:rFonts w:ascii="Times New Roman"/>
                <w:b w:val="false"/>
                <w:i w:val="false"/>
                <w:color w:val="000000"/>
                <w:sz w:val="20"/>
              </w:rPr>
              <w:t>
 Мемлекеттік аттестаттау комиссиясының___жылғы "___"_____
</w:t>
            </w:r>
            <w:r>
              <w:br/>
            </w:r>
            <w:r>
              <w:rPr>
                <w:rFonts w:ascii="Times New Roman"/>
                <w:b w:val="false"/>
                <w:i w:val="false"/>
                <w:color w:val="000000"/>
                <w:sz w:val="20"/>
              </w:rPr>
              <w:t>
шешімі бойынша оған МАГИСТР академиялық дәрежесі
</w:t>
            </w:r>
            <w:r>
              <w:br/>
            </w:r>
            <w:r>
              <w:rPr>
                <w:rFonts w:ascii="Times New Roman"/>
                <w:b w:val="false"/>
                <w:i w:val="false"/>
                <w:color w:val="000000"/>
                <w:sz w:val="20"/>
              </w:rPr>
              <w:t>
тағайындалды және_____________________біліктілігі берілді.
</w:t>
            </w:r>
          </w:p>
          <w:p>
            <w:pPr>
              <w:spacing w:after="20"/>
              <w:ind w:left="20"/>
              <w:jc w:val="both"/>
            </w:pPr>
            <w:r>
              <w:rPr>
                <w:rFonts w:ascii="Times New Roman"/>
                <w:b w:val="false"/>
                <w:i w:val="false"/>
                <w:color w:val="000000"/>
                <w:sz w:val="20"/>
              </w:rPr>
              <w:t>
Мемлекеттік аттестаттау
</w:t>
            </w:r>
            <w:r>
              <w:br/>
            </w:r>
            <w:r>
              <w:rPr>
                <w:rFonts w:ascii="Times New Roman"/>
                <w:b w:val="false"/>
                <w:i w:val="false"/>
                <w:color w:val="000000"/>
                <w:sz w:val="20"/>
              </w:rPr>
              <w:t>
комиссиясының төрағасы      _____________  ______________
</w:t>
            </w:r>
          </w:p>
          <w:p>
            <w:pPr>
              <w:spacing w:after="20"/>
              <w:ind w:left="20"/>
              <w:jc w:val="both"/>
            </w:pPr>
            <w:r>
              <w:rPr>
                <w:rFonts w:ascii="Times New Roman"/>
                <w:b w:val="false"/>
                <w:i w:val="false"/>
                <w:color w:val="000000"/>
                <w:sz w:val="20"/>
              </w:rPr>
              <w:t>
Ректор                      _____________  ______________
</w:t>
            </w:r>
          </w:p>
          <w:p>
            <w:pPr>
              <w:spacing w:after="20"/>
              <w:ind w:left="20"/>
              <w:jc w:val="both"/>
            </w:pPr>
            <w:r>
              <w:rPr>
                <w:rFonts w:ascii="Times New Roman"/>
                <w:b w:val="false"/>
                <w:i w:val="false"/>
                <w:color w:val="000000"/>
                <w:sz w:val="20"/>
              </w:rPr>
              <w:t>
       М.О.
</w:t>
            </w:r>
          </w:p>
          <w:p>
            <w:pPr>
              <w:spacing w:after="20"/>
              <w:ind w:left="20"/>
              <w:jc w:val="both"/>
            </w:pPr>
            <w:r>
              <w:rPr>
                <w:rFonts w:ascii="Times New Roman"/>
                <w:b w:val="false"/>
                <w:i w:val="false"/>
                <w:color w:val="000000"/>
                <w:sz w:val="20"/>
              </w:rPr>
              <w:t>
_______________ қаласы
</w:t>
            </w:r>
            <w:r>
              <w:br/>
            </w:r>
            <w:r>
              <w:rPr>
                <w:rFonts w:ascii="Times New Roman"/>
                <w:b w:val="false"/>
                <w:i w:val="false"/>
                <w:color w:val="000000"/>
                <w:sz w:val="20"/>
              </w:rPr>
              <w:t>
_____жылғы "_____"_______               Тiркеу N__________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3"/>
      </w:tblGrid>
      <w:tr>
        <w:trPr>
          <w:trHeight w:val="1350" w:hRule="atLeast"/>
        </w:trPr>
        <w:tc>
          <w:tcPr>
            <w:tcW w:w="1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ДИПЛОМ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 отличием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 высшем научно-педагогическом образовании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ҒЖБ N _____
</w:t>
            </w:r>
            <w:r>
              <w:rPr>
                <w:rFonts w:ascii="Times New Roman"/>
                <w:b w:val="false"/>
                <w:i w:val="false"/>
                <w:color w:val="000000"/>
                <w:sz w:val="20"/>
              </w:rPr>
              <w:t>
</w:t>
            </w:r>
          </w:p>
          <w:p>
            <w:pPr>
              <w:spacing w:after="20"/>
              <w:ind w:left="20"/>
              <w:jc w:val="both"/>
            </w:pPr>
            <w:r>
              <w:rPr>
                <w:rFonts w:ascii="Times New Roman"/>
                <w:b w:val="false"/>
                <w:i w:val="false"/>
                <w:color w:val="000000"/>
                <w:sz w:val="20"/>
              </w:rPr>
              <w:t>
Настоящий диплом выдан ___________________________________
</w:t>
            </w:r>
            <w:r>
              <w:br/>
            </w:r>
            <w:r>
              <w:rPr>
                <w:rFonts w:ascii="Times New Roman"/>
                <w:b w:val="false"/>
                <w:i w:val="false"/>
                <w:color w:val="000000"/>
                <w:sz w:val="20"/>
              </w:rPr>
              <w:t>
                          (Фамилия,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имя, отчество) 
</w:t>
            </w:r>
            <w:r>
              <w:br/>
            </w:r>
            <w:r>
              <w:rPr>
                <w:rFonts w:ascii="Times New Roman"/>
                <w:b w:val="false"/>
                <w:i w:val="false"/>
                <w:color w:val="000000"/>
                <w:sz w:val="20"/>
              </w:rPr>
              <w:t>
в том, что он в ___году поступил___ в ____________________
</w:t>
            </w:r>
            <w:r>
              <w:br/>
            </w:r>
            <w:r>
              <w:rPr>
                <w:rFonts w:ascii="Times New Roman"/>
                <w:b w:val="false"/>
                <w:i w:val="false"/>
                <w:color w:val="000000"/>
                <w:sz w:val="20"/>
              </w:rPr>
              <w:t>
                                 (полное наименование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организации образования)
</w:t>
            </w:r>
            <w:r>
              <w:br/>
            </w:r>
            <w:r>
              <w:rPr>
                <w:rFonts w:ascii="Times New Roman"/>
                <w:b w:val="false"/>
                <w:i w:val="false"/>
                <w:color w:val="000000"/>
                <w:sz w:val="20"/>
              </w:rPr>
              <w:t>
и в____году окончил____ полный курс магистратуры _________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(наименование организации образования, форма обучения)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Решением Государственной аттестационной комиссии от "__" ______________ года ему (ей) присуждена академическая степень МАГИСТРА и присвоена квалификация 
</w:t>
            </w:r>
            <w:r>
              <w:br/>
            </w:r>
            <w:r>
              <w:rPr>
                <w:rFonts w:ascii="Times New Roman"/>
                <w:b w:val="false"/>
                <w:i w:val="false"/>
                <w:color w:val="000000"/>
                <w:sz w:val="20"/>
              </w:rPr>
              <w:t>
__________________________________________________________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Председатель Государственной
</w:t>
            </w:r>
            <w:r>
              <w:br/>
            </w:r>
            <w:r>
              <w:rPr>
                <w:rFonts w:ascii="Times New Roman"/>
                <w:b w:val="false"/>
                <w:i w:val="false"/>
                <w:color w:val="000000"/>
                <w:sz w:val="20"/>
              </w:rPr>
              <w:t>
аттестационной комиссии        _________________________
</w:t>
            </w:r>
            <w:r>
              <w:br/>
            </w:r>
            <w:r>
              <w:rPr>
                <w:rFonts w:ascii="Times New Roman"/>
                <w:b w:val="false"/>
                <w:i w:val="false"/>
                <w:color w:val="000000"/>
                <w:sz w:val="20"/>
              </w:rPr>
              <w:t>
</w:t>
            </w:r>
            <w:r>
              <w:br/>
            </w:r>
            <w:r>
              <w:rPr>
                <w:rFonts w:ascii="Times New Roman"/>
                <w:b w:val="false"/>
                <w:i w:val="false"/>
                <w:color w:val="000000"/>
                <w:sz w:val="20"/>
              </w:rPr>
              <w:t>
Ректор                         _________________________
</w:t>
            </w:r>
            <w:r>
              <w:br/>
            </w:r>
            <w:r>
              <w:rPr>
                <w:rFonts w:ascii="Times New Roman"/>
                <w:b w:val="false"/>
                <w:i w:val="false"/>
                <w:color w:val="000000"/>
                <w:sz w:val="20"/>
              </w:rPr>
              <w:t>
       М.П.
</w:t>
            </w:r>
          </w:p>
          <w:p>
            <w:pPr>
              <w:spacing w:after="20"/>
              <w:ind w:left="20"/>
              <w:jc w:val="both"/>
            </w:pPr>
            <w:r>
              <w:rPr>
                <w:rFonts w:ascii="Times New Roman"/>
                <w:b w:val="false"/>
                <w:i w:val="false"/>
                <w:color w:val="000000"/>
                <w:sz w:val="20"/>
              </w:rPr>
              <w:t>
Город ______________
</w:t>
            </w:r>
            <w:r>
              <w:br/>
            </w:r>
            <w:r>
              <w:rPr>
                <w:rFonts w:ascii="Times New Roman"/>
                <w:b w:val="false"/>
                <w:i w:val="false"/>
                <w:color w:val="000000"/>
                <w:sz w:val="20"/>
              </w:rPr>
              <w:t>
</w:t>
            </w:r>
            <w:r>
              <w:br/>
            </w:r>
            <w:r>
              <w:rPr>
                <w:rFonts w:ascii="Times New Roman"/>
                <w:b w:val="false"/>
                <w:i w:val="false"/>
                <w:color w:val="000000"/>
                <w:sz w:val="20"/>
              </w:rPr>
              <w:t>
"___"___________года           Регистрационный N_______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Бiлiм туралы мемлекеттiк үлгiдегi
</w:t>
      </w:r>
      <w:r>
        <w:br/>
      </w:r>
      <w:r>
        <w:rPr>
          <w:rFonts w:ascii="Times New Roman"/>
          <w:b w:val="false"/>
          <w:i w:val="false"/>
          <w:color w:val="000000"/>
          <w:sz w:val="28"/>
        </w:rPr>
        <w:t>
                               құжаттардың түрлерi мен нысандарына
</w:t>
      </w:r>
      <w:r>
        <w:br/>
      </w:r>
      <w:r>
        <w:rPr>
          <w:rFonts w:ascii="Times New Roman"/>
          <w:b w:val="false"/>
          <w:i w:val="false"/>
          <w:color w:val="000000"/>
          <w:sz w:val="28"/>
        </w:rPr>
        <w:t>
                                  (сипаттамасы) 22-қосымша
</w:t>
      </w:r>
    </w:p>
    <w:p>
      <w:pPr>
        <w:spacing w:after="0"/>
        <w:ind w:left="0"/>
        <w:jc w:val="both"/>
      </w:pPr>
      <w:r>
        <w:rPr>
          <w:rFonts w:ascii="Times New Roman"/>
          <w:b w:val="false"/>
          <w:i w:val="false"/>
          <w:color w:val="000000"/>
          <w:sz w:val="28"/>
        </w:rPr>
        <w:t>
</w:t>
      </w:r>
      <w:r>
        <w:rPr>
          <w:rFonts w:ascii="Times New Roman"/>
          <w:b w:val="false"/>
          <w:i/>
          <w:color w:val="000000"/>
          <w:sz w:val="28"/>
        </w:rPr>
        <w:t>
                                                     Беткі жағы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3"/>
        <w:gridCol w:w="4233"/>
      </w:tblGrid>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w:t>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Тегі, аты, әкесінің аты
</w:t>
            </w:r>
          </w:p>
          <w:p>
            <w:pPr>
              <w:spacing w:after="20"/>
              <w:ind w:left="20"/>
              <w:jc w:val="both"/>
            </w:pPr>
            <w:r>
              <w:rPr>
                <w:rFonts w:ascii="Times New Roman"/>
                <w:b w:val="false"/>
                <w:i w:val="false"/>
                <w:color w:val="000000"/>
                <w:sz w:val="20"/>
              </w:rPr>
              <w:t>
Туған жылы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Түпнұсқа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(КӨШІРМЕ)
</w:t>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Алдыңғы білімі туралы құжат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Түскен кездегі сынақ
</w:t>
            </w:r>
          </w:p>
          <w:p>
            <w:pPr>
              <w:spacing w:after="20"/>
              <w:ind w:left="20"/>
              <w:jc w:val="both"/>
            </w:pPr>
            <w:r>
              <w:rPr>
                <w:rFonts w:ascii="Times New Roman"/>
                <w:b w:val="false"/>
                <w:i w:val="false"/>
                <w:color w:val="000000"/>
                <w:sz w:val="20"/>
              </w:rPr>
              <w:t>
Түсті
</w:t>
            </w:r>
          </w:p>
          <w:p>
            <w:pPr>
              <w:spacing w:after="20"/>
              <w:ind w:left="20"/>
              <w:jc w:val="both"/>
            </w:pPr>
            <w:r>
              <w:rPr>
                <w:rFonts w:ascii="Times New Roman"/>
                <w:b w:val="false"/>
                <w:i w:val="false"/>
                <w:color w:val="000000"/>
                <w:sz w:val="20"/>
              </w:rPr>
              <w:t>
Оқуды бітірді
</w:t>
            </w:r>
          </w:p>
          <w:p>
            <w:pPr>
              <w:spacing w:after="20"/>
              <w:ind w:left="20"/>
              <w:jc w:val="both"/>
            </w:pPr>
            <w:r>
              <w:rPr>
                <w:rFonts w:ascii="Times New Roman"/>
                <w:b w:val="false"/>
                <w:i w:val="false"/>
                <w:color w:val="000000"/>
                <w:sz w:val="20"/>
              </w:rPr>
              <w:t>
Жоғары оқу орнының мәртебесі
</w:t>
            </w:r>
          </w:p>
          <w:p>
            <w:pPr>
              <w:spacing w:after="20"/>
              <w:ind w:left="20"/>
              <w:jc w:val="both"/>
            </w:pPr>
            <w:r>
              <w:rPr>
                <w:rFonts w:ascii="Times New Roman"/>
                <w:b w:val="false"/>
                <w:i w:val="false"/>
                <w:color w:val="000000"/>
                <w:sz w:val="20"/>
              </w:rPr>
              <w:t>
Оқудың нормативтік мерзімі
</w:t>
            </w:r>
          </w:p>
          <w:p>
            <w:pPr>
              <w:spacing w:after="20"/>
              <w:ind w:left="20"/>
              <w:jc w:val="both"/>
            </w:pPr>
            <w:r>
              <w:rPr>
                <w:rFonts w:ascii="Times New Roman"/>
                <w:b w:val="false"/>
                <w:i w:val="false"/>
                <w:color w:val="000000"/>
                <w:sz w:val="20"/>
              </w:rPr>
              <w:t>
Оқыту және оқуды бақылау тілі
</w:t>
            </w:r>
          </w:p>
          <w:p>
            <w:pPr>
              <w:spacing w:after="20"/>
              <w:ind w:left="20"/>
              <w:jc w:val="both"/>
            </w:pPr>
            <w:r>
              <w:rPr>
                <w:rFonts w:ascii="Times New Roman"/>
                <w:b w:val="false"/>
                <w:i w:val="false"/>
                <w:color w:val="000000"/>
                <w:sz w:val="20"/>
              </w:rPr>
              <w:t>
Оқу нысаны
</w:t>
            </w:r>
          </w:p>
          <w:p>
            <w:pPr>
              <w:spacing w:after="20"/>
              <w:ind w:left="20"/>
              <w:jc w:val="both"/>
            </w:pPr>
            <w:r>
              <w:rPr>
                <w:rFonts w:ascii="Times New Roman"/>
                <w:b w:val="false"/>
                <w:i w:val="false"/>
                <w:color w:val="000000"/>
                <w:sz w:val="20"/>
              </w:rPr>
              <w:t>
Бағыты/мамандығы
</w:t>
            </w:r>
          </w:p>
          <w:p>
            <w:pPr>
              <w:spacing w:after="20"/>
              <w:ind w:left="20"/>
              <w:jc w:val="both"/>
            </w:pPr>
            <w:r>
              <w:rPr>
                <w:rFonts w:ascii="Times New Roman"/>
                <w:b w:val="false"/>
                <w:i w:val="false"/>
                <w:color w:val="000000"/>
                <w:sz w:val="20"/>
              </w:rPr>
              <w:t>
Мамандануы
</w:t>
            </w:r>
          </w:p>
          <w:p>
            <w:pPr>
              <w:spacing w:after="20"/>
              <w:ind w:left="20"/>
              <w:jc w:val="both"/>
            </w:pPr>
            <w:r>
              <w:rPr>
                <w:rFonts w:ascii="Times New Roman"/>
                <w:b w:val="false"/>
                <w:i w:val="false"/>
                <w:color w:val="000000"/>
                <w:sz w:val="20"/>
              </w:rPr>
              <w:t>
Курстық жұмыстар:
</w:t>
            </w:r>
          </w:p>
          <w:p>
            <w:pPr>
              <w:spacing w:after="20"/>
              <w:ind w:left="20"/>
              <w:jc w:val="both"/>
            </w:pPr>
            <w:r>
              <w:rPr>
                <w:rFonts w:ascii="Times New Roman"/>
                <w:b w:val="false"/>
                <w:i w:val="false"/>
                <w:color w:val="000000"/>
                <w:sz w:val="20"/>
              </w:rPr>
              <w:t>
Практика:
</w:t>
            </w:r>
          </w:p>
          <w:p>
            <w:pPr>
              <w:spacing w:after="20"/>
              <w:ind w:left="20"/>
              <w:jc w:val="both"/>
            </w:pPr>
            <w:r>
              <w:rPr>
                <w:rFonts w:ascii="Times New Roman"/>
                <w:b w:val="false"/>
                <w:i w:val="false"/>
                <w:color w:val="000000"/>
                <w:sz w:val="20"/>
              </w:rPr>
              <w:t>
Қорытынды мемлекеттік емтихандар:
</w:t>
            </w:r>
          </w:p>
          <w:p>
            <w:pPr>
              <w:spacing w:after="20"/>
              <w:ind w:left="20"/>
              <w:jc w:val="both"/>
            </w:pPr>
            <w:r>
              <w:rPr>
                <w:rFonts w:ascii="Times New Roman"/>
                <w:b w:val="false"/>
                <w:i w:val="false"/>
                <w:color w:val="000000"/>
                <w:sz w:val="20"/>
              </w:rPr>
              <w:t>
Бітіру кезіндегі біліктілік жұмысын
</w:t>
            </w:r>
            <w:r>
              <w:br/>
            </w:r>
            <w:r>
              <w:rPr>
                <w:rFonts w:ascii="Times New Roman"/>
                <w:b w:val="false"/>
                <w:i w:val="false"/>
                <w:color w:val="000000"/>
                <w:sz w:val="20"/>
              </w:rPr>
              <w:t>
қорғауға орындау:
</w:t>
            </w:r>
          </w:p>
          <w:p>
            <w:pPr>
              <w:spacing w:after="20"/>
              <w:ind w:left="20"/>
              <w:jc w:val="both"/>
            </w:pPr>
            <w:r>
              <w:rPr>
                <w:rFonts w:ascii="Times New Roman"/>
                <w:b w:val="false"/>
                <w:i w:val="false"/>
                <w:color w:val="000000"/>
                <w:sz w:val="20"/>
              </w:rPr>
              <w:t>
Осы диплом білім деңгейі мен
</w:t>
            </w:r>
            <w:r>
              <w:br/>
            </w:r>
            <w:r>
              <w:rPr>
                <w:rFonts w:ascii="Times New Roman"/>
                <w:b w:val="false"/>
                <w:i w:val="false"/>
                <w:color w:val="000000"/>
                <w:sz w:val="20"/>
              </w:rPr>
              <w:t>
біліктілігіне сәйкес кәсіби қызметті
</w:t>
            </w:r>
            <w:r>
              <w:br/>
            </w:r>
            <w:r>
              <w:rPr>
                <w:rFonts w:ascii="Times New Roman"/>
                <w:b w:val="false"/>
                <w:i w:val="false"/>
                <w:color w:val="000000"/>
                <w:sz w:val="20"/>
              </w:rPr>
              <w:t>
жүзеге асыруға құқық береді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оқу орнының
</w:t>
            </w:r>
            <w:r>
              <w:br/>
            </w: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жылғы
</w:t>
            </w:r>
          </w:p>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ДИПЛОМҒА ҚОСЫМША
</w:t>
            </w:r>
          </w:p>
          <w:p>
            <w:pPr>
              <w:spacing w:after="20"/>
              <w:ind w:left="20"/>
              <w:jc w:val="both"/>
            </w:pPr>
            <w:r>
              <w:rPr>
                <w:rFonts w:ascii="Times New Roman"/>
                <w:b w:val="false"/>
                <w:i w:val="false"/>
                <w:color w:val="000000"/>
                <w:sz w:val="20"/>
              </w:rPr>
              <w:t>
</w:t>
            </w:r>
            <w:r>
              <w:rPr>
                <w:rFonts w:ascii="Times New Roman"/>
                <w:b w:val="false"/>
                <w:i/>
                <w:color w:val="000000"/>
                <w:sz w:val="20"/>
              </w:rPr>
              <w:t>
Мемлекеттік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аттестаттау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комиссиясының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жылғы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шешімімен
</w:t>
            </w:r>
            <w:r>
              <w:rPr>
                <w:rFonts w:ascii="Times New Roman"/>
                <w:b w:val="false"/>
                <w:i w:val="false"/>
                <w:color w:val="000000"/>
                <w:sz w:val="20"/>
              </w:rPr>
              <w:t>
</w:t>
            </w:r>
          </w:p>
          <w:p>
            <w:pPr>
              <w:spacing w:after="20"/>
              <w:ind w:left="20"/>
              <w:jc w:val="both"/>
            </w:pPr>
            <w:r>
              <w:rPr>
                <w:rFonts w:ascii="Times New Roman"/>
                <w:b w:val="false"/>
                <w:i w:val="false"/>
                <w:color w:val="000000"/>
                <w:sz w:val="20"/>
              </w:rPr>
              <w:t>
ТАҒАЙЫНДАЛДЫ
</w:t>
            </w:r>
          </w:p>
          <w:p>
            <w:pPr>
              <w:spacing w:after="20"/>
              <w:ind w:left="20"/>
              <w:jc w:val="both"/>
            </w:pPr>
            <w:r>
              <w:rPr>
                <w:rFonts w:ascii="Times New Roman"/>
                <w:b w:val="false"/>
                <w:i w:val="false"/>
                <w:color w:val="000000"/>
                <w:sz w:val="20"/>
              </w:rPr>
              <w:t>
</w:t>
            </w:r>
            <w:r>
              <w:rPr>
                <w:rFonts w:ascii="Times New Roman"/>
                <w:b w:val="false"/>
                <w:i/>
                <w:color w:val="000000"/>
                <w:sz w:val="20"/>
              </w:rPr>
              <w:t>
Ректор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Декан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Хатшы
</w:t>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Жалғасын сыртынан қараңыз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Құжаттың парақтар саны: 1
</w:t>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
</w:t>
            </w:r>
          </w:p>
          <w:p>
            <w:pPr>
              <w:spacing w:after="20"/>
              <w:ind w:left="20"/>
              <w:jc w:val="both"/>
            </w:pPr>
            <w:r>
              <w:rPr>
                <w:rFonts w:ascii="Times New Roman"/>
                <w:b w:val="false"/>
                <w:i w:val="false"/>
                <w:color w:val="000000"/>
                <w:sz w:val="20"/>
              </w:rPr>
              <w:t>
</w:t>
            </w:r>
            <w:r>
              <w:rPr>
                <w:rFonts w:ascii="Times New Roman"/>
                <w:b w:val="false"/>
                <w:i/>
                <w:color w:val="000000"/>
                <w:sz w:val="20"/>
              </w:rPr>
              <w:t>
N 1 бет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
Сыртқы жағы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3"/>
        <w:gridCol w:w="3353"/>
        <w:gridCol w:w="2573"/>
      </w:tblGrid>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уақыты ішінде мынадай пәндер бойынша сынақтарды, аралық және қорытынды емтихандарды тапсырды
</w:t>
            </w:r>
          </w:p>
        </w:tc>
      </w:tr>
      <w:tr>
        <w:trPr>
          <w:trHeight w:val="615" w:hRule="atLeast"/>
        </w:trPr>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Пәндердің атауы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сағат
</w:t>
            </w:r>
            <w:r>
              <w:br/>
            </w:r>
            <w:r>
              <w:rPr>
                <w:rFonts w:ascii="Times New Roman"/>
                <w:b w:val="false"/>
                <w:i w:val="false"/>
                <w:color w:val="000000"/>
                <w:sz w:val="20"/>
              </w:rPr>
              <w:t>
саны
</w:t>
            </w:r>
          </w:p>
        </w:tc>
        <w:tc>
          <w:tcPr>
            <w:tcW w:w="25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Қорытынды
</w:t>
            </w:r>
            <w:r>
              <w:br/>
            </w:r>
            <w:r>
              <w:rPr>
                <w:rFonts w:ascii="Times New Roman"/>
                <w:b w:val="false"/>
                <w:i w:val="false"/>
                <w:color w:val="000000"/>
                <w:sz w:val="20"/>
              </w:rPr>
              <w:t>
баға
</w:t>
            </w:r>
          </w:p>
        </w:tc>
      </w:tr>
      <w:tr>
        <w:trPr>
          <w:trHeight w:val="450" w:hRule="atLeast"/>
        </w:trPr>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Барлығы: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оның ішінде аудиторлық
</w:t>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615" w:hRule="atLeast"/>
        </w:trPr>
        <w:tc>
          <w:tcPr>
            <w:tcW w:w="6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*сараланған сынақ
</w:t>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Бiлiм туралы мемлекеттiк үлгiдегi
</w:t>
      </w:r>
      <w:r>
        <w:br/>
      </w:r>
      <w:r>
        <w:rPr>
          <w:rFonts w:ascii="Times New Roman"/>
          <w:b w:val="false"/>
          <w:i w:val="false"/>
          <w:color w:val="000000"/>
          <w:sz w:val="28"/>
        </w:rPr>
        <w:t>
                               құжаттардың түрлерi мен нысандарына
</w:t>
      </w:r>
      <w:r>
        <w:br/>
      </w:r>
      <w:r>
        <w:rPr>
          <w:rFonts w:ascii="Times New Roman"/>
          <w:b w:val="false"/>
          <w:i w:val="false"/>
          <w:color w:val="000000"/>
          <w:sz w:val="28"/>
        </w:rPr>
        <w:t>
                                  (сипаттамасы) 23-қосымша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3"/>
      </w:tblGrid>
      <w:tr>
        <w:trPr>
          <w:trHeight w:val="450" w:hRule="atLeast"/>
        </w:trPr>
        <w:tc>
          <w:tcPr>
            <w:tcW w:w="1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Білім және ғылым министрлігінің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Білім және ғылым саласындағы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қадағалау және аттестаттау комитетінің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шешімімен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КАНДИДАТЫ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ғылыми дәрежесі тағайындалды
</w:t>
            </w:r>
            <w:r>
              <w:rPr>
                <w:rFonts w:ascii="Times New Roman"/>
                <w:b w:val="false"/>
                <w:i w:val="false"/>
                <w:color w:val="000000"/>
                <w:sz w:val="20"/>
              </w:rPr>
              <w:t>
</w:t>
            </w:r>
          </w:p>
          <w:p>
            <w:pPr>
              <w:spacing w:after="20"/>
              <w:ind w:left="20"/>
              <w:jc w:val="both"/>
            </w:pPr>
            <w:r>
              <w:rPr>
                <w:rFonts w:ascii="Times New Roman"/>
                <w:b w:val="false"/>
                <w:i w:val="false"/>
                <w:color w:val="000000"/>
                <w:sz w:val="20"/>
              </w:rPr>
              <w:t>
Төраға
</w:t>
            </w:r>
          </w:p>
          <w:p>
            <w:pPr>
              <w:spacing w:after="20"/>
              <w:ind w:left="20"/>
              <w:jc w:val="both"/>
            </w:pPr>
            <w:r>
              <w:rPr>
                <w:rFonts w:ascii="Times New Roman"/>
                <w:b w:val="false"/>
                <w:i w:val="false"/>
                <w:color w:val="000000"/>
                <w:sz w:val="20"/>
              </w:rPr>
              <w:t>
Ғылыми хатшы
</w:t>
            </w:r>
          </w:p>
          <w:p>
            <w:pPr>
              <w:spacing w:after="20"/>
              <w:ind w:left="20"/>
              <w:jc w:val="both"/>
            </w:pPr>
            <w:r>
              <w:rPr>
                <w:rFonts w:ascii="Times New Roman"/>
                <w:b w:val="false"/>
                <w:i w:val="false"/>
                <w:color w:val="000000"/>
                <w:sz w:val="20"/>
              </w:rPr>
              <w:t>
ҒК N                                         қаласы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68"/>
      </w:tblGrid>
      <w:tr>
        <w:trPr>
          <w:trHeight w:val="1575" w:hRule="atLeast"/>
        </w:trPr>
        <w:tc>
          <w:tcPr>
            <w:tcW w:w="130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Решением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Комитета по надзору и аттестации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 сфере образования и науки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Министерства образования и науки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присуждена ученая степень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КАНДИДАТА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By the decision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of the Control and Validation Committee in Education and Science under the Ministry of Education and Science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of the Republic of Kazakhstan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CANDIDATE'S degree in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is conferred on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Бiлiм туралы мемлекеттiк үлгiдегi
</w:t>
      </w:r>
      <w:r>
        <w:br/>
      </w:r>
      <w:r>
        <w:rPr>
          <w:rFonts w:ascii="Times New Roman"/>
          <w:b w:val="false"/>
          <w:i w:val="false"/>
          <w:color w:val="000000"/>
          <w:sz w:val="28"/>
        </w:rPr>
        <w:t>
                               құжаттардың түрлерi мен нысандарына
</w:t>
      </w:r>
      <w:r>
        <w:br/>
      </w:r>
      <w:r>
        <w:rPr>
          <w:rFonts w:ascii="Times New Roman"/>
          <w:b w:val="false"/>
          <w:i w:val="false"/>
          <w:color w:val="000000"/>
          <w:sz w:val="28"/>
        </w:rPr>
        <w:t>
                                  (сипаттамасы) 24-қосымша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3"/>
      </w:tblGrid>
      <w:tr>
        <w:trPr>
          <w:trHeight w:val="450" w:hRule="atLeast"/>
        </w:trPr>
        <w:tc>
          <w:tcPr>
            <w:tcW w:w="1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Білім және ғылым министрлігінің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Білім және ғылым саласындағы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қадағалау және аттестаттау комитетінің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шешімімен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КАНДИДАТЫ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ғылыми дәрежесі тағайындалды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____________________
</w:t>
            </w:r>
            <w:r>
              <w:rPr>
                <w:rFonts w:ascii="Times New Roman"/>
                <w:b w:val="false"/>
                <w:i w:val="false"/>
                <w:color w:val="000000"/>
                <w:sz w:val="20"/>
              </w:rPr>
              <w:t>
</w:t>
            </w:r>
            <w:r>
              <w:br/>
            </w:r>
            <w:r>
              <w:rPr>
                <w:rFonts w:ascii="Times New Roman"/>
                <w:b w:val="false"/>
                <w:i w:val="false"/>
                <w:color w:val="000000"/>
                <w:sz w:val="20"/>
              </w:rPr>
              <w:t>
(қайта аттестаттау)
</w:t>
            </w:r>
          </w:p>
          <w:p>
            <w:pPr>
              <w:spacing w:after="20"/>
              <w:ind w:left="20"/>
              <w:jc w:val="both"/>
            </w:pPr>
            <w:r>
              <w:rPr>
                <w:rFonts w:ascii="Times New Roman"/>
                <w:b w:val="false"/>
                <w:i w:val="false"/>
                <w:color w:val="000000"/>
                <w:sz w:val="20"/>
              </w:rPr>
              <w:t>
Төраға
</w:t>
            </w:r>
          </w:p>
          <w:p>
            <w:pPr>
              <w:spacing w:after="20"/>
              <w:ind w:left="20"/>
              <w:jc w:val="both"/>
            </w:pPr>
            <w:r>
              <w:rPr>
                <w:rFonts w:ascii="Times New Roman"/>
                <w:b w:val="false"/>
                <w:i w:val="false"/>
                <w:color w:val="000000"/>
                <w:sz w:val="20"/>
              </w:rPr>
              <w:t>
Ғылыми хатшы
</w:t>
            </w:r>
          </w:p>
          <w:p>
            <w:pPr>
              <w:spacing w:after="20"/>
              <w:ind w:left="20"/>
              <w:jc w:val="both"/>
            </w:pPr>
            <w:r>
              <w:rPr>
                <w:rFonts w:ascii="Times New Roman"/>
                <w:b w:val="false"/>
                <w:i w:val="false"/>
                <w:color w:val="000000"/>
                <w:sz w:val="20"/>
              </w:rPr>
              <w:t>
ҒКА N                                         қаласы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1575"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Решением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Комитета по надзору и аттестации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 сфере образования и науки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Министерства образования и науки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присуждена ученая степень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КАНДИДАТА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___________________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(переаттестация)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By the decision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of the Control and Validation Committee in Education and Science under the Ministry of Education and Science of the Republic of Kazakhstan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CANDIDATE'S degree in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is conferred on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Бiлiм туралы мемлекеттiк үлгiдегi
</w:t>
      </w:r>
      <w:r>
        <w:br/>
      </w:r>
      <w:r>
        <w:rPr>
          <w:rFonts w:ascii="Times New Roman"/>
          <w:b w:val="false"/>
          <w:i w:val="false"/>
          <w:color w:val="000000"/>
          <w:sz w:val="28"/>
        </w:rPr>
        <w:t>
                               құжаттардың түрлерi мен нысандарына
</w:t>
      </w:r>
      <w:r>
        <w:br/>
      </w:r>
      <w:r>
        <w:rPr>
          <w:rFonts w:ascii="Times New Roman"/>
          <w:b w:val="false"/>
          <w:i w:val="false"/>
          <w:color w:val="000000"/>
          <w:sz w:val="28"/>
        </w:rPr>
        <w:t>
                                  (сипаттамасы) 25-қосымша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3"/>
      </w:tblGrid>
      <w:tr>
        <w:trPr>
          <w:trHeight w:val="450" w:hRule="atLeast"/>
        </w:trPr>
        <w:tc>
          <w:tcPr>
            <w:tcW w:w="1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Білім және ғылым министрлігінің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Білім және ғылым саласындағы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қадағалау және аттестаттау комитетінің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шешімімен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ДОКТОРЫ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ғылыми дәрежесі тағайындалды
</w:t>
            </w:r>
            <w:r>
              <w:rPr>
                <w:rFonts w:ascii="Times New Roman"/>
                <w:b w:val="false"/>
                <w:i w:val="false"/>
                <w:color w:val="000000"/>
                <w:sz w:val="20"/>
              </w:rPr>
              <w:t>
</w:t>
            </w:r>
          </w:p>
          <w:p>
            <w:pPr>
              <w:spacing w:after="20"/>
              <w:ind w:left="20"/>
              <w:jc w:val="both"/>
            </w:pPr>
            <w:r>
              <w:rPr>
                <w:rFonts w:ascii="Times New Roman"/>
                <w:b w:val="false"/>
                <w:i w:val="false"/>
                <w:color w:val="000000"/>
                <w:sz w:val="20"/>
              </w:rPr>
              <w:t>
Төраға
</w:t>
            </w:r>
          </w:p>
          <w:p>
            <w:pPr>
              <w:spacing w:after="20"/>
              <w:ind w:left="20"/>
              <w:jc w:val="both"/>
            </w:pPr>
            <w:r>
              <w:rPr>
                <w:rFonts w:ascii="Times New Roman"/>
                <w:b w:val="false"/>
                <w:i w:val="false"/>
                <w:color w:val="000000"/>
                <w:sz w:val="20"/>
              </w:rPr>
              <w:t>
Ғылыми хатшы
</w:t>
            </w:r>
          </w:p>
          <w:p>
            <w:pPr>
              <w:spacing w:after="20"/>
              <w:ind w:left="20"/>
              <w:jc w:val="both"/>
            </w:pPr>
            <w:r>
              <w:rPr>
                <w:rFonts w:ascii="Times New Roman"/>
                <w:b w:val="false"/>
                <w:i w:val="false"/>
                <w:color w:val="000000"/>
                <w:sz w:val="20"/>
              </w:rPr>
              <w:t>
ҒД N                                         қаласы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1575"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Решением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Комитета по надзору и аттестации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 сфере образования и науки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Министерства образования и науки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присуждена ученая степень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ДОКТОРА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By the decision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of the Control and Validation Committee in Education and Science under the Ministry of Education and Science of the Republic of Kazakhstan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HIGNER DOCTORATE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is conferred on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Бiлiм туралы мемлекеттiк үлгiдегi
</w:t>
      </w:r>
      <w:r>
        <w:br/>
      </w:r>
      <w:r>
        <w:rPr>
          <w:rFonts w:ascii="Times New Roman"/>
          <w:b w:val="false"/>
          <w:i w:val="false"/>
          <w:color w:val="000000"/>
          <w:sz w:val="28"/>
        </w:rPr>
        <w:t>
                               құжаттардың түрлерi мен нысандарына
</w:t>
      </w:r>
      <w:r>
        <w:br/>
      </w:r>
      <w:r>
        <w:rPr>
          <w:rFonts w:ascii="Times New Roman"/>
          <w:b w:val="false"/>
          <w:i w:val="false"/>
          <w:color w:val="000000"/>
          <w:sz w:val="28"/>
        </w:rPr>
        <w:t>
                                  (сипаттамасы) 26-қосымша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3"/>
      </w:tblGrid>
      <w:tr>
        <w:trPr>
          <w:trHeight w:val="450" w:hRule="atLeast"/>
        </w:trPr>
        <w:tc>
          <w:tcPr>
            <w:tcW w:w="1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Білім және ғылым министрлігінің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Білім және ғылым саласындағы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қадағалау және аттестаттау комитетінің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шешімімен
</w:t>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 мамандығы бойынша
</w:t>
            </w:r>
          </w:p>
          <w:p>
            <w:pPr>
              <w:spacing w:after="20"/>
              <w:ind w:left="20"/>
              <w:jc w:val="both"/>
            </w:pPr>
            <w:r>
              <w:rPr>
                <w:rFonts w:ascii="Times New Roman"/>
                <w:b w:val="false"/>
                <w:i w:val="false"/>
                <w:color w:val="000000"/>
                <w:sz w:val="20"/>
              </w:rPr>
              <w:t>
</w:t>
            </w:r>
            <w:r>
              <w:rPr>
                <w:rFonts w:ascii="Times New Roman"/>
                <w:b/>
                <w:i w:val="false"/>
                <w:color w:val="000000"/>
                <w:sz w:val="20"/>
              </w:rPr>
              <w:t>
ДОЦЕНТ
</w:t>
            </w:r>
            <w:r>
              <w:rPr>
                <w:rFonts w:ascii="Times New Roman"/>
                <w:b w:val="false"/>
                <w:i w:val="false"/>
                <w:color w:val="000000"/>
                <w:sz w:val="20"/>
              </w:rPr>
              <w:t>
</w:t>
            </w:r>
            <w:r>
              <w:br/>
            </w:r>
            <w:r>
              <w:rPr>
                <w:rFonts w:ascii="Times New Roman"/>
                <w:b w:val="false"/>
                <w:i w:val="false"/>
                <w:color w:val="000000"/>
                <w:sz w:val="20"/>
              </w:rPr>
              <w:t>
ғылыми атағы берілді
</w:t>
            </w:r>
          </w:p>
          <w:p>
            <w:pPr>
              <w:spacing w:after="20"/>
              <w:ind w:left="20"/>
              <w:jc w:val="both"/>
            </w:pPr>
            <w:r>
              <w:rPr>
                <w:rFonts w:ascii="Times New Roman"/>
                <w:b w:val="false"/>
                <w:i w:val="false"/>
                <w:color w:val="000000"/>
                <w:sz w:val="20"/>
              </w:rPr>
              <w:t>
Төраға
</w:t>
            </w:r>
          </w:p>
          <w:p>
            <w:pPr>
              <w:spacing w:after="20"/>
              <w:ind w:left="20"/>
              <w:jc w:val="both"/>
            </w:pPr>
            <w:r>
              <w:rPr>
                <w:rFonts w:ascii="Times New Roman"/>
                <w:b w:val="false"/>
                <w:i w:val="false"/>
                <w:color w:val="000000"/>
                <w:sz w:val="20"/>
              </w:rPr>
              <w:t>
Ғылыми хатшы
</w:t>
            </w:r>
          </w:p>
          <w:p>
            <w:pPr>
              <w:spacing w:after="20"/>
              <w:ind w:left="20"/>
              <w:jc w:val="both"/>
            </w:pPr>
            <w:r>
              <w:rPr>
                <w:rFonts w:ascii="Times New Roman"/>
                <w:b w:val="false"/>
                <w:i w:val="false"/>
                <w:color w:val="000000"/>
                <w:sz w:val="20"/>
              </w:rPr>
              <w:t>
ДЦ N                                         қаласы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1575"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Решением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Комитета по надзору и аттестации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 сфере образования и науки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Министерства образования и науки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присвоено ученое звание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ДОЦЕНТА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по специальности _______________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By the decision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of the Control and Validation Committee in Education and Science under the Ministry of Education and Science of the Republic of Kazakhstan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an academic title of ASSOCIATE PROFESSOR of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is conferred on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Бiлiм туралы мемлекеттiк үлгiдегi
</w:t>
      </w:r>
      <w:r>
        <w:br/>
      </w:r>
      <w:r>
        <w:rPr>
          <w:rFonts w:ascii="Times New Roman"/>
          <w:b w:val="false"/>
          <w:i w:val="false"/>
          <w:color w:val="000000"/>
          <w:sz w:val="28"/>
        </w:rPr>
        <w:t>
                               құжаттардың түрлерi мен нысандарына
</w:t>
      </w:r>
      <w:r>
        <w:br/>
      </w:r>
      <w:r>
        <w:rPr>
          <w:rFonts w:ascii="Times New Roman"/>
          <w:b w:val="false"/>
          <w:i w:val="false"/>
          <w:color w:val="000000"/>
          <w:sz w:val="28"/>
        </w:rPr>
        <w:t>
                                  (сипаттамасы) 27-қосымша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3"/>
      </w:tblGrid>
      <w:tr>
        <w:trPr>
          <w:trHeight w:val="450" w:hRule="atLeast"/>
        </w:trPr>
        <w:tc>
          <w:tcPr>
            <w:tcW w:w="1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Білім және ғылым министрлігінің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Білім және ғылым саласындағы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қадағалау және аттестаттау комитетінің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шешімімен
</w:t>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 мамандығы бойынша
</w:t>
            </w:r>
          </w:p>
          <w:p>
            <w:pPr>
              <w:spacing w:after="20"/>
              <w:ind w:left="20"/>
              <w:jc w:val="both"/>
            </w:pPr>
            <w:r>
              <w:rPr>
                <w:rFonts w:ascii="Times New Roman"/>
                <w:b w:val="false"/>
                <w:i w:val="false"/>
                <w:color w:val="000000"/>
                <w:sz w:val="20"/>
              </w:rPr>
              <w:t>
</w:t>
            </w:r>
            <w:r>
              <w:rPr>
                <w:rFonts w:ascii="Times New Roman"/>
                <w:b/>
                <w:i w:val="false"/>
                <w:color w:val="000000"/>
                <w:sz w:val="20"/>
              </w:rPr>
              <w:t>
ПРОФЕССОР
</w:t>
            </w:r>
            <w:r>
              <w:rPr>
                <w:rFonts w:ascii="Times New Roman"/>
                <w:b w:val="false"/>
                <w:i w:val="false"/>
                <w:color w:val="000000"/>
                <w:sz w:val="20"/>
              </w:rPr>
              <w:t>
</w:t>
            </w:r>
            <w:r>
              <w:br/>
            </w:r>
            <w:r>
              <w:rPr>
                <w:rFonts w:ascii="Times New Roman"/>
                <w:b w:val="false"/>
                <w:i w:val="false"/>
                <w:color w:val="000000"/>
                <w:sz w:val="20"/>
              </w:rPr>
              <w:t>
ғылыми атағы берілді
</w:t>
            </w:r>
          </w:p>
          <w:p>
            <w:pPr>
              <w:spacing w:after="20"/>
              <w:ind w:left="20"/>
              <w:jc w:val="both"/>
            </w:pPr>
            <w:r>
              <w:rPr>
                <w:rFonts w:ascii="Times New Roman"/>
                <w:b w:val="false"/>
                <w:i w:val="false"/>
                <w:color w:val="000000"/>
                <w:sz w:val="20"/>
              </w:rPr>
              <w:t>
Төраға
</w:t>
            </w:r>
          </w:p>
          <w:p>
            <w:pPr>
              <w:spacing w:after="20"/>
              <w:ind w:left="20"/>
              <w:jc w:val="both"/>
            </w:pPr>
            <w:r>
              <w:rPr>
                <w:rFonts w:ascii="Times New Roman"/>
                <w:b w:val="false"/>
                <w:i w:val="false"/>
                <w:color w:val="000000"/>
                <w:sz w:val="20"/>
              </w:rPr>
              <w:t>
Ғылыми хатшы
</w:t>
            </w:r>
          </w:p>
          <w:p>
            <w:pPr>
              <w:spacing w:after="20"/>
              <w:ind w:left="20"/>
              <w:jc w:val="both"/>
            </w:pPr>
            <w:r>
              <w:rPr>
                <w:rFonts w:ascii="Times New Roman"/>
                <w:b w:val="false"/>
                <w:i w:val="false"/>
                <w:color w:val="000000"/>
                <w:sz w:val="20"/>
              </w:rPr>
              <w:t>
ПР N                                         қаласы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1575"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Решением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Комитета по надзору и аттестации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 сфере образования и науки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Министерства образования и науки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присвоено ученое звание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ПРОФЕССОРА
</w:t>
            </w:r>
            <w:r>
              <w:rPr>
                <w:rFonts w:ascii="Times New Roman"/>
                <w:b w:val="false"/>
                <w:i w:val="false"/>
                <w:color w:val="000000"/>
                <w:sz w:val="20"/>
              </w:rPr>
              <w:t>
</w:t>
            </w:r>
          </w:p>
          <w:p>
            <w:pPr>
              <w:spacing w:after="20"/>
              <w:ind w:left="20"/>
              <w:jc w:val="both"/>
            </w:pPr>
            <w:r>
              <w:rPr>
                <w:rFonts w:ascii="Times New Roman"/>
                <w:b w:val="false"/>
                <w:i w:val="false"/>
                <w:color w:val="000000"/>
                <w:sz w:val="20"/>
              </w:rPr>
              <w:t>
  по специальности _______________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By the decision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of the Control and Validation Committee in Education and Science under the Ministry of Education and Science of the Republic of Kazakhstan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an academic title of FULL PROFESSOR of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is conferred on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Бiлiм туралы мемлекеттiк үлгiдегi
</w:t>
      </w:r>
      <w:r>
        <w:br/>
      </w:r>
      <w:r>
        <w:rPr>
          <w:rFonts w:ascii="Times New Roman"/>
          <w:b w:val="false"/>
          <w:i w:val="false"/>
          <w:color w:val="000000"/>
          <w:sz w:val="28"/>
        </w:rPr>
        <w:t>
                               құжаттардың түрлерi мен нысандарына
</w:t>
      </w:r>
      <w:r>
        <w:br/>
      </w:r>
      <w:r>
        <w:rPr>
          <w:rFonts w:ascii="Times New Roman"/>
          <w:b w:val="false"/>
          <w:i w:val="false"/>
          <w:color w:val="000000"/>
          <w:sz w:val="28"/>
        </w:rPr>
        <w:t>
                                  (сипаттамасы) 28-қосымша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3"/>
      </w:tblGrid>
      <w:tr>
        <w:trPr>
          <w:trHeight w:val="8145" w:hRule="atLeast"/>
        </w:trPr>
        <w:tc>
          <w:tcPr>
            <w:tcW w:w="1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Интернатураны бітіргені туралы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КУӘЛІК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ИБ N
</w:t>
            </w:r>
            <w:r>
              <w:rPr>
                <w:rFonts w:ascii="Times New Roman"/>
                <w:b w:val="false"/>
                <w:i w:val="false"/>
                <w:color w:val="000000"/>
                <w:sz w:val="20"/>
              </w:rPr>
              <w:t>
 _____
</w:t>
            </w:r>
            <w:r>
              <w:br/>
            </w:r>
            <w:r>
              <w:rPr>
                <w:rFonts w:ascii="Times New Roman"/>
                <w:b w:val="false"/>
                <w:i w:val="false"/>
                <w:color w:val="000000"/>
                <w:sz w:val="20"/>
              </w:rPr>
              <w:t>
               (_____ N______ дипломсыз жарамсыз)
</w:t>
            </w:r>
          </w:p>
          <w:p>
            <w:pPr>
              <w:spacing w:after="20"/>
              <w:ind w:left="20"/>
              <w:jc w:val="both"/>
            </w:pPr>
            <w:r>
              <w:rPr>
                <w:rFonts w:ascii="Times New Roman"/>
                <w:b w:val="false"/>
                <w:i w:val="false"/>
                <w:color w:val="000000"/>
                <w:sz w:val="20"/>
              </w:rPr>
              <w:t>
 Осы диплом______________________________________________
</w:t>
            </w:r>
            <w:r>
              <w:br/>
            </w:r>
            <w:r>
              <w:rPr>
                <w:rFonts w:ascii="Times New Roman"/>
                <w:b w:val="false"/>
                <w:i w:val="false"/>
                <w:color w:val="000000"/>
                <w:sz w:val="20"/>
              </w:rPr>
              <w:t>
                (Тегi, аты, әкесiнiң аты)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__________________________________берiлдi,
</w:t>
            </w:r>
            <w:r>
              <w:br/>
            </w:r>
            <w:r>
              <w:rPr>
                <w:rFonts w:ascii="Times New Roman"/>
                <w:b w:val="false"/>
                <w:i w:val="false"/>
                <w:color w:val="000000"/>
                <w:sz w:val="20"/>
              </w:rPr>
              <w:t>
 ол_________жылы түсті және______жылы____________________
</w:t>
            </w:r>
            <w:r>
              <w:br/>
            </w:r>
            <w:r>
              <w:rPr>
                <w:rFonts w:ascii="Times New Roman"/>
                <w:b w:val="false"/>
                <w:i w:val="false"/>
                <w:color w:val="000000"/>
                <w:sz w:val="20"/>
              </w:rPr>
              <w:t>
                                         (білім беру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ұйымының толық атауы)
</w:t>
            </w:r>
            <w:r>
              <w:br/>
            </w:r>
            <w:r>
              <w:rPr>
                <w:rFonts w:ascii="Times New Roman"/>
                <w:b w:val="false"/>
                <w:i w:val="false"/>
                <w:color w:val="000000"/>
                <w:sz w:val="20"/>
              </w:rPr>
              <w:t>
___________________________мамандығы бойынша интернатураны
</w:t>
            </w:r>
            <w:r>
              <w:br/>
            </w:r>
            <w:r>
              <w:rPr>
                <w:rFonts w:ascii="Times New Roman"/>
                <w:b w:val="false"/>
                <w:i w:val="false"/>
                <w:color w:val="000000"/>
                <w:sz w:val="20"/>
              </w:rPr>
              <w:t>
  (мамандық атауы)
</w:t>
            </w:r>
            <w:r>
              <w:br/>
            </w:r>
            <w:r>
              <w:rPr>
                <w:rFonts w:ascii="Times New Roman"/>
                <w:b w:val="false"/>
                <w:i w:val="false"/>
                <w:color w:val="000000"/>
                <w:sz w:val="20"/>
              </w:rPr>
              <w:t>
бітіріп шықты.
</w:t>
            </w:r>
          </w:p>
          <w:p>
            <w:pPr>
              <w:spacing w:after="20"/>
              <w:ind w:left="20"/>
              <w:jc w:val="both"/>
            </w:pPr>
            <w:r>
              <w:rPr>
                <w:rFonts w:ascii="Times New Roman"/>
                <w:b w:val="false"/>
                <w:i w:val="false"/>
                <w:color w:val="000000"/>
                <w:sz w:val="20"/>
              </w:rPr>
              <w:t>
 Мемлекеттік аттестаттау комиссиясының___жылғы "___"_____
</w:t>
            </w:r>
            <w:r>
              <w:br/>
            </w:r>
            <w:r>
              <w:rPr>
                <w:rFonts w:ascii="Times New Roman"/>
                <w:b w:val="false"/>
                <w:i w:val="false"/>
                <w:color w:val="000000"/>
                <w:sz w:val="20"/>
              </w:rPr>
              <w:t>
шешімі бойынша ___________________________________________
</w:t>
            </w:r>
            <w:r>
              <w:br/>
            </w:r>
            <w:r>
              <w:rPr>
                <w:rFonts w:ascii="Times New Roman"/>
                <w:b w:val="false"/>
                <w:i w:val="false"/>
                <w:color w:val="000000"/>
                <w:sz w:val="20"/>
              </w:rPr>
              <w:t>
                       (Тегі, аты, әкесінің аты)
</w:t>
            </w:r>
            <w:r>
              <w:br/>
            </w:r>
            <w:r>
              <w:rPr>
                <w:rFonts w:ascii="Times New Roman"/>
                <w:b w:val="false"/>
                <w:i w:val="false"/>
                <w:color w:val="000000"/>
                <w:sz w:val="20"/>
              </w:rPr>
              <w:t>
_____________________мамандығы бойынша дәрігер біліктілігі
</w:t>
            </w:r>
            <w:r>
              <w:br/>
            </w:r>
            <w:r>
              <w:rPr>
                <w:rFonts w:ascii="Times New Roman"/>
                <w:b w:val="false"/>
                <w:i w:val="false"/>
                <w:color w:val="000000"/>
                <w:sz w:val="20"/>
              </w:rPr>
              <w:t>
 (мамандық атауы)
</w:t>
            </w:r>
            <w:r>
              <w:br/>
            </w:r>
            <w:r>
              <w:rPr>
                <w:rFonts w:ascii="Times New Roman"/>
                <w:b w:val="false"/>
                <w:i w:val="false"/>
                <w:color w:val="000000"/>
                <w:sz w:val="20"/>
              </w:rPr>
              <w:t>
берілді.
</w:t>
            </w:r>
          </w:p>
          <w:p>
            <w:pPr>
              <w:spacing w:after="20"/>
              <w:ind w:left="20"/>
              <w:jc w:val="both"/>
            </w:pPr>
            <w:r>
              <w:rPr>
                <w:rFonts w:ascii="Times New Roman"/>
                <w:b w:val="false"/>
                <w:i w:val="false"/>
                <w:color w:val="000000"/>
                <w:sz w:val="20"/>
              </w:rPr>
              <w:t>
Мемлекеттік аттестаттау
</w:t>
            </w:r>
            <w:r>
              <w:br/>
            </w:r>
            <w:r>
              <w:rPr>
                <w:rFonts w:ascii="Times New Roman"/>
                <w:b w:val="false"/>
                <w:i w:val="false"/>
                <w:color w:val="000000"/>
                <w:sz w:val="20"/>
              </w:rPr>
              <w:t>
комиссиясының төрағасы      _____________  ______________
</w:t>
            </w:r>
            <w:r>
              <w:br/>
            </w:r>
            <w:r>
              <w:rPr>
                <w:rFonts w:ascii="Times New Roman"/>
                <w:b w:val="false"/>
                <w:i w:val="false"/>
                <w:color w:val="000000"/>
                <w:sz w:val="20"/>
              </w:rPr>
              <w:t>
Ректор                      _____________  ______________
</w:t>
            </w:r>
          </w:p>
          <w:p>
            <w:pPr>
              <w:spacing w:after="20"/>
              <w:ind w:left="20"/>
              <w:jc w:val="both"/>
            </w:pPr>
            <w:r>
              <w:rPr>
                <w:rFonts w:ascii="Times New Roman"/>
                <w:b w:val="false"/>
                <w:i w:val="false"/>
                <w:color w:val="000000"/>
                <w:sz w:val="20"/>
              </w:rPr>
              <w:t>
       М.О.
</w:t>
            </w:r>
          </w:p>
          <w:p>
            <w:pPr>
              <w:spacing w:after="20"/>
              <w:ind w:left="20"/>
              <w:jc w:val="both"/>
            </w:pPr>
            <w:r>
              <w:rPr>
                <w:rFonts w:ascii="Times New Roman"/>
                <w:b w:val="false"/>
                <w:i w:val="false"/>
                <w:color w:val="000000"/>
                <w:sz w:val="20"/>
              </w:rPr>
              <w:t>
_______________ қаласы
</w:t>
            </w:r>
            <w:r>
              <w:br/>
            </w:r>
            <w:r>
              <w:rPr>
                <w:rFonts w:ascii="Times New Roman"/>
                <w:b w:val="false"/>
                <w:i w:val="false"/>
                <w:color w:val="000000"/>
                <w:sz w:val="20"/>
              </w:rPr>
              <w:t>
_____жылғы "_____"_______               Тiркеу N__________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3"/>
      </w:tblGrid>
      <w:tr>
        <w:trPr>
          <w:trHeight w:val="9255" w:hRule="atLeast"/>
        </w:trPr>
        <w:tc>
          <w:tcPr>
            <w:tcW w:w="1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СВИДЕТЕЛЬСТВО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об окончании интернатуры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ИБ N __________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(без диплома ___ N ____ недействительно)
</w:t>
            </w:r>
          </w:p>
          <w:p>
            <w:pPr>
              <w:spacing w:after="20"/>
              <w:ind w:left="20"/>
              <w:jc w:val="both"/>
            </w:pPr>
            <w:r>
              <w:rPr>
                <w:rFonts w:ascii="Times New Roman"/>
                <w:b w:val="false"/>
                <w:i w:val="false"/>
                <w:color w:val="000000"/>
                <w:sz w:val="20"/>
              </w:rPr>
              <w:t>
  Настоящее свидетельство выдано _______________________
</w:t>
            </w:r>
            <w:r>
              <w:br/>
            </w:r>
            <w:r>
              <w:rPr>
                <w:rFonts w:ascii="Times New Roman"/>
                <w:b w:val="false"/>
                <w:i w:val="false"/>
                <w:color w:val="000000"/>
                <w:sz w:val="20"/>
              </w:rPr>
              <w:t>
                                      (Фамилия,
</w:t>
            </w:r>
            <w:r>
              <w:br/>
            </w:r>
            <w:r>
              <w:rPr>
                <w:rFonts w:ascii="Times New Roman"/>
                <w:b w:val="false"/>
                <w:i w:val="false"/>
                <w:color w:val="000000"/>
                <w:sz w:val="20"/>
              </w:rPr>
              <w:t>
  ______________________________________________________
</w:t>
            </w:r>
            <w:r>
              <w:br/>
            </w:r>
            <w:r>
              <w:rPr>
                <w:rFonts w:ascii="Times New Roman"/>
                <w:b w:val="false"/>
                <w:i w:val="false"/>
                <w:color w:val="000000"/>
                <w:sz w:val="20"/>
              </w:rPr>
              <w:t>
                   имя, отчество)
</w:t>
            </w:r>
            <w:r>
              <w:br/>
            </w:r>
            <w:r>
              <w:rPr>
                <w:rFonts w:ascii="Times New Roman"/>
                <w:b w:val="false"/>
                <w:i w:val="false"/>
                <w:color w:val="000000"/>
                <w:sz w:val="20"/>
              </w:rPr>
              <w:t>
  в том, что он ___ в ____ году поступил и в ______ году
</w:t>
            </w:r>
            <w:r>
              <w:br/>
            </w:r>
            <w:r>
              <w:rPr>
                <w:rFonts w:ascii="Times New Roman"/>
                <w:b w:val="false"/>
                <w:i w:val="false"/>
                <w:color w:val="000000"/>
                <w:sz w:val="20"/>
              </w:rPr>
              <w:t>
  окончил _____ интернатуру ____________________________
</w:t>
            </w:r>
            <w:r>
              <w:br/>
            </w:r>
            <w:r>
              <w:rPr>
                <w:rFonts w:ascii="Times New Roman"/>
                <w:b w:val="false"/>
                <w:i w:val="false"/>
                <w:color w:val="000000"/>
                <w:sz w:val="20"/>
              </w:rPr>
              <w:t>
                                  полное наименование
</w:t>
            </w:r>
            <w:r>
              <w:br/>
            </w:r>
            <w:r>
              <w:rPr>
                <w:rFonts w:ascii="Times New Roman"/>
                <w:b w:val="false"/>
                <w:i w:val="false"/>
                <w:color w:val="000000"/>
                <w:sz w:val="20"/>
              </w:rPr>
              <w:t>
  ______________________________________________________
</w:t>
            </w:r>
            <w:r>
              <w:br/>
            </w:r>
            <w:r>
              <w:rPr>
                <w:rFonts w:ascii="Times New Roman"/>
                <w:b w:val="false"/>
                <w:i w:val="false"/>
                <w:color w:val="000000"/>
                <w:sz w:val="20"/>
              </w:rPr>
              <w:t>
               организации образования)
</w:t>
            </w:r>
            <w:r>
              <w:br/>
            </w:r>
            <w:r>
              <w:rPr>
                <w:rFonts w:ascii="Times New Roman"/>
                <w:b w:val="false"/>
                <w:i w:val="false"/>
                <w:color w:val="000000"/>
                <w:sz w:val="20"/>
              </w:rPr>
              <w:t>
  по специальности _____________________________________
</w:t>
            </w:r>
            <w:r>
              <w:br/>
            </w:r>
            <w:r>
              <w:rPr>
                <w:rFonts w:ascii="Times New Roman"/>
                <w:b w:val="false"/>
                <w:i w:val="false"/>
                <w:color w:val="000000"/>
                <w:sz w:val="20"/>
              </w:rPr>
              <w:t>
                      (наименование специальности)
</w:t>
            </w:r>
            <w:r>
              <w:br/>
            </w:r>
            <w:r>
              <w:rPr>
                <w:rFonts w:ascii="Times New Roman"/>
                <w:b w:val="false"/>
                <w:i w:val="false"/>
                <w:color w:val="000000"/>
                <w:sz w:val="20"/>
              </w:rPr>
              <w:t>
</w:t>
            </w:r>
            <w:r>
              <w:br/>
            </w:r>
            <w:r>
              <w:rPr>
                <w:rFonts w:ascii="Times New Roman"/>
                <w:b w:val="false"/>
                <w:i w:val="false"/>
                <w:color w:val="000000"/>
                <w:sz w:val="20"/>
              </w:rPr>
              <w:t>
  Решением Государственной аттестационной комиссии от       "__" __________ года _________________________________
</w:t>
            </w:r>
            <w:r>
              <w:br/>
            </w:r>
            <w:r>
              <w:rPr>
                <w:rFonts w:ascii="Times New Roman"/>
                <w:b w:val="false"/>
                <w:i w:val="false"/>
                <w:color w:val="000000"/>
                <w:sz w:val="20"/>
              </w:rPr>
              <w:t>
                          (Фамилия, имя, отчество)
</w:t>
            </w:r>
            <w:r>
              <w:br/>
            </w:r>
            <w:r>
              <w:rPr>
                <w:rFonts w:ascii="Times New Roman"/>
                <w:b w:val="false"/>
                <w:i w:val="false"/>
                <w:color w:val="000000"/>
                <w:sz w:val="20"/>
              </w:rPr>
              <w:t>
присвоена квалификация врача по специальности 
</w:t>
            </w:r>
            <w:r>
              <w:br/>
            </w:r>
            <w:r>
              <w:rPr>
                <w:rFonts w:ascii="Times New Roman"/>
                <w:b w:val="false"/>
                <w:i w:val="false"/>
                <w:color w:val="000000"/>
                <w:sz w:val="20"/>
              </w:rPr>
              <w:t>
  ______________________________________________________
</w:t>
            </w:r>
            <w:r>
              <w:br/>
            </w:r>
            <w:r>
              <w:rPr>
                <w:rFonts w:ascii="Times New Roman"/>
                <w:b w:val="false"/>
                <w:i w:val="false"/>
                <w:color w:val="000000"/>
                <w:sz w:val="20"/>
              </w:rPr>
              <w:t>
             (наименование специальности)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Председатель Государственной
</w:t>
            </w:r>
            <w:r>
              <w:br/>
            </w:r>
            <w:r>
              <w:rPr>
                <w:rFonts w:ascii="Times New Roman"/>
                <w:b w:val="false"/>
                <w:i w:val="false"/>
                <w:color w:val="000000"/>
                <w:sz w:val="20"/>
              </w:rPr>
              <w:t>
аттестационной комиссии        _________________________
</w:t>
            </w:r>
            <w:r>
              <w:br/>
            </w:r>
            <w:r>
              <w:rPr>
                <w:rFonts w:ascii="Times New Roman"/>
                <w:b w:val="false"/>
                <w:i w:val="false"/>
                <w:color w:val="000000"/>
                <w:sz w:val="20"/>
              </w:rPr>
              <w:t>
</w:t>
            </w:r>
            <w:r>
              <w:br/>
            </w:r>
            <w:r>
              <w:rPr>
                <w:rFonts w:ascii="Times New Roman"/>
                <w:b w:val="false"/>
                <w:i w:val="false"/>
                <w:color w:val="000000"/>
                <w:sz w:val="20"/>
              </w:rPr>
              <w:t>
Ректор                         _________________________
</w:t>
            </w:r>
            <w:r>
              <w:br/>
            </w:r>
            <w:r>
              <w:rPr>
                <w:rFonts w:ascii="Times New Roman"/>
                <w:b w:val="false"/>
                <w:i w:val="false"/>
                <w:color w:val="000000"/>
                <w:sz w:val="20"/>
              </w:rPr>
              <w:t>
       М.П.
</w:t>
            </w:r>
          </w:p>
          <w:p>
            <w:pPr>
              <w:spacing w:after="20"/>
              <w:ind w:left="20"/>
              <w:jc w:val="both"/>
            </w:pPr>
            <w:r>
              <w:rPr>
                <w:rFonts w:ascii="Times New Roman"/>
                <w:b w:val="false"/>
                <w:i w:val="false"/>
                <w:color w:val="000000"/>
                <w:sz w:val="20"/>
              </w:rPr>
              <w:t>
Город ______________
</w:t>
            </w:r>
            <w:r>
              <w:br/>
            </w:r>
            <w:r>
              <w:rPr>
                <w:rFonts w:ascii="Times New Roman"/>
                <w:b w:val="false"/>
                <w:i w:val="false"/>
                <w:color w:val="000000"/>
                <w:sz w:val="20"/>
              </w:rPr>
              <w:t>
</w:t>
            </w:r>
            <w:r>
              <w:br/>
            </w:r>
            <w:r>
              <w:rPr>
                <w:rFonts w:ascii="Times New Roman"/>
                <w:b w:val="false"/>
                <w:i w:val="false"/>
                <w:color w:val="000000"/>
                <w:sz w:val="20"/>
              </w:rPr>
              <w:t>
"___"___________года           Регистрационный N_______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Бiлiм туралы мемлекеттiк үлгiдегi
</w:t>
      </w:r>
      <w:r>
        <w:br/>
      </w:r>
      <w:r>
        <w:rPr>
          <w:rFonts w:ascii="Times New Roman"/>
          <w:b w:val="false"/>
          <w:i w:val="false"/>
          <w:color w:val="000000"/>
          <w:sz w:val="28"/>
        </w:rPr>
        <w:t>
                               құжаттардың түрлерi мен нысандарына
</w:t>
      </w:r>
      <w:r>
        <w:br/>
      </w:r>
      <w:r>
        <w:rPr>
          <w:rFonts w:ascii="Times New Roman"/>
          <w:b w:val="false"/>
          <w:i w:val="false"/>
          <w:color w:val="000000"/>
          <w:sz w:val="28"/>
        </w:rPr>
        <w:t>
                                  (сипаттамасы) 29-қосымша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3"/>
      </w:tblGrid>
      <w:tr>
        <w:trPr>
          <w:trHeight w:val="5730" w:hRule="atLeast"/>
        </w:trPr>
        <w:tc>
          <w:tcPr>
            <w:tcW w:w="1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Клиникалық ординатураны бітіргені туралы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КУӘЛІК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КОБ N
</w:t>
            </w:r>
            <w:r>
              <w:rPr>
                <w:rFonts w:ascii="Times New Roman"/>
                <w:b w:val="false"/>
                <w:i w:val="false"/>
                <w:color w:val="000000"/>
                <w:sz w:val="20"/>
              </w:rPr>
              <w:t>
 _____
</w:t>
            </w:r>
          </w:p>
          <w:p>
            <w:pPr>
              <w:spacing w:after="20"/>
              <w:ind w:left="20"/>
              <w:jc w:val="both"/>
            </w:pPr>
            <w:r>
              <w:rPr>
                <w:rFonts w:ascii="Times New Roman"/>
                <w:b w:val="false"/>
                <w:i w:val="false"/>
                <w:color w:val="000000"/>
                <w:sz w:val="20"/>
              </w:rPr>
              <w:t>
 Осы диплом______________________________________________
</w:t>
            </w:r>
            <w:r>
              <w:br/>
            </w:r>
            <w:r>
              <w:rPr>
                <w:rFonts w:ascii="Times New Roman"/>
                <w:b w:val="false"/>
                <w:i w:val="false"/>
                <w:color w:val="000000"/>
                <w:sz w:val="20"/>
              </w:rPr>
              <w:t>
                (Тегi, аты, әкесiнiң аты)
</w:t>
            </w:r>
            <w:r>
              <w:br/>
            </w:r>
            <w:r>
              <w:rPr>
                <w:rFonts w:ascii="Times New Roman"/>
                <w:b w:val="false"/>
                <w:i w:val="false"/>
                <w:color w:val="000000"/>
                <w:sz w:val="20"/>
              </w:rPr>
              <w:t>
__________________________________________________берiлдi,
</w:t>
            </w:r>
            <w:r>
              <w:br/>
            </w:r>
            <w:r>
              <w:rPr>
                <w:rFonts w:ascii="Times New Roman"/>
                <w:b w:val="false"/>
                <w:i w:val="false"/>
                <w:color w:val="000000"/>
                <w:sz w:val="20"/>
              </w:rPr>
              <w:t>
 ол_______жылы түсіп,_________ жылы ___________________
</w:t>
            </w:r>
            <w:r>
              <w:br/>
            </w:r>
            <w:r>
              <w:rPr>
                <w:rFonts w:ascii="Times New Roman"/>
                <w:b w:val="false"/>
                <w:i w:val="false"/>
                <w:color w:val="000000"/>
                <w:sz w:val="20"/>
              </w:rPr>
              <w:t>
                                         (білім беру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ұйымының толық атауы)
</w:t>
            </w:r>
            <w:r>
              <w:br/>
            </w:r>
            <w:r>
              <w:rPr>
                <w:rFonts w:ascii="Times New Roman"/>
                <w:b w:val="false"/>
                <w:i w:val="false"/>
                <w:color w:val="000000"/>
                <w:sz w:val="20"/>
              </w:rPr>
              <w:t>
__________________________ мамандығы бойынша клиникалық
</w:t>
            </w:r>
            <w:r>
              <w:br/>
            </w:r>
            <w:r>
              <w:rPr>
                <w:rFonts w:ascii="Times New Roman"/>
                <w:b w:val="false"/>
                <w:i w:val="false"/>
                <w:color w:val="000000"/>
                <w:sz w:val="20"/>
              </w:rPr>
              <w:t>
     (мамандық атауы)
</w:t>
            </w:r>
            <w:r>
              <w:br/>
            </w:r>
            <w:r>
              <w:rPr>
                <w:rFonts w:ascii="Times New Roman"/>
                <w:b w:val="false"/>
                <w:i w:val="false"/>
                <w:color w:val="000000"/>
                <w:sz w:val="20"/>
              </w:rPr>
              <w:t>
ординатураны бітіріп шықты.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Ректор                      _____________  ______________
</w:t>
            </w:r>
          </w:p>
          <w:p>
            <w:pPr>
              <w:spacing w:after="20"/>
              <w:ind w:left="20"/>
              <w:jc w:val="both"/>
            </w:pPr>
            <w:r>
              <w:rPr>
                <w:rFonts w:ascii="Times New Roman"/>
                <w:b w:val="false"/>
                <w:i w:val="false"/>
                <w:color w:val="000000"/>
                <w:sz w:val="20"/>
              </w:rPr>
              <w:t>
       М.О.
</w:t>
            </w:r>
          </w:p>
          <w:p>
            <w:pPr>
              <w:spacing w:after="20"/>
              <w:ind w:left="20"/>
              <w:jc w:val="both"/>
            </w:pPr>
            <w:r>
              <w:rPr>
                <w:rFonts w:ascii="Times New Roman"/>
                <w:b w:val="false"/>
                <w:i w:val="false"/>
                <w:color w:val="000000"/>
                <w:sz w:val="20"/>
              </w:rPr>
              <w:t>
_______________ қаласы
</w:t>
            </w:r>
            <w:r>
              <w:br/>
            </w:r>
            <w:r>
              <w:rPr>
                <w:rFonts w:ascii="Times New Roman"/>
                <w:b w:val="false"/>
                <w:i w:val="false"/>
                <w:color w:val="000000"/>
                <w:sz w:val="20"/>
              </w:rPr>
              <w:t>
_____жылғы "_____"_______               Тiркеу N__________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3"/>
      </w:tblGrid>
      <w:tr>
        <w:trPr>
          <w:trHeight w:val="1350" w:hRule="atLeast"/>
        </w:trPr>
        <w:tc>
          <w:tcPr>
            <w:tcW w:w="1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СВИДЕТЕЛЬСТВО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об окончании клинической ординатуры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КОБ N _____
</w:t>
            </w:r>
            <w:r>
              <w:rPr>
                <w:rFonts w:ascii="Times New Roman"/>
                <w:b w:val="false"/>
                <w:i w:val="false"/>
                <w:color w:val="000000"/>
                <w:sz w:val="20"/>
              </w:rPr>
              <w:t>
</w:t>
            </w:r>
          </w:p>
          <w:p>
            <w:pPr>
              <w:spacing w:after="20"/>
              <w:ind w:left="20"/>
              <w:jc w:val="both"/>
            </w:pPr>
            <w:r>
              <w:rPr>
                <w:rFonts w:ascii="Times New Roman"/>
                <w:b w:val="false"/>
                <w:i w:val="false"/>
                <w:color w:val="000000"/>
                <w:sz w:val="20"/>
              </w:rPr>
              <w:t>
Настоящее свидетельство выдано _______________________
</w:t>
            </w:r>
            <w:r>
              <w:br/>
            </w:r>
            <w:r>
              <w:rPr>
                <w:rFonts w:ascii="Times New Roman"/>
                <w:b w:val="false"/>
                <w:i w:val="false"/>
                <w:color w:val="000000"/>
                <w:sz w:val="20"/>
              </w:rPr>
              <w:t>
                                   (Фамилия,  
</w:t>
            </w:r>
            <w:r>
              <w:br/>
            </w:r>
            <w:r>
              <w:rPr>
                <w:rFonts w:ascii="Times New Roman"/>
                <w:b w:val="false"/>
                <w:i w:val="false"/>
                <w:color w:val="000000"/>
                <w:sz w:val="20"/>
              </w:rPr>
              <w:t>
______________________________________________________
</w:t>
            </w:r>
            <w:r>
              <w:br/>
            </w:r>
            <w:r>
              <w:rPr>
                <w:rFonts w:ascii="Times New Roman"/>
                <w:b w:val="false"/>
                <w:i w:val="false"/>
                <w:color w:val="000000"/>
                <w:sz w:val="20"/>
              </w:rPr>
              <w:t>
                     имя, отчество) 
</w:t>
            </w:r>
            <w:r>
              <w:br/>
            </w:r>
            <w:r>
              <w:rPr>
                <w:rFonts w:ascii="Times New Roman"/>
                <w:b w:val="false"/>
                <w:i w:val="false"/>
                <w:color w:val="000000"/>
                <w:sz w:val="20"/>
              </w:rPr>
              <w:t>
в том, что он в ___году поступил______________________
</w:t>
            </w:r>
            <w:r>
              <w:br/>
            </w:r>
            <w:r>
              <w:rPr>
                <w:rFonts w:ascii="Times New Roman"/>
                <w:b w:val="false"/>
                <w:i w:val="false"/>
                <w:color w:val="000000"/>
                <w:sz w:val="20"/>
              </w:rPr>
              <w:t>
</w:t>
            </w:r>
            <w:r>
              <w:br/>
            </w:r>
            <w:r>
              <w:rPr>
                <w:rFonts w:ascii="Times New Roman"/>
                <w:b w:val="false"/>
                <w:i w:val="false"/>
                <w:color w:val="000000"/>
                <w:sz w:val="20"/>
              </w:rPr>
              <w:t>
и в____году окончил клиническую ординатуру ___________
</w:t>
            </w:r>
            <w:r>
              <w:br/>
            </w:r>
            <w:r>
              <w:rPr>
                <w:rFonts w:ascii="Times New Roman"/>
                <w:b w:val="false"/>
                <w:i w:val="false"/>
                <w:color w:val="000000"/>
                <w:sz w:val="20"/>
              </w:rPr>
              <w:t>
______________________________________________________  
</w:t>
            </w:r>
            <w:r>
              <w:br/>
            </w:r>
            <w:r>
              <w:rPr>
                <w:rFonts w:ascii="Times New Roman"/>
                <w:b w:val="false"/>
                <w:i w:val="false"/>
                <w:color w:val="000000"/>
                <w:sz w:val="20"/>
              </w:rPr>
              <w:t>
   (полное наименование организации образования)
</w:t>
            </w:r>
            <w:r>
              <w:br/>
            </w:r>
            <w:r>
              <w:rPr>
                <w:rFonts w:ascii="Times New Roman"/>
                <w:b w:val="false"/>
                <w:i w:val="false"/>
                <w:color w:val="000000"/>
                <w:sz w:val="20"/>
              </w:rPr>
              <w:t>
по специальности _____________________________________
</w:t>
            </w:r>
            <w:r>
              <w:br/>
            </w:r>
            <w:r>
              <w:rPr>
                <w:rFonts w:ascii="Times New Roman"/>
                <w:b w:val="false"/>
                <w:i w:val="false"/>
                <w:color w:val="000000"/>
                <w:sz w:val="20"/>
              </w:rPr>
              <w:t>
                   (наименование специальности)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Ректор                       _________________________
</w:t>
            </w:r>
            <w:r>
              <w:br/>
            </w:r>
            <w:r>
              <w:rPr>
                <w:rFonts w:ascii="Times New Roman"/>
                <w:b w:val="false"/>
                <w:i w:val="false"/>
                <w:color w:val="000000"/>
                <w:sz w:val="20"/>
              </w:rPr>
              <w:t>
</w:t>
            </w:r>
            <w:r>
              <w:br/>
            </w:r>
            <w:r>
              <w:rPr>
                <w:rFonts w:ascii="Times New Roman"/>
                <w:b w:val="false"/>
                <w:i w:val="false"/>
                <w:color w:val="000000"/>
                <w:sz w:val="20"/>
              </w:rPr>
              <w:t>
       М.П.
</w:t>
            </w:r>
          </w:p>
          <w:p>
            <w:pPr>
              <w:spacing w:after="20"/>
              <w:ind w:left="20"/>
              <w:jc w:val="both"/>
            </w:pPr>
            <w:r>
              <w:rPr>
                <w:rFonts w:ascii="Times New Roman"/>
                <w:b w:val="false"/>
                <w:i w:val="false"/>
                <w:color w:val="000000"/>
                <w:sz w:val="20"/>
              </w:rPr>
              <w:t>
Город ______________
</w:t>
            </w:r>
            <w:r>
              <w:br/>
            </w:r>
            <w:r>
              <w:rPr>
                <w:rFonts w:ascii="Times New Roman"/>
                <w:b w:val="false"/>
                <w:i w:val="false"/>
                <w:color w:val="000000"/>
                <w:sz w:val="20"/>
              </w:rPr>
              <w:t>
</w:t>
            </w:r>
            <w:r>
              <w:br/>
            </w:r>
            <w:r>
              <w:rPr>
                <w:rFonts w:ascii="Times New Roman"/>
                <w:b w:val="false"/>
                <w:i w:val="false"/>
                <w:color w:val="000000"/>
                <w:sz w:val="20"/>
              </w:rPr>
              <w:t>
"___"___________года           Регистрационный N_______№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Бiлiм туралы мемлекеттiк үлгiдегi
</w:t>
      </w:r>
      <w:r>
        <w:br/>
      </w:r>
      <w:r>
        <w:rPr>
          <w:rFonts w:ascii="Times New Roman"/>
          <w:b w:val="false"/>
          <w:i w:val="false"/>
          <w:color w:val="000000"/>
          <w:sz w:val="28"/>
        </w:rPr>
        <w:t>
                               құжаттардың түрлерi мен нысандарына
</w:t>
      </w:r>
      <w:r>
        <w:br/>
      </w:r>
      <w:r>
        <w:rPr>
          <w:rFonts w:ascii="Times New Roman"/>
          <w:b w:val="false"/>
          <w:i w:val="false"/>
          <w:color w:val="000000"/>
          <w:sz w:val="28"/>
        </w:rPr>
        <w:t>
                                  (сипаттамасы) 30-қосымша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3"/>
      </w:tblGrid>
      <w:tr>
        <w:trPr>
          <w:trHeight w:val="5730" w:hRule="atLeast"/>
        </w:trPr>
        <w:tc>
          <w:tcPr>
            <w:tcW w:w="1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Ассистентура-тағылымдаманы бітіргені туралы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КУӘЛІК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АТБ N
</w:t>
            </w:r>
            <w:r>
              <w:rPr>
                <w:rFonts w:ascii="Times New Roman"/>
                <w:b w:val="false"/>
                <w:i w:val="false"/>
                <w:color w:val="000000"/>
                <w:sz w:val="20"/>
              </w:rPr>
              <w:t>
 _____
</w:t>
            </w:r>
          </w:p>
          <w:p>
            <w:pPr>
              <w:spacing w:after="20"/>
              <w:ind w:left="20"/>
              <w:jc w:val="both"/>
            </w:pPr>
            <w:r>
              <w:rPr>
                <w:rFonts w:ascii="Times New Roman"/>
                <w:b w:val="false"/>
                <w:i w:val="false"/>
                <w:color w:val="000000"/>
                <w:sz w:val="20"/>
              </w:rPr>
              <w:t>
 Осы диплом______________________________________________
</w:t>
            </w:r>
            <w:r>
              <w:br/>
            </w:r>
            <w:r>
              <w:rPr>
                <w:rFonts w:ascii="Times New Roman"/>
                <w:b w:val="false"/>
                <w:i w:val="false"/>
                <w:color w:val="000000"/>
                <w:sz w:val="20"/>
              </w:rPr>
              <w:t>
                (Тегi, аты, әкесiнiң аты)
</w:t>
            </w:r>
            <w:r>
              <w:br/>
            </w:r>
            <w:r>
              <w:rPr>
                <w:rFonts w:ascii="Times New Roman"/>
                <w:b w:val="false"/>
                <w:i w:val="false"/>
                <w:color w:val="000000"/>
                <w:sz w:val="20"/>
              </w:rPr>
              <w:t>
__________________________________________________берiлдi,
</w:t>
            </w:r>
            <w:r>
              <w:br/>
            </w:r>
            <w:r>
              <w:rPr>
                <w:rFonts w:ascii="Times New Roman"/>
                <w:b w:val="false"/>
                <w:i w:val="false"/>
                <w:color w:val="000000"/>
                <w:sz w:val="20"/>
              </w:rPr>
              <w:t>
 ол_________жылы түсіп,______жылы________________________
</w:t>
            </w:r>
            <w:r>
              <w:br/>
            </w:r>
            <w:r>
              <w:rPr>
                <w:rFonts w:ascii="Times New Roman"/>
                <w:b w:val="false"/>
                <w:i w:val="false"/>
                <w:color w:val="000000"/>
                <w:sz w:val="20"/>
              </w:rPr>
              <w:t>
                                         (білім беру
</w:t>
            </w:r>
            <w:r>
              <w:br/>
            </w:r>
            <w:r>
              <w:rPr>
                <w:rFonts w:ascii="Times New Roman"/>
                <w:b w:val="false"/>
                <w:i w:val="false"/>
                <w:color w:val="000000"/>
                <w:sz w:val="20"/>
              </w:rPr>
              <w:t>
__________________________________________________________
</w:t>
            </w:r>
            <w:r>
              <w:br/>
            </w:r>
            <w:r>
              <w:rPr>
                <w:rFonts w:ascii="Times New Roman"/>
                <w:b w:val="false"/>
                <w:i w:val="false"/>
                <w:color w:val="000000"/>
                <w:sz w:val="20"/>
              </w:rPr>
              <w:t>
                 ұйымының толық атауы)
</w:t>
            </w:r>
            <w:r>
              <w:br/>
            </w:r>
            <w:r>
              <w:rPr>
                <w:rFonts w:ascii="Times New Roman"/>
                <w:b w:val="false"/>
                <w:i w:val="false"/>
                <w:color w:val="000000"/>
                <w:sz w:val="20"/>
              </w:rPr>
              <w:t>
_____________________________________ мамандығы бойынша
</w:t>
            </w:r>
            <w:r>
              <w:br/>
            </w:r>
            <w:r>
              <w:rPr>
                <w:rFonts w:ascii="Times New Roman"/>
                <w:b w:val="false"/>
                <w:i w:val="false"/>
                <w:color w:val="000000"/>
                <w:sz w:val="20"/>
              </w:rPr>
              <w:t>
     (мамандық атауы)
</w:t>
            </w:r>
            <w:r>
              <w:br/>
            </w:r>
            <w:r>
              <w:rPr>
                <w:rFonts w:ascii="Times New Roman"/>
                <w:b w:val="false"/>
                <w:i w:val="false"/>
                <w:color w:val="000000"/>
                <w:sz w:val="20"/>
              </w:rPr>
              <w:t>
ассистентура-тағылымдаманы бітіріп шықты.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Ректор                      _____________  ______________
</w:t>
            </w:r>
          </w:p>
          <w:p>
            <w:pPr>
              <w:spacing w:after="20"/>
              <w:ind w:left="20"/>
              <w:jc w:val="both"/>
            </w:pPr>
            <w:r>
              <w:rPr>
                <w:rFonts w:ascii="Times New Roman"/>
                <w:b w:val="false"/>
                <w:i w:val="false"/>
                <w:color w:val="000000"/>
                <w:sz w:val="20"/>
              </w:rPr>
              <w:t>
       М.О.
</w:t>
            </w:r>
          </w:p>
          <w:p>
            <w:pPr>
              <w:spacing w:after="20"/>
              <w:ind w:left="20"/>
              <w:jc w:val="both"/>
            </w:pPr>
            <w:r>
              <w:rPr>
                <w:rFonts w:ascii="Times New Roman"/>
                <w:b w:val="false"/>
                <w:i w:val="false"/>
                <w:color w:val="000000"/>
                <w:sz w:val="20"/>
              </w:rPr>
              <w:t>
_______________ қаласы
</w:t>
            </w:r>
            <w:r>
              <w:br/>
            </w:r>
            <w:r>
              <w:rPr>
                <w:rFonts w:ascii="Times New Roman"/>
                <w:b w:val="false"/>
                <w:i w:val="false"/>
                <w:color w:val="000000"/>
                <w:sz w:val="20"/>
              </w:rPr>
              <w:t>
_____жылғы "_____"_______               Тiркеу N__________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3"/>
      </w:tblGrid>
      <w:tr>
        <w:trPr>
          <w:trHeight w:val="6495" w:hRule="atLeast"/>
        </w:trPr>
        <w:tc>
          <w:tcPr>
            <w:tcW w:w="1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СВИДЕТЕЛЬСТВО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об окончании ассистентуры-стажировки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АТБ N _____
</w:t>
            </w:r>
            <w:r>
              <w:rPr>
                <w:rFonts w:ascii="Times New Roman"/>
                <w:b w:val="false"/>
                <w:i w:val="false"/>
                <w:color w:val="000000"/>
                <w:sz w:val="20"/>
              </w:rPr>
              <w:t>
</w:t>
            </w:r>
          </w:p>
          <w:p>
            <w:pPr>
              <w:spacing w:after="20"/>
              <w:ind w:left="20"/>
              <w:jc w:val="both"/>
            </w:pPr>
            <w:r>
              <w:rPr>
                <w:rFonts w:ascii="Times New Roman"/>
                <w:b w:val="false"/>
                <w:i w:val="false"/>
                <w:color w:val="000000"/>
                <w:sz w:val="20"/>
              </w:rPr>
              <w:t>
Настоящее свидетельство выдано _______________________
</w:t>
            </w:r>
            <w:r>
              <w:br/>
            </w:r>
            <w:r>
              <w:rPr>
                <w:rFonts w:ascii="Times New Roman"/>
                <w:b w:val="false"/>
                <w:i w:val="false"/>
                <w:color w:val="000000"/>
                <w:sz w:val="20"/>
              </w:rPr>
              <w:t>
                                   (Фамилия,  
</w:t>
            </w:r>
            <w:r>
              <w:br/>
            </w:r>
            <w:r>
              <w:rPr>
                <w:rFonts w:ascii="Times New Roman"/>
                <w:b w:val="false"/>
                <w:i w:val="false"/>
                <w:color w:val="000000"/>
                <w:sz w:val="20"/>
              </w:rPr>
              <w:t>
______________________________________________________
</w:t>
            </w:r>
            <w:r>
              <w:br/>
            </w:r>
            <w:r>
              <w:rPr>
                <w:rFonts w:ascii="Times New Roman"/>
                <w:b w:val="false"/>
                <w:i w:val="false"/>
                <w:color w:val="000000"/>
                <w:sz w:val="20"/>
              </w:rPr>
              <w:t>
                     имя, отчество) 
</w:t>
            </w:r>
            <w:r>
              <w:br/>
            </w:r>
            <w:r>
              <w:rPr>
                <w:rFonts w:ascii="Times New Roman"/>
                <w:b w:val="false"/>
                <w:i w:val="false"/>
                <w:color w:val="000000"/>
                <w:sz w:val="20"/>
              </w:rPr>
              <w:t>
в том, что он в ___году поступил______________________
</w:t>
            </w:r>
            <w:r>
              <w:br/>
            </w:r>
            <w:r>
              <w:rPr>
                <w:rFonts w:ascii="Times New Roman"/>
                <w:b w:val="false"/>
                <w:i w:val="false"/>
                <w:color w:val="000000"/>
                <w:sz w:val="20"/>
              </w:rPr>
              <w:t>
</w:t>
            </w:r>
            <w:r>
              <w:br/>
            </w:r>
            <w:r>
              <w:rPr>
                <w:rFonts w:ascii="Times New Roman"/>
                <w:b w:val="false"/>
                <w:i w:val="false"/>
                <w:color w:val="000000"/>
                <w:sz w:val="20"/>
              </w:rPr>
              <w:t>
и в____году окончил ассистентуру-стажировку___________
</w:t>
            </w:r>
            <w:r>
              <w:br/>
            </w:r>
            <w:r>
              <w:rPr>
                <w:rFonts w:ascii="Times New Roman"/>
                <w:b w:val="false"/>
                <w:i w:val="false"/>
                <w:color w:val="000000"/>
                <w:sz w:val="20"/>
              </w:rPr>
              <w:t>
______________________________________________________  
</w:t>
            </w:r>
            <w:r>
              <w:br/>
            </w:r>
            <w:r>
              <w:rPr>
                <w:rFonts w:ascii="Times New Roman"/>
                <w:b w:val="false"/>
                <w:i w:val="false"/>
                <w:color w:val="000000"/>
                <w:sz w:val="20"/>
              </w:rPr>
              <w:t>
   (полное наименование организации образования)
</w:t>
            </w:r>
            <w:r>
              <w:br/>
            </w:r>
            <w:r>
              <w:rPr>
                <w:rFonts w:ascii="Times New Roman"/>
                <w:b w:val="false"/>
                <w:i w:val="false"/>
                <w:color w:val="000000"/>
                <w:sz w:val="20"/>
              </w:rPr>
              <w:t>
по специальности _____________________________________
</w:t>
            </w:r>
            <w:r>
              <w:br/>
            </w:r>
            <w:r>
              <w:rPr>
                <w:rFonts w:ascii="Times New Roman"/>
                <w:b w:val="false"/>
                <w:i w:val="false"/>
                <w:color w:val="000000"/>
                <w:sz w:val="20"/>
              </w:rPr>
              <w:t>
                   (наименование специальности)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Ректор                       _________________________
</w:t>
            </w:r>
            <w:r>
              <w:br/>
            </w:r>
            <w:r>
              <w:rPr>
                <w:rFonts w:ascii="Times New Roman"/>
                <w:b w:val="false"/>
                <w:i w:val="false"/>
                <w:color w:val="000000"/>
                <w:sz w:val="20"/>
              </w:rPr>
              <w:t>
</w:t>
            </w:r>
            <w:r>
              <w:br/>
            </w:r>
            <w:r>
              <w:rPr>
                <w:rFonts w:ascii="Times New Roman"/>
                <w:b w:val="false"/>
                <w:i w:val="false"/>
                <w:color w:val="000000"/>
                <w:sz w:val="20"/>
              </w:rPr>
              <w:t>
       М.П.
</w:t>
            </w:r>
          </w:p>
          <w:p>
            <w:pPr>
              <w:spacing w:after="20"/>
              <w:ind w:left="20"/>
              <w:jc w:val="both"/>
            </w:pPr>
            <w:r>
              <w:rPr>
                <w:rFonts w:ascii="Times New Roman"/>
                <w:b w:val="false"/>
                <w:i w:val="false"/>
                <w:color w:val="000000"/>
                <w:sz w:val="20"/>
              </w:rPr>
              <w:t>
Город ______________
</w:t>
            </w:r>
            <w:r>
              <w:br/>
            </w:r>
            <w:r>
              <w:rPr>
                <w:rFonts w:ascii="Times New Roman"/>
                <w:b w:val="false"/>
                <w:i w:val="false"/>
                <w:color w:val="000000"/>
                <w:sz w:val="20"/>
              </w:rPr>
              <w:t>
</w:t>
            </w:r>
            <w:r>
              <w:br/>
            </w:r>
            <w:r>
              <w:rPr>
                <w:rFonts w:ascii="Times New Roman"/>
                <w:b w:val="false"/>
                <w:i w:val="false"/>
                <w:color w:val="000000"/>
                <w:sz w:val="20"/>
              </w:rPr>
              <w:t>
"___"___________года           Регистрационный N_______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