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66bd" w14:textId="a6b6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Yкiметi арасындағы Өтеусiз әскери көмек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15 наурыздағы N 171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2005 жылғы 1 қарашада Анкара қаласында жасалған Қазақстан Республикасының Yкiметi мен Түрiк Республикасының Yкiметi арасындағы Өтеусiз әскери көмек туралы келiсiм бекiтiлсiн.
</w:t>
      </w:r>
      <w:r>
        <w:br/>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Түрiк Республикасының Yкiметi арасындағы Өтеусiз әскери көмек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Үкiметі мен Түрiк Республикасының Үкiметi (бұдан әрi - Тараптар),
</w:t>
      </w:r>
      <w:r>
        <w:br/>
      </w:r>
      <w:r>
        <w:rPr>
          <w:rFonts w:ascii="Times New Roman"/>
          <w:b w:val="false"/>
          <w:i w:val="false"/>
          <w:color w:val="000000"/>
          <w:sz w:val="28"/>
        </w:rPr>
        <w:t>
      ұзақ уақыттан берi орын алып келе жатқан достық өзара қарым-қатынасты күшейтуге ниет бiлдiре отырып,
</w:t>
      </w:r>
      <w:r>
        <w:br/>
      </w:r>
      <w:r>
        <w:rPr>
          <w:rFonts w:ascii="Times New Roman"/>
          <w:b w:val="false"/>
          <w:i w:val="false"/>
          <w:color w:val="000000"/>
          <w:sz w:val="28"/>
        </w:rPr>
        <w:t>
      1993 жылғы 23 ақпандағы Қазақстан Республикасының Үкiметі мен Түрiк Республикасының Үкiметi арасындағы Әскери бiлім беру саласындағы ынтымақтастық туралы келiсiмдi және 1994 жылғы 8 тамыздағы Қазақстан Республикасының Үкiметi мен Түрiк Республикасының Үкiметi арасындағы Әскери ғылым, техника мен білім беру саласындағы ынтымақтастық туралы келiсiмдi ескере отырып,
</w:t>
      </w:r>
      <w:r>
        <w:br/>
      </w:r>
      <w:r>
        <w:rPr>
          <w:rFonts w:ascii="Times New Roman"/>
          <w:b w:val="false"/>
          <w:i w:val="false"/>
          <w:color w:val="000000"/>
          <w:sz w:val="28"/>
        </w:rPr>
        <w:t>
      төмендегiлер туралы келiсті: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Түрiк Республикасының Үкiметi Қазақстан Республикасының Үкiметiне АҚШ долларына баламада 1237500 (бiр миллион екi жүз отыз жетi мың бес жүз) түрiк лирi сомасында өтеусiз әскери көмек бередi.
</w:t>
      </w:r>
      <w:r>
        <w:br/>
      </w:r>
      <w:r>
        <w:rPr>
          <w:rFonts w:ascii="Times New Roman"/>
          <w:b w:val="false"/>
          <w:i w:val="false"/>
          <w:color w:val="000000"/>
          <w:sz w:val="28"/>
        </w:rPr>
        <w:t>
      Өтеусiз әскери көмекті беру осы Келiсiм күшiне енген күннен бастап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долларына баламада 1237500 (бiр миллион екi жүз отыз жеті мың бес жүз) түрiк лирi сомасындағы өтеусiз әскери көмек Түрiк Республикасының заңнамасына сәйкес материалдық көмек және қызметтер түрiнде берілетiн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долларына баламада 1237500 (бiр миллион екi жүз отыз жетi мың бес жүз) түрiк лирi сомасындағы өтеусiз әскери көмек осы Келiсiмге сәйкес екi елдiң құзыретті органдары жасасатын атқару хаттамаларына сәйкес iске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түрiк Тарабының алдын ала келiсiмiн алусыз түрiк Тарабынан алынған материалдар мен қызметтердi немесе оларды пайдалану құқығын үшiншi тарапқа бермеуге келiсті.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оның күшiне енуi үшiн қажетті мемлекетiшілік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Осы Келiсiм өз әрекетін осы Келiсiмнің 3-бабында көрсетілген Атқару хаттамасына сәйкес ұсынылған материалдық көмектi және қызметтердi Қазақстан Республикасы Қорғаныс министрлігіне толық берген сәтінен бастап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мынадай құзыретті органдары iске асыратын болады:
</w:t>
      </w:r>
      <w:r>
        <w:br/>
      </w:r>
      <w:r>
        <w:rPr>
          <w:rFonts w:ascii="Times New Roman"/>
          <w:b w:val="false"/>
          <w:i w:val="false"/>
          <w:color w:val="000000"/>
          <w:sz w:val="28"/>
        </w:rPr>
        <w:t>
      қазақстан Тарабынан - Қазақстан Республикасы Қорғаныс министрлігі;
</w:t>
      </w:r>
      <w:r>
        <w:br/>
      </w:r>
      <w:r>
        <w:rPr>
          <w:rFonts w:ascii="Times New Roman"/>
          <w:b w:val="false"/>
          <w:i w:val="false"/>
          <w:color w:val="000000"/>
          <w:sz w:val="28"/>
        </w:rPr>
        <w:t>
      түрiк Тарабынан - Түрiк Республикасының Бас штабы.
</w:t>
      </w:r>
      <w:r>
        <w:br/>
      </w:r>
      <w:r>
        <w:rPr>
          <w:rFonts w:ascii="Times New Roman"/>
          <w:b w:val="false"/>
          <w:i w:val="false"/>
          <w:color w:val="000000"/>
          <w:sz w:val="28"/>
        </w:rPr>
        <w:t>
      Құзыретті органдардың ресми атаулары немесе функциялары өзгерген жағдайда Тараптар дипломатиялық арналар арқылы уақытында хабардар етiлетін болады.
</w:t>
      </w:r>
      <w:r>
        <w:br/>
      </w:r>
      <w:r>
        <w:rPr>
          <w:rFonts w:ascii="Times New Roman"/>
          <w:b w:val="false"/>
          <w:i w:val="false"/>
          <w:color w:val="000000"/>
          <w:sz w:val="28"/>
        </w:rPr>
        <w:t>
      Осы Келiсiмдi iске асыру кезiнде туындайтын кез келген келiспеушіліктер келiссөздер және консультациялар жолымен шешілетiн болады.
</w:t>
      </w:r>
      <w:r>
        <w:br/>
      </w:r>
      <w:r>
        <w:rPr>
          <w:rFonts w:ascii="Times New Roman"/>
          <w:b w:val="false"/>
          <w:i w:val="false"/>
          <w:color w:val="000000"/>
          <w:sz w:val="28"/>
        </w:rPr>
        <w:t>
      2005 жылғы 1 қарашада Анкара қаласында әрқайсысы қазақ, түрiк, орыс және ағылшын тілдерiнде екi түпнұсқа данада жасалды, әрi барлық мәтiндерiнiң күшi бiрдей.
</w:t>
      </w:r>
      <w:r>
        <w:br/>
      </w:r>
      <w:r>
        <w:rPr>
          <w:rFonts w:ascii="Times New Roman"/>
          <w:b w:val="false"/>
          <w:i w:val="false"/>
          <w:color w:val="000000"/>
          <w:sz w:val="28"/>
        </w:rPr>
        <w:t>
      Осы Келiсімнің ережелерiн түсiндiруде келiспеушiліктер туындаған жағдайда Тараптар ағылшын тіліндегі мәтiнге жүгінетiн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Түрiк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Қолы: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Тегi: Ашықбаев Б.М.                 Тегі: Али Доган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Әскерi шенi: генерал-майор          Әскерi шенi: бригадалық генералы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Лауазымы: Қазақстан                 Лауазымы: Түрiк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Түрiк               Бас штабы қорғаныс жоспары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Республикасындағы Елшiлігi          ресурстарды басқару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жанындағы әскери атташесы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