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2ff" w14:textId="7c2a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агенттiгiн Алматы қаласынан Астана қаласына көшiру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наурыздағы N 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Статистика агенттiгiн Алматы қаласынан Астана қаласына көшiру жөнiндегi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159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Статистика агенттiгiн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Алматы қаласынан Астана қаласына көшiру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жөнiндегi iс-шаралар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53"/>
        <w:gridCol w:w="1953"/>
        <w:gridCol w:w="1713"/>
        <w:gridCol w:w="1693"/>
        <w:gridCol w:w="17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аушылар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Статистика агенттiгiн Алматы 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көшiру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3-тоқсанiшiнде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агенттiгiнде Қазақстан Республикасы Статистика агенттiгiн Алматы 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көшiру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құру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 және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Статистика агенттiгiнiң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есептеу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кәсiпорнын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Министрлiктер үйiнiң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әкiмшiлiк ғимаратында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орталық) үй-жай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мүмкiндiгiн қарастыру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ПIБ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көлемi тиiстi қаржы жылына арналған республикалық бюджеттi қалыптастыру кезiнде нақтыланады.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ПIБ - Қазақстан Республикасы Президентiнiң Іс басқармасы.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