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8a91" w14:textId="33c8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"2006 жылғы Украинадағы Қазақстан жылын өткізу туралы" Қазақстан Республикасының Президенті Жарлығының жобасы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10 наурыздағы N 151 Қаулысы. Күші жойылды - ҚР Үкіметінің 2006.12.20. N 1225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Қазақстан-украин қарым-қатынастарын одан әрi нығайту және дамыту мақсатында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"2006 жылы Украинадағы Қазақстан жылын өткiзу туралы" Қазақстан Республикасының Президентi Жарлығының жобасы Қазақстан Республикасы Президентiнiң қарауына енгiзiлсiн.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ПРЕЗИДЕНТIНІҢ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ЖАРЛЫҒЫ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2006 жылы Украинадағы Қазақстан жылын өткiзу туралы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мен Украина арасындағы экономикалық, ғылыми-техникалық және гуманитарлық салалардағы ынтымақтастықты жандандыру мен байланыстарды нығайту және Қазақстан Республикасының Президентi мен Украина Президентi кездесулерiнiң барысында қол жеткiзiлген уағдаластықтарды орындау мақсатында 
</w:t>
      </w:r>
      <w:r>
        <w:rPr>
          <w:rFonts w:ascii="Times New Roman"/>
          <w:b/>
          <w:i w:val="false"/>
          <w:color w:val="000000"/>
          <w:sz w:val="28"/>
        </w:rPr>
        <w:t>
ҚАУЛЫ ЕТЕМIН: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2006 жылы Украинадағы Қазақстан жылы өткiзiлсiн.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Үкiметi Украинадағы Қазақстан жылын дайындау мен өткiзу жөнiндегi ұйымдастыру комитетiн құрсын және көрсетiлген iс-шараны қаржыландыруды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Жарлықтың орындалуын бақылау Қазақстан Республикасы Президентiнiң Әкiмшiлiгiне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күнiнен бастап қолданысқа енгізiледi.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