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fe79" w14:textId="b49f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31 тамыздағы N 917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24 ақпандағы N 125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әлеуметтiк-экономикалық дамуының 2005 - 2007 жылдарға арналған орта мерзiмдi жоспары туралы" Қазақстан Республикасы Үкiметiнiң 2004 жылғы 31 тамыздағы N 917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әлеуметтiк-экономикалық дамуының 2005 - 2007 жылдарға арналған орта мерзiмдi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қолданыстағы және әзiрленетiн мемлекеттiк және салалық (секторалдық) бағдарламалар бөлiнiсiндегi 2005 - 2007 жылдарға арналған басымды бюджеттiк инвестициялық жобалардың (бағдарламалардың) тiзбесiнде (5-бөлiм):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"2005 - 2007 жылдарға арналған басымды республикалық бюджеттiк инвестициялық жобалардың (бағдарламалардың) тiзбесi"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"Астананың гүлденуi - Қазақстанның гүлденуi" 2005 жылға дейiнгi кезеңге арналған Астана қаласының әлеуметтiк-экономикалық дамуының мемлекеттiк бағдарламасы"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"31007640"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"1000000"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"8000000" деген сандар "8308000"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"7194666"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 "14504974"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"23722" деген сандар "22050"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"200000"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 "201672"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"15019635" деген сандар "15127635"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"6631350" деген сандар "13826016"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"5194341" деген сандар "19900987"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"194631734" деген сандар "194739734"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"203318437" деген сандар "210513103"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9-бағандағы "162772793" деген сандар "177479439"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