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35a62" w14:textId="4335a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2002 жылғы 16 шiлдедегi N 784 қаулысына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2006 жылғы 20 қаңтардағы N 44 Қаулысы. Күші жойылды - Қазақстан Республикасы Үкіметінің 2023 жылғы 27 желтоқсандағы № 1195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27.12.2023 </w:t>
      </w:r>
      <w:r>
        <w:rPr>
          <w:rFonts w:ascii="Times New Roman"/>
          <w:b w:val="false"/>
          <w:i w:val="false"/>
          <w:color w:val="ff0000"/>
          <w:sz w:val="28"/>
        </w:rPr>
        <w:t>№ 1195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Президентiнiң 2002 жылғы 29 наурыздағы N 828  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өзгерiстер енгiзу туралы" Қазақстан Республикасы Президентiнiң 2005 жылғы 29 желтоқсандағы N 1693  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Үкiметi 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Үкiметi тағайындайтын немесе онымен келiсiм бойынша тағайындалатын лауазымды адамдар бойынша кадр мәселелерiн шешу тетiгiн жетiлдiрудiң кейбiр мәселелерi туралы" Қазақстан Республикасы Үкiметiнiң 2002 жылғы 16 шiлдедегi N 784 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өзгерiстер енгiзiлсiн: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көрсетiлген қаулымен бекiтiлген Қазақстан Республикасының Үкiметi тағайындайтын немесе онымен келiсiм бойынша тағайындалатын орталық және жергiлiктi атқарушы органдардың, Қазақстан Республикасының Премьер-Министрi Кеңсесiнiң мемлекеттiк саяси қызметшiлерi мен өзге де басшы лауазымды адамдары лауазымдарының тiзбесiнде: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"Әдiлет министрлiгiнiң    Әдiлет     Әдiлет      Премьер-   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орталық аппараты          министрi   министрi    Министрмен,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департаменттерiнiң                               Әкiмшiлiк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директорлары, облыстар,                          Басшысымен  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Астана және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қалалары әдiлет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департаменттерiнiң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бастықтары,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Қылмыстық-атқару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жүйесi комитетiнiң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орталық аппараты,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облыстар, Астана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Алматы қалалары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басқармаларының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бастықтары, "Сот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сараптамасы орталығы"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мемлекеттiк мекемесiнiң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директоры"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деген жол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"Әділет министрлігінің     Әділет     Әділет   Премьер-    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облыстар, Астана және      министрi   министрi Министрмен,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Алматы қалалары әдiлет                         Әкiмшiлiк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департаменттерiнiң                             Басшысымен   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бастықтары,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Қылмыстық-атқару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жүйесi комитетiнiң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орталық аппараты,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облыстар, Астана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Алматы қалалары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басқармаларының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бастықтары, "Сот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сараптамасы орталығы"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мемлекеттiк мекемесiнiң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директоры"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көрсетiлген қаулымен бекiтiлген Қазақстан Республикасының Үкiметi тағайындайтын немесе онымен келiсiм бойынша тағайындалатын орталық және жергiлiктi атқарушы органдардың, Қазақстан Республикасының Премьер-Министрi Кеңсесiнiң мемлекеттiк саяси қызметшiлерiн және өзге де басшы лауазымды адамдарды қызметке келiсу, қызметке тағайындау және қызметтен босату тәртiбi туралы ережеде: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5-тармақтың үшiншi абзацындағы "орталық аппараты департаменттерiнiң бастықтары," деген сөздер алынып тасталсын.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енгiзiледi.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