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1980" w14:textId="3b71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қаңтардағы N 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басқару жүйесiн одан әрi жетiлдiру жөнiндегi шаралар туралы" Қазақстан Республикасы Президентiнiң 2004 жылғы 29 қыркүйектегi N 1449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Yкiметiнiң кейбiр шешiмдерiне енгiзiлетiн өзгерiстер мен толықтырулар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Yкiметiнiң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төлем балансын жасау туралы" Қазақстан Республикасы Yкiметiнiң 1999 жылғы 29 қаңтардағы N 71 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1-1-тармақтағы "Кедендiк бақылау агенттiгi" деген сөздер "Қаржы министрлiгi" деген сөздермен ауыстырылсын.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2011.03.25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24.10.2019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"Көшi-қонға бақылау жасауды күшейту жөнiндегi кейбiр шаралар туралы" Қазақстан Республикасы Yкiметiнiң 2003 жылғы 13 наурыздағы 241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2003 ж., N 10, 119-құжат):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4-тармақтағы "Кедендiк бақылау агенттiгi" деген сөздер "Қаржы министрлiгi" деген сөздермен ауыстырылсын.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кеден қызметiн дамытудың 2004-2006 жылдарға арналған бағдарламасын бекiту туралы" Қазақстан Республикасы Үкiметiнiң 2003 жылғы 3 қазандағы N 1019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ПYКЖ-ы, 2003 ж., N 40, 422-құжат):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"Кедендiк бақылау агенттiгi" деген сөздер "Қаржы министрлігі"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 Премьер-Министрiнiң бiрiншi орынбасары А.С. Павловқа" деген сөздер "Қазақстан Республикасы Премьер-Министрi Кеңсесiнiң Басшысына"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кеден қызметiн дамытудың 2004-2006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асырудың негiзгi бағыттарымен тетігі деген 5-бөлімнің жиырмасыншы абзацында: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"Кедендiк бақылау агенттiгiнiң" деген сөздер "Қаржы министрлiгiнiң"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кеден қызметiн дамытудың 2004-2006 жылдарға арналған бағдарламасын iске асыру жөнiндегi iс-шаралар жоспары" деген 8-бөлiмде: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реттiк нөмiрлерi 1.1, 1.2, 1.3, 1.4.1, 2.2, 2.3, 2.9, 2.11, 2.11.1, 2.11.2, 2.11.3, 3.1, 3.2, 4.1, 4.4 және 4.5-жолдарда "КБА" деген аббревиатура "Қаржыминi"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3.1-жолдың 3-бағанында "КБА" деген аббревиатура "Қаржыминi КБК" деген аббревиатурамен ауыстырылсын.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"Зияткерлiк меншiк саласындағы құқық бұзушылықтардың жолын кесу жөнiндегi ынтымақтастық туралы келiсiмдi орындауға жауапты мемлекеттiк органдардың тiзбесiн белгiлеу туралы" Қазақстан Республикасы Үкiметiнiң 2003 жылғы 13 қарашадағы N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43, 465-құжат):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"Қазақстан Республикасының Кедендiк бақылау агенттiгi" деген сөздер "Қазақстан Республикасы Қаржы министрлiгiнiң Кедендiк бақылау комитетi" деген сөздермен ауыстырылсын.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транзит-көлiк әлеуетiн дамытудың 2004-2006 жылдарға арналған бағдарламасын бекiту туралы" Қазақстан Республикасы Үкiметiнiң 2003 жылғы 30 желтоқсандағы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1351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49, 564-құжат):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"Қазақстан Республикасы Премьер-Министрiнiң орынбасары" деген сөздер "Қазақстан Республикасы Премьер-Министрiнiң орынбасары - Қазақстан Республикасының Индустрия және сауда министрi"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транзит-көлiк әлеуетiн дамытудың 2004-2006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транзит-көлiк әлеуетiн дамытудың 2004-2006 жылдарға арналған бағдарламасын iске асыру жөнiндегi iс-шаралар жоспары" деген 8-бөлiмде: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1.1.1, 1.1.2.1, 1.1.2.2, 1.1.3.1, 1.1.3.2, 2.3, 4.6, 5.1 және 5.2-жолдарда "КБА" деген аббревиатура "Қаржыминi"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2.2-жолда "ҚР КБА (келiсiм бойынша)" деген сөздер "ҚР Қаржыминi"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жоспарға ескертуде: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 КБА - Кедендiк бақылау агенттiгi" деген жол "ҚР Қаржыминi - Қаржы министрлiгi" деген жолмен ауыстырылсын.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әлеуметтiк-экономикалық дамуының 2004-2006 жылдарға арналған индикативтiк жоспары туралы" Қазақстан Республикасы Үкiметiнiң 2003 жылғы 12 қыркүйектегi N 926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2004-2006 жылдарға арналған қолданыстағы және әзiрленетiн мемлекеттiк және салалық (секторалдық) бағдарламалардың тiзбесiнде (2-бөлiм):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кiшi бөлiм: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Кедендiк        2004-  Қаржы-   3549,0  4554,0  4218,0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қызметтi дамытудың  2006   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2004-2006 жылдарға  ж.ж.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бағдарла-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масы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Үкiметiнiң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1019 қаулысы)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Республикасының Кедендiк бақылау агенттiгi"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"Қолданыстағы мемлекеттiк және салалық (секторалдық) бағдарламалар" деген кiшi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Кедендiк          2004-   КБА   3549,0  4554,0  4218,0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қызметтi дамытудың   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2004-2006 жылдарға    ж.ж.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бағдарла-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масы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1019 қаулысы)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реттiк нөмiрi 1-жол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Қолданыстағы және әзiрленетiн мемлекеттiк және салалық (секторалдық) бағдарламалар бөлiнiсiндегi 2004-2006 жылдарға арналған инвестициялық жобалардың тiзбесiнде (3-бөлiм):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"2004-2006 жылдарға арналған басым республикалық инвестициялық жобалардың тiзбесi" деген кестеде: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ақпараттық инфрақұрылымды қалыптастыру мен дамытудың мемлекеттiк бағдарламасы"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35-жолдың 3-бағанындағы "КБА" деген аббревиатура "ҚР Қаржыминi"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қызметiн дамытудың 2004-2006 жылдарға арналған бағдарламасы"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нөмiрлерi 233, 234, 235, 236, 237, 238, 239, 240, 241, 242-жолдарда "КБА" деген аббревиатура "ҚР Қаржыминi" деген аббревиатурамен ауыстырылсын.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сыртқы сауда статистикасын жүргiзу мәселелерi туралы" Қазақстан Республикасы Үкiметiнiң 2004 жылғы 3 ақпандағы N 126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5, 70-құжат):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Кедендiк бақылау агенттiгi" деген сөздер "Қазақстан Республикасы Қаржы министрлiгiнiң Кедендiк бақылау комитетi" деген сөздермен ауыстырылсын.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Республикасында валюталық режимдi ырықтандырудың 2005-2007 жылдарға арналған бағдарламасын бекiту туралы" Қазақстан Республикасы Үкiметiнiң 2004 жылғы 25 маусымдағы N 705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валюталық режимдi ырықтандырудың 2005-2007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8-бөлiмнiң 4-бағанындағы: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4.1, 5.1 және 5.2-жолдарда "КБА" деген аббревиатура "Қаржыминi"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жоспарға ескертуде: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"КБА - Кедендiк бақылау агенттiгi" деген жол "Қаржыминi - Қазақстан Республикасы Қаржы министрлiгi" деген жолмен ауыстырылсын.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06.12.2016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