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f169" w14:textId="0f5f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Шетелде тұратын отандастарды қолдаудың 2005-2007 жылдарға арналған мемлекеттiк бағдарламасын iске асыру жөнiндегi iс-шаралар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24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"Шетелде тұратын отандастарды қолдаудың 2005-2007 жылдарға арналған мемлекеттiк бағдарламасы туралы" Қазақстан Республикасы Президентiнiң 2005 жылғы 21 қарашадағы N 1673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Шетелде тұратын отандастарды қолдаудың 2005-2007 жылдарға арналған мемлекеттiк бағдарламасын iске асыру жөнiндегi iс-шаралар жоспары (бұдан әрi - Жоспар) бекiтiлсiн.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мемлекеттiк органдар мен ұйымдар (келiсiм бойынша) Жоспарда көзделген iс-шаралардың iске асырылуын қамтамасыз етсiн және Қазақстан Республикасы Мәдениет, ақпарат және спорт министрлiгiне жыл сайын, 15 маусымнан және 15 желтоқсаннан кешіктiрмей Жоспар iс-шараларының орындалуы туралы ақпарат ұсынсын.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Мәдениет, ақпарат және спорт министрлiгi жыл сайын, 25 маусымнан және 25 желтоқсаннан кешiктiрмей Қазақстан Республикасының Үкiметiне Жоспар iс-шараларының орындалуы туралы жиынтық ақпарат ұсынуды қамтамасыз етсiн.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Шетелде тұратын отандастарды қолдаудың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2005-2007 жылдарға арналған мемлекеттiк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iске асыру жөнiндегi iс-шаралар жоспары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2007.02.16.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2007.05.10.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373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33"/>
        <w:gridCol w:w="1973"/>
        <w:gridCol w:w="2573"/>
        <w:gridCol w:w="1613"/>
        <w:gridCol w:w="2073"/>
        <w:gridCol w:w="15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көзі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Шетелде тұратын отандастарды қолдау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жөнiндегi нормативтiк құқықтық базаны жетiлдiру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33"/>
        <w:gridCol w:w="1953"/>
        <w:gridCol w:w="2633"/>
        <w:gridCol w:w="1693"/>
        <w:gridCol w:w="2113"/>
        <w:gridCol w:w="16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Достасты-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мүше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оңайлатыл-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тәрті-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Көшi-қон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етiлмейдi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 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Үкіметіне 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Шетелде тұратын отандастармен тығыз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қарым-қатынастар орнату үшiн жағдай жасау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33"/>
        <w:gridCol w:w="1973"/>
        <w:gridCol w:w="2573"/>
        <w:gridCol w:w="1613"/>
        <w:gridCol w:w="2073"/>
        <w:gridCol w:w="15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(терең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сұхбат)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Азия, Еуропа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өкілдері-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"Казинвест"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мyдделерiн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жәрдемдесу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етiлмейдi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3. Шетелде тұратын отандастармен тұрақты негiзде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мәдени-гуманитарлық байланыстарды ұстау үшiн жағдай жасау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33"/>
        <w:gridCol w:w="1973"/>
        <w:gridCol w:w="2573"/>
        <w:gridCol w:w="1613"/>
        <w:gridCol w:w="2073"/>
        <w:gridCol w:w="1513"/>
      </w:tblGrid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"Шетелдегі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кезеңдері"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"Шетелдегі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ДҚҚ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жұмы-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елшiлiктер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альманахын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өкiлдерi-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мүшәй-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4. Шетелде тұратын отандастарды ақпараттық қамтамасыз ету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33"/>
        <w:gridCol w:w="1973"/>
        <w:gridCol w:w="2573"/>
        <w:gridCol w:w="1613"/>
        <w:gridCol w:w="2073"/>
        <w:gridCol w:w="15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"Caspio-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net" спутниктiк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 таратуын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(жақын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аумағында,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түрлi жанрлы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өнiмдi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454428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(Шыңжан-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автономия-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ауданы)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теледидар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шешу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тобын құру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өкімі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кiтап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жеңiлдiк-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жобосы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5. Шетелде тұратын отандастарды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оқу орындарында бiлiм алуға дайындау үшiн жағдай жасау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33"/>
        <w:gridCol w:w="1973"/>
        <w:gridCol w:w="2573"/>
        <w:gridCol w:w="1613"/>
        <w:gridCol w:w="2073"/>
        <w:gridCol w:w="15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өкiлдерiне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бөлiм-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дерiне түсу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бөлу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2007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жақын 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мектепте-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темелiк құралдар-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тiлiн жеделдетiп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сөздiктер-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дi, 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6. Шетелдiк қазақ диаспорасының бiрiгуiне жәрдемдесу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33"/>
        <w:gridCol w:w="1973"/>
        <w:gridCol w:w="2573"/>
        <w:gridCol w:w="1613"/>
        <w:gridCol w:w="2073"/>
        <w:gridCol w:w="15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кiшi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(өңiрлiк)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циялар, 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үстелдер өткiзу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фестиваль-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622318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*Ескертпе: 2007 жылға арналған республикалық бюджет есебiнен қаржыландырылатын iс-шаралар бойынша шығыстар көлемi тиiстi қаржы жылына арналған "Республикалық бюджет туралы" ҚР Заңына сәйкес анықталатын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МАСМ - Қазақстан Республикасы Мәдениет, ақпарат және спорт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 - Қазақстан Республикасы Сыртқы iстер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Бiлiм және ғылым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  Қазақстан Республикасы Экономика және бюджеттiк жоспарлау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Қазақстан Республикасы Көлiк және коммуникациялар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Қазақстан Республикасы Еңбек және халықты әлеуметтiк қорғау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Ақпараттандыру және байланыс агенттiгi;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ДҚҚ - Дүниежүзi қазақтарының қауымдастығы.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