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723b" w14:textId="a327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28 наурыздағы N 269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қаңтардағы N 18 Қаулысы. Күші жойылды - ҚР Үкіметінің 2007.09.12. N 799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2007.09.12.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799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"Жылжымайтын мүлiкке құқықтарды (құқықтық ауыртпалықтарды) кезең-кезеңмен тiркеудi жүргiзу аумағының тiзбесi мен мерзiмiн бекiту туралы" Қазақстан Республикасы Үкiметiнiң 2005 жылғы 28 наурыздағы N 269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2005 ж., N 13, 147-құжат)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жылжымайтын мүлiкке құқықтарды (құқықтық ауыртпалықтарды) кезең-кезеңмен тiркеудi жүргiзу аумағының тiзбесi мен мерзiмi осы қаулыға қосымшаға сәйкес жаңа редакцияда жазылсын.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 және ресми жариялануға тиiс.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2006 жылғы 6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18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2005 жылғы 28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269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бекiтiлген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Жылжымайтын мүлiкке құқықтарды (құқықтық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ауыртпалықтарды) кезең-кезеңмен тiркеудi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аумағының тiзбесi мен мерзiмi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5373"/>
        <w:gridCol w:w="5073"/>
      </w:tblGrid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Әкiмшiлiк-аумақтық бірліктердің атауы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Кезең-кезеңмен тiркеудi жүргiзу мерзімі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қаласы, Ақмола, Шығыс Қазақстан, Жамбыл, Қарағанды, Павлодар, Солтүстiк Қазақстан,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Оңтүстiк Қазақстан облыстары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"Мүлiктi жария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рақымшылық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Заңы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қолданысқа енгiзiлген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күнiнен бастап 8-13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аралығында </w:t>
            </w:r>
          </w:p>
        </w:tc>
      </w:tr>
      <w:tr>
        <w:trPr>
          <w:trHeight w:val="4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қаласы, Ақтөбе,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Атырау, Батыс Қазақстан, Қостанай,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Қызылорда, Маңғыстау облыстары 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"Мүлiктi жария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рақымшылық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Заңы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қолданысқа енгiзiлген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күнiнен бастап 14-19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аралығында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