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b533cc" w14:textId="ab533c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Үкiметi мен Беларусь Республикасы Үкiметiнiң арасындағы ақпаратты қорғау саласындағы ынтымақтастық туралы келiсiмдi бекiту туралы</w:t>
      </w:r>
    </w:p>
    <w:p>
      <w:pPr>
        <w:spacing w:after="0"/>
        <w:ind w:left="0"/>
        <w:jc w:val="both"/>
      </w:pPr>
      <w:r>
        <w:rPr>
          <w:rFonts w:ascii="Times New Roman"/>
          <w:b w:val="false"/>
          <w:i w:val="false"/>
          <w:color w:val="000000"/>
          <w:sz w:val="28"/>
        </w:rPr>
        <w:t>Қазақстан Республикасы Үкіметінің 2006 жылғы 6 қаңтардағы N 10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Үкiметi 
</w:t>
      </w:r>
      <w:r>
        <w:rPr>
          <w:rFonts w:ascii="Times New Roman"/>
          <w:b/>
          <w:i w:val="false"/>
          <w:color w:val="000000"/>
          <w:sz w:val="28"/>
        </w:rPr>
        <w:t>
ҚАУЛЫ ЕТЕДI
</w:t>
      </w:r>
      <w:r>
        <w:rPr>
          <w:rFonts w:ascii="Times New Roman"/>
          <w:b w:val="false"/>
          <w:i w:val="false"/>
          <w:color w:val="000000"/>
          <w:sz w:val="28"/>
        </w:rPr>
        <w:t>
:
</w:t>
      </w:r>
      <w:r>
        <w:br/>
      </w:r>
      <w:r>
        <w:rPr>
          <w:rFonts w:ascii="Times New Roman"/>
          <w:b w:val="false"/>
          <w:i w:val="false"/>
          <w:color w:val="000000"/>
          <w:sz w:val="28"/>
        </w:rPr>
        <w:t>
      1. 2005 жылғы 18 мамырда Астана қаласында жасалған Қазақстан Республикасының Үкiметi мен Беларусь Республикасы Үкiметiнiң арасындағы ақпаратты қорғау саласындағы ынтымақтастық туралы келiсiм бекiтiлсiн.
</w:t>
      </w:r>
      <w:r>
        <w:br/>
      </w:r>
      <w:r>
        <w:rPr>
          <w:rFonts w:ascii="Times New Roman"/>
          <w:b w:val="false"/>
          <w:i w:val="false"/>
          <w:color w:val="000000"/>
          <w:sz w:val="28"/>
        </w:rPr>
        <w:t>
      2. Осы қаулы қол қойылған күнiнен бастап қолданысқа енгiзiледi.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Үкiметi мен Беларусь Республикасы Үкiметiнiң арасындағы ақпаратты қорғау саласындағы ынтымақтастық туралы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КЕЛIСIМ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( 2006 жылғы 23 қаңтарда күшіне енді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Қазақстан Республикасының халықаралық шарттары Бюллетені,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2006 ж., N 2, 22-құжат)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Бұдан әрi Тараптар деп аталатын, Қазақстан Республикасының Yкiметi мен Беларусь Республикасының Yкiметi,
</w:t>
      </w:r>
      <w:r>
        <w:br/>
      </w:r>
      <w:r>
        <w:rPr>
          <w:rFonts w:ascii="Times New Roman"/>
          <w:b w:val="false"/>
          <w:i w:val="false"/>
          <w:color w:val="000000"/>
          <w:sz w:val="28"/>
        </w:rPr>
        <w:t>
      Қазақстан Республикасы мен Беларусь Республикасының мемлекеттiк саясатын жетiлдiру және ақпаратты қорғаудың ұлттық жүйелерiн одан әрi дамыту мақсатында,
</w:t>
      </w:r>
      <w:r>
        <w:br/>
      </w:r>
      <w:r>
        <w:rPr>
          <w:rFonts w:ascii="Times New Roman"/>
          <w:b w:val="false"/>
          <w:i w:val="false"/>
          <w:color w:val="000000"/>
          <w:sz w:val="28"/>
        </w:rPr>
        <w:t>
      1993 жылғы 22 қаңтардағы ТМД-ға қатысушы мемлекеттер үкiметтерінің арасындағы мемлекетаралық құпияларды өзара қорғауды қамтамасыз ету туралы келiсiмдi басшылыққа ала отырып,
</w:t>
      </w:r>
      <w:r>
        <w:br/>
      </w:r>
      <w:r>
        <w:rPr>
          <w:rFonts w:ascii="Times New Roman"/>
          <w:b w:val="false"/>
          <w:i w:val="false"/>
          <w:color w:val="000000"/>
          <w:sz w:val="28"/>
        </w:rPr>
        <w:t>
      ақпаратты қорғау саласындағы екiжақты қарым-қатынастарды реттеу қажеттілігiнен тарай отырып,
</w:t>
      </w:r>
      <w:r>
        <w:br/>
      </w:r>
      <w:r>
        <w:rPr>
          <w:rFonts w:ascii="Times New Roman"/>
          <w:b w:val="false"/>
          <w:i w:val="false"/>
          <w:color w:val="000000"/>
          <w:sz w:val="28"/>
        </w:rPr>
        <w:t>
      ынтымақтастықты дамытуда бiрдей мүдделілік таныта отырып,    
</w:t>
      </w:r>
      <w:r>
        <w:br/>
      </w:r>
      <w:r>
        <w:rPr>
          <w:rFonts w:ascii="Times New Roman"/>
          <w:b w:val="false"/>
          <w:i w:val="false"/>
          <w:color w:val="000000"/>
          <w:sz w:val="28"/>
        </w:rPr>
        <w:t>
      Тараптардың әрқайсысының жаңа ақпараттық технологияларды, ақпаратты қорғау құралдары мен жүйелерiн әзiрлеудегi және енгiзудегi жетiстiктерiн ескере отырып,
</w:t>
      </w:r>
      <w:r>
        <w:br/>
      </w:r>
      <w:r>
        <w:rPr>
          <w:rFonts w:ascii="Times New Roman"/>
          <w:b w:val="false"/>
          <w:i w:val="false"/>
          <w:color w:val="000000"/>
          <w:sz w:val="28"/>
        </w:rPr>
        <w:t>
      ақпараттық технологияларды, ақпаратты қорғау құралдары мен жүйелерiн тарату мен пайдалану екi Тараптың мүдделерiн қозғайтындығын атай отырып,
</w:t>
      </w:r>
      <w:r>
        <w:br/>
      </w:r>
      <w:r>
        <w:rPr>
          <w:rFonts w:ascii="Times New Roman"/>
          <w:b w:val="false"/>
          <w:i w:val="false"/>
          <w:color w:val="000000"/>
          <w:sz w:val="28"/>
        </w:rPr>
        <w:t>
      осы саладағы кең ынтымақтастық оңтайлы тиiмділіктi қамтамасыз етуге ықпал ететiндiгiн атай отырып,
</w:t>
      </w:r>
      <w:r>
        <w:br/>
      </w:r>
      <w:r>
        <w:rPr>
          <w:rFonts w:ascii="Times New Roman"/>
          <w:b w:val="false"/>
          <w:i w:val="false"/>
          <w:color w:val="000000"/>
          <w:sz w:val="28"/>
        </w:rPr>
        <w:t>
      мына төмендегiлер туралы келiстi: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Келiсiмде пайдаланылатын түсiнiктер мыналарды бiлдiредi:
</w:t>
      </w:r>
      <w:r>
        <w:br/>
      </w:r>
      <w:r>
        <w:rPr>
          <w:rFonts w:ascii="Times New Roman"/>
          <w:b w:val="false"/>
          <w:i w:val="false"/>
          <w:color w:val="000000"/>
          <w:sz w:val="28"/>
        </w:rPr>
        <w:t>
      "ақпаратты қорғау" - ұйымдастырушылық, құқықтық, техникалық, технологиялық шаралармен ақпараттың конфиденциалдығын, тұтастығы мен қол жеткiзудi қамтамасыз етуге бағытталған қызмет;
</w:t>
      </w:r>
      <w:r>
        <w:br/>
      </w:r>
      <w:r>
        <w:rPr>
          <w:rFonts w:ascii="Times New Roman"/>
          <w:b w:val="false"/>
          <w:i w:val="false"/>
          <w:color w:val="000000"/>
          <w:sz w:val="28"/>
        </w:rPr>
        <w:t>
      "конфиденциалды ақпарат" - Тараптар мемлекеттерiнің ұлттық заңнамасына сәйкес немесе олардың өзара шарттасуына сәйкес таралуына шектеу салынатын ақпарат;
</w:t>
      </w:r>
      <w:r>
        <w:br/>
      </w:r>
      <w:r>
        <w:rPr>
          <w:rFonts w:ascii="Times New Roman"/>
          <w:b w:val="false"/>
          <w:i w:val="false"/>
          <w:color w:val="000000"/>
          <w:sz w:val="28"/>
        </w:rPr>
        <w:t>
      "ақпаратты қорғау құралдары" - ақпаратты қорғауға арналған құралдар, олар орнатылған құралдар, сондай-ақ ақпаратты қорғау тиiмділігiн бақылау құралдары.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 оның таралуы Тараптар мемлекеттерiнiң мүдделерiне залал келтiруi мүмкiн конфиденциалды ақпаратты қорғау саласындағы ынтымақтастықты жүзеге асырады.
</w:t>
      </w:r>
      <w:r>
        <w:br/>
      </w:r>
      <w:r>
        <w:rPr>
          <w:rFonts w:ascii="Times New Roman"/>
          <w:b w:val="false"/>
          <w:i w:val="false"/>
          <w:color w:val="000000"/>
          <w:sz w:val="28"/>
        </w:rPr>
        <w:t>
      Тараптар ақпаратты қорғау саласындағы қатынастарын өзара сыйластық, Тараптардың мемлекеттерiнiң теңдiгi, олардың мүдделерiнiң және ұлттық қауiпсiздiк саласындағы құқықтарын тану, жалпы танылған нормаларға және халықаралық құқық принциптерiне сәйкес интеллектуалдық және өзге де меншiктi қорғау негiзiнде жасайды.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Келiсiмдi iске асыру мақсатында Тараптар мына бағыттар бойынша ынтымақтасады:
</w:t>
      </w:r>
      <w:r>
        <w:br/>
      </w:r>
      <w:r>
        <w:rPr>
          <w:rFonts w:ascii="Times New Roman"/>
          <w:b w:val="false"/>
          <w:i w:val="false"/>
          <w:color w:val="000000"/>
          <w:sz w:val="28"/>
        </w:rPr>
        <w:t>
      ақпаратты қорғау саласындағы жай-күйi, даму тенденциялары, дүниежүзілік және ұлттық жетiстiктер туралы ақпаратты талдау және алмасу;
</w:t>
      </w:r>
      <w:r>
        <w:br/>
      </w:r>
      <w:r>
        <w:rPr>
          <w:rFonts w:ascii="Times New Roman"/>
          <w:b w:val="false"/>
          <w:i w:val="false"/>
          <w:color w:val="000000"/>
          <w:sz w:val="28"/>
        </w:rPr>
        <w:t>
      ақпаратты қорғау саласындағы нормативтiк құқықтық базаны дамыту және жетiлдiру;
</w:t>
      </w:r>
      <w:r>
        <w:br/>
      </w:r>
      <w:r>
        <w:rPr>
          <w:rFonts w:ascii="Times New Roman"/>
          <w:b w:val="false"/>
          <w:i w:val="false"/>
          <w:color w:val="000000"/>
          <w:sz w:val="28"/>
        </w:rPr>
        <w:t>
      ақпаратты техникалық қорғау саласындағы ғылыми-техникалық өнiмдi әзiрлеу, өндiру және пайдалану;
</w:t>
      </w:r>
      <w:r>
        <w:br/>
      </w:r>
      <w:r>
        <w:rPr>
          <w:rFonts w:ascii="Times New Roman"/>
          <w:b w:val="false"/>
          <w:i w:val="false"/>
          <w:color w:val="000000"/>
          <w:sz w:val="28"/>
        </w:rPr>
        <w:t>
      ақпаратты қорғау саласындағы нормативтiк-әдiстемелiк құжаттарды, соның iшiнде техникалық барлауларға қарсы iс-әрекет, ақпаратқа рұқсатсыз қол жеткiзуден қорғау, оның тұтастығы мен қол жеткiзу жөнiндегi актілердi дамыту және жетiлдiру;
</w:t>
      </w:r>
      <w:r>
        <w:br/>
      </w:r>
      <w:r>
        <w:rPr>
          <w:rFonts w:ascii="Times New Roman"/>
          <w:b w:val="false"/>
          <w:i w:val="false"/>
          <w:color w:val="000000"/>
          <w:sz w:val="28"/>
        </w:rPr>
        <w:t>
      лицензиялау, сертификаттау және аттестаттау жүйелерінің жұмыс iстеу тетiктерiн жетiлдiру, соның iшiнде ақпаратты қорғаудың ендiрілетiн құралдары мен кешендерінің тиiмділiгiн растайтын сертификаттар мен басқа да құжаттарды өзара тану тәртiбiн жасау мәселелерi жөнiнде консультациялар өткiзу;
</w:t>
      </w:r>
      <w:r>
        <w:br/>
      </w:r>
      <w:r>
        <w:rPr>
          <w:rFonts w:ascii="Times New Roman"/>
          <w:b w:val="false"/>
          <w:i w:val="false"/>
          <w:color w:val="000000"/>
          <w:sz w:val="28"/>
        </w:rPr>
        <w:t>
      бiрлескен ғылыми конференциялар, симпозиумдар, ақпаратты қорғау мәселелерi жөнiндегi көрмелердi өткiзу;
</w:t>
      </w:r>
      <w:r>
        <w:br/>
      </w:r>
      <w:r>
        <w:rPr>
          <w:rFonts w:ascii="Times New Roman"/>
          <w:b w:val="false"/>
          <w:i w:val="false"/>
          <w:color w:val="000000"/>
          <w:sz w:val="28"/>
        </w:rPr>
        <w:t>
      тиiстi жоғарғы оқу орындарының түлектерiне және ақпаратты қорғау саласындағы мамандарға қойылатын келiсілген білiктілiк талаптарының негізiнде кадрларды даярлау, қайта даярлау және білiктiлiгiн арттыру.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 осы Келiсiмнiң шегiнде алынған немесе басқа Тараппен 1993 жылғы 22 қаңтардағы Мемлекетаралық құпиялардың сақталуын өзара қамтамасыз ету туралы келiсiмге сәйкес берiлген конфиденциалды ақпаратты қорғауды қамтамасыз ету жөнiндегi қажеттi шараларды қабылдайды.
</w:t>
      </w:r>
      <w:r>
        <w:br/>
      </w:r>
      <w:r>
        <w:rPr>
          <w:rFonts w:ascii="Times New Roman"/>
          <w:b w:val="false"/>
          <w:i w:val="false"/>
          <w:color w:val="000000"/>
          <w:sz w:val="28"/>
        </w:rPr>
        <w:t>
      Осы Келiсiмнің шегiнде Тараптар алынған конфиденциалды ақпаратты қорғаудың оны алатын мемлекеттегi осындай ақпаратқа қатысты ұлттық заңнама шегiнде қолданылатын режимге ұқсас режимдi қамтамасыз етуге, сондай-ақ конфиденциалды ақпаратты басқа Тараптың алдын ала берген жазбаша келiсiмiнсiз үшiншi тарапқа бермеуге мiндеттеме 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Келiсiмнің мақсаттарына үшiн:
</w:t>
      </w:r>
      <w:r>
        <w:br/>
      </w:r>
      <w:r>
        <w:rPr>
          <w:rFonts w:ascii="Times New Roman"/>
          <w:b w:val="false"/>
          <w:i w:val="false"/>
          <w:color w:val="000000"/>
          <w:sz w:val="28"/>
        </w:rPr>
        <w:t>
      Тараптардың мемлекеттерінiң Құзыреттi органдары:
</w:t>
      </w:r>
      <w:r>
        <w:br/>
      </w:r>
      <w:r>
        <w:rPr>
          <w:rFonts w:ascii="Times New Roman"/>
          <w:b w:val="false"/>
          <w:i w:val="false"/>
          <w:color w:val="000000"/>
          <w:sz w:val="28"/>
        </w:rPr>
        <w:t>
      қазақстандық Тараптан - Қазақстан Республикасының Премьер-Министрiнiң Кеңсесi,
</w:t>
      </w:r>
      <w:r>
        <w:br/>
      </w:r>
      <w:r>
        <w:rPr>
          <w:rFonts w:ascii="Times New Roman"/>
          <w:b w:val="false"/>
          <w:i w:val="false"/>
          <w:color w:val="000000"/>
          <w:sz w:val="28"/>
        </w:rPr>
        <w:t>
      беларус Тарапынан - Беларусь Президентiнің жанындағы Мемлекеттiк ақпаратты қорғау орталығы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 ақпарат және құжат алмасу туралы, ақпаратты техникалық қорғауды қамтамасыз ету құралдарын, приборларды, жабдықтарды, материалдарды және жинақтаушы бұйымдарды жеткiзу туралы шешiмдер қабылдаған жағдайда олардың номенклатурасы, көлемдерi мен мерзiмдерi осы Келiсiмнiң 5-бабында белгiленген Тараптардың мемлекеттерiнің құзыреттi органдардың арасындағы екiжақты жеке хаттамалармен айқындалады.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Келiсiмдi iске асыру мақсатында Тараптар келiссөздер өткiзе және бiрлескен жұмыс топтарын құра 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Келісiм шеңберiнде жүргiзiлетiн iс-шараларды қаржыландыруды Тараптар әрбiр iс-шара бойынша келiсiлген тәртіппен және шарттарда жүзеге асырады.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Келiсiмнің ережелерiн iске асыру жөнiндегi Тараптардың өзара iс-қимыл жасау кезiндегi жұмыс тiлi орыс тiлi болып табылды.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10-бап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Келiсiмнiң ережелерiн пайымдау немесе қолдану жөнiндегi дауларды шешудi Тараптар келiссөздер және өзара консультациялар жолымен жүзеге асырады.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11-бап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Тараптардың өзара келiсуi бойынша осы Келiсiмге өзгерiстер мен толықтырулар енгізiлуi мүмкiн, олар осы Келiсiмнiң ажырамас бөлiктерi болып табылатын хаттамалармен ресiмделедi.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12-бап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Келiсiм Тараптар оның күшiне енуi үшiн қажеттi мемлекетішілік процедураларды орындағандығы туралы соңғы жазбаша хабарлама алған күнiнен бастап күшiне енедi.
</w:t>
      </w:r>
      <w:r>
        <w:br/>
      </w:r>
      <w:r>
        <w:rPr>
          <w:rFonts w:ascii="Times New Roman"/>
          <w:b w:val="false"/>
          <w:i w:val="false"/>
          <w:color w:val="000000"/>
          <w:sz w:val="28"/>
        </w:rPr>
        <w:t>
      Осы Келiсiм белгілi бiр мерзiмге жасалады және бiр Тарап басқа Тарапқа оның күшiн тоқтату ниетi туралы жазбаша хабарламайынша күшiнде болады. Мұндай жағдайда басқа Тарап осындай хабарлама алғаннан кейiн алты ай өткен соң осы Келiсiм өз күшін тоқтатады.
</w:t>
      </w:r>
      <w:r>
        <w:br/>
      </w:r>
      <w:r>
        <w:rPr>
          <w:rFonts w:ascii="Times New Roman"/>
          <w:b w:val="false"/>
          <w:i w:val="false"/>
          <w:color w:val="000000"/>
          <w:sz w:val="28"/>
        </w:rPr>
        <w:t>
      2005 жылғы 18 мамырда Астана қаласында әрқайсысы қазақ, беларус және орыс тiлдерiнде екi түпнұсқа данада жасалды, барлық мәтiндердiң күшi бiрдей.
</w:t>
      </w:r>
      <w:r>
        <w:br/>
      </w:r>
      <w:r>
        <w:rPr>
          <w:rFonts w:ascii="Times New Roman"/>
          <w:b w:val="false"/>
          <w:i w:val="false"/>
          <w:color w:val="000000"/>
          <w:sz w:val="28"/>
        </w:rPr>
        <w:t>
      Осы Келiсiмнiң ережелерiн талқылау кезiнде қайшы пiкiрлер туындаған жағдайда Тараптар орыс тiлiндегi мәтiнге жүгiнедi.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              Беларус Республикасы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Үкіметінің атынан                   Үкіметінің атынан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