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9af8" w14:textId="7359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А.Е. Қожақов, Н.Ғ. Айдаров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Тақырыбына өзгерту енгізілді - ҚР Үкіметінің 2007.08.03.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656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Асан Егінбайұлы Қожақовтың Тәуелсiз Мемлекеттер Достастығының Атқарушы комитетi Төрағасының орынбасары - Атқарушы хатшысы лауазымындағы өкiлеттiгінiң мерзiмi ұзартылсын.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Тәуелсiз Мемлекеттер Достастығы Атқарушы комитетiнiң Ұйымдастыру департаментi директорының орынбасары - бөлiм бастығы лауазымына Фархат Шахафутдинұлы Әбдiхалықов.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2007.08.03.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656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