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361a" w14:textId="d913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22 желтоқсандағы N 1354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желтоқсандағы N 509з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бюджеттік бағдарламалардың паспорттарын бекіту туралы" Қазақстан Республикасы Үкіметінің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389-қосымшада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жөніндегі іс-шаралар" деген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 "Мемлекеттік органдарды материалдық-техникалық жарақтандыру" деген кіші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"1600-дан 2000 куб.см. дейінгі - 10" деген сөздер "1500-ден 2000 куб.см. дейінгі - 35" деген сөздермен ауыстырылсын, "қару-жарақ," деген сөз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