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a835" w14:textId="d56a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22 желтоқсандағы N 1354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31 желтоқсандағы N 509м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бюджеттiк бағдарламалардың паспорттарын бекiту туралы" Қазақстан Республикасы Yкiметiнiң 2004 жылғы 22 желтоқсандағы N 1354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өзгерiстер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Бiлiм және ғылым министрлiгi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246-қосымшада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"Балалардың тамақтануын, тұруын және оларды тестiлеу пункттерiне жеткiзудi ұйымдастыру" деген сөздер "Тестiлеудi ұйымдастыру және өткiзу"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"Облыстық бюджеттерге тамаққа, жатын орынға, балаларды тестiлеу пункттерiне жеткiзуге трансферттер аудару" деген сөздер "Тамақтандыруды, тұруын және балаларды тестiлеу пункттерiне жеткiзудi ұйымдастыру"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