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f1d9" w14:textId="54af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4 қазандағы N 1022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ақпандағы N 141-1 Қаулысы. Күші жойылды - Қазақстан Республикасы Үкіметінің 2009 жылғы 23 қазандағы N 1654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жергiлiктi мемлекеттiк басқару үлгi құрылымын бекiту туралы" Қазақстан Республикасы Үкiметiнiң 2004 жылғы 4 қазандағы N 1022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37, 487-құжат)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жергiлiктi мемлекеттiк басқару үлгi құрылымына: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маңызы бар қаланың, астананың әкiмдiгі"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6-тармақтар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Сәулет және қала құрылысы департаментi (басқармасы)";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Тұрғын үй департаментi (басқармасы)";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1-1, 15-1 және 17-1-тармақтармен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"Астана - жаңа қала" арнайы экономикалық аймағын әкiмшiлендiру департаментi (басқармасы)";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Құрылыс департаментi (басқармасы)";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Энергетика және коммуналдық шаруашылық департаментi (басқармасы)".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Алматы, Астана қалаларының әкiмдерi "Жергiлiктi атқарушы органдардың штат санының лимиттерiн бекiтудiң кейбiр мәселелерi туралы" Қазақстан Республикасы Үкiметiнiң 2004 жылғы 15 желтоқсандағы N 1324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штат санын лимиті шегiнде осы қаулыдан туындайтын қажеттi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