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2b86" w14:textId="ad22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8 желтоқсандағы N 1289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желтоқсандағы N 1329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"1486426541" деген сандар "1574461767"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"1346264262" деген сандар "1434299488"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"1459532974" деген сандар "1549788332"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"26893567" деген сандар "24673435"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"92655243" деген сандар "90435111"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"9572868" деген сандар "11793000"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"1486426541" деген сандар "1574461767"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"1346264262" деген сандар "1434299488"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"706092187" деген сандар "777629044"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iшкi сыныбындағы "706092187" деген сандар "777629044"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"Қазақстан Республикасының Yкiметi белгiлеген тiзбе бойынша шикiзат секторы ұйымдары - заңды тұлғалардан алынатын корпоративтiк табыс салығы" ерекшелiгiндегi "235992485" деген сандар "302795790"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"Қазақстан Республикасының Yкiметi белгiлеген тiзбе бойынша шикiзат секторы ұйымдарының төлем көзiнен ұсталатын, резидент заңды тұлғалардан алынатын корпоративтiк табыс салығы" ерекшелiгiндегi "8857367" деген сандар "8853367"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Үкiметi белгiлеген тiзбе бойынша шикiзат секторы ұйымдарының төлем көзiнен ұсталатын, резидент емес заңды тұлғалардан алынатын корпоративтiк табыс салығы" ерекшелiгiндегi "53430486" деген сандар "58168038"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 көрсетуге салынатын iшкi салықтар" сыныбындағы "576149315" деген сандар "592647684"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үшiн түсетiн түсiмдер" iшкi сыныбындағы "273521348" деген сандар "290019717"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Үкiметi белгiлеген тiзбе бойынша заңды тұлғалардан) түсетiн роялти" ерекшелiгiндегi "69560540" деген сандар "83632903"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"Шикiзат секторы ұйымдарының (Қазақстан Республикасының Үкiметi белгiлеген тiзбе бойынша заңды тұлғалардың) жасалған келiсiмшарттар бойынша өнiмдi бөлгендегi Қазақстан Республикасының үлесi" ерекшелiгiндегi "24336564" деген сандар "26762570"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"1459532974" деген сандар "1549788332"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"409858323" деген сандар "500113681"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iшкi функциясындағы "409858323" деген сандар "500113681"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 "409858323" деген сандар "500113681"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берiлетiн ресми трансферттер" бағдарламасындағы "276830782" деген сандар "367086140"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түсетiн жоспардан тыс түсiмдер есебiнен ресми трансферттер" кiшi бағдарламасындағы "255600189" деген сандар "343635415"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меншiктегi және тау-кен және өңдеу салаларына жататын мемлекеттiк мүлiктi жекешелендiруден түсетiн жоспардан тыс түсiмдер есебiнен ресми трансферттер" кiшi бағдарламасындағы "7572868" деген сандар "9793000"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бөлiмiндегi "26893567" деген сандар "24673435"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"92655243" деген сандар "90435111"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түсiмдер" деген жолдағы "9572868" деген сандар "11793000"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түсiмдер" санатындағы "9572868" деген сандар "11793000"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"Мемлекеттiң қаржы активтерiн сатудан түсетiн түсiмдер" сыныбындағы "9572868" деген сандар "11793000"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iшiнде сатудан түсетiн түсiмдер" iшкi сыныбындағы "9572868" деген сандар "11793000"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меншiктегi және тау-кен әрi өңдеу салаларына жататын мемлекеттiк мүлiктi жекешелендiруден түсетiн түсiмдер" ерекшелiгiндегi "7572868" деген сандар "9793000"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