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e829" w14:textId="228e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желтоқсандағы N 1311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2005 жылға арналған жоспары туралы" Қазақстан Республикасы Үкіметінің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43, 50 және 54-жолдар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