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1d17" w14:textId="6ee1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халқына бастапқы медициналық-санитарлық көмек көрсетуді жетілдіру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желтоқсандағы N 1304 Қаулысы. Күші жойылды - ҚР Үкіметінің 2009 жылғы 9 сәуірдегі N 494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9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ісін реформалау мен дамытудың 2005-2010 жылдарға арналған мемлекеттік бағдарламасы туралы" Қазақстан Республикасы Президентінің 2004 жылғы 13 қыркүйектегі N 1438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және халыққа бастапқы медициналық-санитарлық көмек көрсетуді жетілдіру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денсаулық сақтау ұйымдары желісінің мемлекеттік нормативі (бұдан әрі - мемлекеттік норматив)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Астана, Алматы қалаларының әкімдері: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2008 жылғы 1 қаңтарға дейін Қазақстан Республикасы Денсаулық сақтау министрлігімен келісілген кесте бойынша бастапқы медициналық-санитарлық көмек ұйымдарының (бұдан әрі - БМСК) қазіргі жүйесінің номенклатурасын мынадай жолдармен осы мемлекеттік нормативке сәйкес келтірсін: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істеп тұрған емханалардың (қалалықты қоспағанда), дәрігерлік амбулаториялардың, ауылдық (ауылдық учаскелік) ауруханалардың базасында БМСК орталықтарын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істеп тұрған ауылдық және қалалық (отбасылық) дәрігерлік амбулаториялардың, ауылдық (ауылдық учаскелік) ауруханалардың, фельдшерлік-акушерлік пункттердің базасында дәрігерлік амбулаториялар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істеп тұрған фельдшерлік-акушерлік пункттердің, фельдшерлік пункттердің, денсаулық сақтау пункттерінің, жеке үй-жайын ұстаусыз медицина қызметкерінің штат бірліктерінің базасында медициналық пункттер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2008 жылғы 1 қаңтарға дейін Қазақстан Республикасы Денсаулық сақтау министрлігі бекіткен стандарттарға (нормативтерге) сәйкес БМСК ұйымдарын медициналық жабдықпен, медициналық мақсаттағы бұйымдармен және санитарлық автокөлікпен жарақтандыруды аяқтасын;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министрлігімен бірлесіп, учаскелік терапевтер мен педиатрларды даярланған және қайта даярланған жалпы практика дәрігерлерімен БМСК дәрігерлерінің қазіргі жалпы санының - 2008 жылға қарай 20 пайызына және 2009 жылға қарай 30 пайызына дейін кезең-кезеңмен алмастыруды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жаңадан іске қосылатын БМСК объектілерінде жалпы дәрігерлік практика қағидатын енгізуді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жарты жылда бір рет, есепті кезеңнен кейінгі айдың 10-күні Қазақстан Республикасы Денсаулық сақтау министрлігіне осы қаулы іс-шараларының іске асырылуы жөнінде ақпарат ұсынуды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өзгерту енгізілді - Қазақстан Республикасы Үкіметінің 2008.02.05.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жылына бір рет, есепті кезеңнен кейінгі айдың 25-күні Қазақстан Республикасының Үкіметіне орындалған іс-шаралар туралы жиынтық ақпаратты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"Ауыл тұрғындарына бастапқы медициналық-санитарлық көмек көрсетуді жақсарту жөніндегі шаралар туралы" Қазақстан Республикасы Үкіметінің 1999 жылғы 26 сәуірдегі N 472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1999 ж., N 14, 148-құжат)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Ауылдық денсаулық сақтауды дамытудың ең төменгі мемлекеттік стандартында: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біріншіден бастап алтыншыны қоса алғанда, он жетінші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халықтың саны 5000 адамнан асатын, жақын аудандық (аудандық орталық) ауруханадан 50 километрден асатын қашықтықта орналасқан елді мекендерде және ауылдық округтерде ауылдық аурухана ашуға жол беріледі".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орынбасары А.С.Есімовке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1304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Денсаулық сақтау ұйымдары желісінің мемлекеттік нормативі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денсаулық сақтау ұйымдары желісінің мемлекеттік нормативі халықтың тығыздығына және елді мекендердің шалғайлығына байланысты мынадай бастапқы медициналық-санитарлық көмек ұйымдары желісінің нормативін белгілейді: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емханалар (емхананың жалпы дәрігерлік практика бөлімшелері);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бастапқы медициналық-санитарлық көмек (бұдан әрі - БМСК)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амбулатория;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пункт.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Қазақстан Республикасы Үкіметінің 2008.02.05.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Тұрғын халықтың саны 30000 (отыз мыңнан) және одан да көп елді мекендерде және аудан орталықтарында емхана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өзгерту енгізілді - Қазақстан Республикасы Үкіметінің 2008.02.05.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Тұрғын халықтың саны 5000-нан (бес мыңнан) 30000 (отыз мың) дейін елді мекендер мен аумақтық әкімшілік бірлік шегінде халық тығыз орналасқан жерлерде БМСК орталығы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3-тармаққа өзгерту енгізілді - Қазақстан Республикасы Үкіметінің 2008.02.05.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Тұрғын халықтың саны 2000-нан (екі мыңнан) 5000-ға (бес мыңға) дейін елді мекендерде, сондай-ақ тұрғын халықтың саны 1000-нан (бір мыңнан) 5000-ға (бес мыңға) дейін ауылдық округтерде дәрігерлік амбулатория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Жақын жердегі БМСК ұйымынан кемінде 5 километр қашықтықта орналасқан тұрғын халықтың саны 50-ден (елуден) 1000-ға (бір мыңға) дейін елді мекендерде медициналық пункт құрылады.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