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7cb665" w14:textId="87cb66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Қылмыстық, Қылмыстық iс жүргiзу кодекстерiне қылмыстық заңнаманы жетiлдiру мәселелерi бойынша өзгерiстер мен толықтырулар енгiзу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2005 жылғы 28 желтоқсандағы N 1302 Қаулысы</w:t>
      </w:r>
    </w:p>
    <w:p>
      <w:pPr>
        <w:spacing w:after="0"/>
        <w:ind w:left="0"/>
        <w:jc w:val="both"/>
      </w:pPr>
      <w:bookmarkStart w:name="z1" w:id="0"/>
      <w:r>
        <w:rPr>
          <w:rFonts w:ascii="Times New Roman"/>
          <w:b w:val="false"/>
          <w:i w:val="false"/>
          <w:color w:val="000000"/>
          <w:sz w:val="28"/>
        </w:rPr>
        <w:t xml:space="preserve">
      Қазақстан Республикасының Yкiметi  </w:t>
      </w:r>
      <w:r>
        <w:rPr>
          <w:rFonts w:ascii="Times New Roman"/>
          <w:b/>
          <w:i w:val="false"/>
          <w:color w:val="000000"/>
          <w:sz w:val="28"/>
        </w:rPr>
        <w:t xml:space="preserve">ҚАУЛЫ ЕТЕДІ: </w:t>
      </w:r>
      <w:r>
        <w:br/>
      </w:r>
      <w:r>
        <w:rPr>
          <w:rFonts w:ascii="Times New Roman"/>
          <w:b w:val="false"/>
          <w:i w:val="false"/>
          <w:color w:val="000000"/>
          <w:sz w:val="28"/>
        </w:rPr>
        <w:t xml:space="preserve">
      "Қазақстан Республикасының Қылмыстық, Қылмыстық iс жүргiзу кодекстерiне қылмыстық заңнаманы жетiлдiру мәселелерi бойынша өзгерiстер мен толықтырулар енгiзу туралы" Қазақстан Республикасы Заңының жобасы Қазақстан Республикасының Парламенті Мәжілiсiнiң қарауына енгiзiлсiн. </w:t>
      </w:r>
    </w:p>
    <w:bookmarkEnd w:id="0"/>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p>
      <w:pPr>
        <w:spacing w:after="0"/>
        <w:ind w:left="0"/>
        <w:jc w:val="both"/>
      </w:pPr>
      <w:r>
        <w:rPr>
          <w:rFonts w:ascii="Times New Roman"/>
          <w:b w:val="false"/>
          <w:i w:val="false"/>
          <w:color w:val="000000"/>
          <w:sz w:val="28"/>
        </w:rPr>
        <w:t xml:space="preserve">Жоба </w:t>
      </w:r>
    </w:p>
    <w:p>
      <w:pPr>
        <w:spacing w:after="0"/>
        <w:ind w:left="0"/>
        <w:jc w:val="left"/>
      </w:pPr>
      <w:r>
        <w:rPr>
          <w:rFonts w:ascii="Times New Roman"/>
          <w:b/>
          <w:i w:val="false"/>
          <w:color w:val="000000"/>
        </w:rPr>
        <w:t xml:space="preserve"> ҚАЗАҚСТАН РЕСПУБЛИКАСЫНЫҢ ЗАҢЫ  Қылмыстық заңнаманы жетiлдiру мәселелерi бойынша Қазақстан </w:t>
      </w:r>
      <w:r>
        <w:br/>
      </w:r>
      <w:r>
        <w:rPr>
          <w:rFonts w:ascii="Times New Roman"/>
          <w:b/>
          <w:i w:val="false"/>
          <w:color w:val="000000"/>
        </w:rPr>
        <w:t xml:space="preserve">
Республикасының Қылмыстық, Қылмыстық iс жүргiзу кодекстерiне </w:t>
      </w:r>
      <w:r>
        <w:br/>
      </w:r>
      <w:r>
        <w:rPr>
          <w:rFonts w:ascii="Times New Roman"/>
          <w:b/>
          <w:i w:val="false"/>
          <w:color w:val="000000"/>
        </w:rPr>
        <w:t xml:space="preserve">
өзгерiстер мен толықтырулар енгiзу туралы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1-бап. </w:t>
      </w:r>
      <w:r>
        <w:rPr>
          <w:rFonts w:ascii="Times New Roman"/>
          <w:b w:val="false"/>
          <w:i w:val="false"/>
          <w:color w:val="000000"/>
          <w:sz w:val="28"/>
        </w:rPr>
        <w:t xml:space="preserve"> Қазақстан Республикасының мынадай заңнамалық актiлерiне өзгерiстер мен толықтырулар енгiзілсiн: </w:t>
      </w:r>
      <w:r>
        <w:br/>
      </w:r>
      <w:r>
        <w:rPr>
          <w:rFonts w:ascii="Times New Roman"/>
          <w:b w:val="false"/>
          <w:i w:val="false"/>
          <w:color w:val="000000"/>
          <w:sz w:val="28"/>
        </w:rPr>
        <w:t>
      1. Қазақстан Республикасының 1997 жылғы 16 шiлдедегi Қылмыстық  </w:t>
      </w:r>
      <w:r>
        <w:rPr>
          <w:rFonts w:ascii="Times New Roman"/>
          <w:b w:val="false"/>
          <w:i w:val="false"/>
          <w:color w:val="000000"/>
          <w:sz w:val="28"/>
        </w:rPr>
        <w:t xml:space="preserve">кодексiне </w:t>
      </w:r>
      <w:r>
        <w:rPr>
          <w:rFonts w:ascii="Times New Roman"/>
          <w:b w:val="false"/>
          <w:i w:val="false"/>
          <w:color w:val="000000"/>
          <w:sz w:val="28"/>
        </w:rPr>
        <w:t xml:space="preserve"> (Қазақстан Республикасы Парламентінің Жаршысы, 1997 ж., N 15-16, 211-құжат; 1998 ж., N 16, 219-құжат; N 17-18, 225-құжат; 1999 ж., N 20, 721-құжат; N 21, 774-құжат; 2000 ж., </w:t>
      </w:r>
      <w:r>
        <w:br/>
      </w:r>
      <w:r>
        <w:rPr>
          <w:rFonts w:ascii="Times New Roman"/>
          <w:b w:val="false"/>
          <w:i w:val="false"/>
          <w:color w:val="000000"/>
          <w:sz w:val="28"/>
        </w:rPr>
        <w:t xml:space="preserve">
N 6, 141-құжат; 2001 ж., N 8, 53, 54-құжаттар; 2002 ж., N 4, 32, 33-құжаттар; N 10, 106-құжат; N 17, 155-құжат; N 23-24, 192-құжат; 2003 ж., N 15, 137-құжат; N 18, 142-құжат; 2004 ж., N 5, 22-құжат; N 17, 97-құжат; N 23, 139-құжат; 2005 ж., N 3, 53-құжат): </w:t>
      </w:r>
      <w:r>
        <w:br/>
      </w:r>
      <w:r>
        <w:rPr>
          <w:rFonts w:ascii="Times New Roman"/>
          <w:b w:val="false"/>
          <w:i w:val="false"/>
          <w:color w:val="000000"/>
          <w:sz w:val="28"/>
        </w:rPr>
        <w:t xml:space="preserve">
      1) 54-баптың 1-бөлiгi мынадай мазмұндағы р) тармағымен толықтырылсын: </w:t>
      </w:r>
      <w:r>
        <w:br/>
      </w:r>
      <w:r>
        <w:rPr>
          <w:rFonts w:ascii="Times New Roman"/>
          <w:b w:val="false"/>
          <w:i w:val="false"/>
          <w:color w:val="000000"/>
          <w:sz w:val="28"/>
        </w:rPr>
        <w:t xml:space="preserve">
      "р) қылмыс жасаған адам қылмыстық iзге түсу органдары мен соттан жасырынған және оған қатысты iздестіру жарияланған жағдайлар"; </w:t>
      </w:r>
      <w:r>
        <w:br/>
      </w:r>
      <w:r>
        <w:rPr>
          <w:rFonts w:ascii="Times New Roman"/>
          <w:b w:val="false"/>
          <w:i w:val="false"/>
          <w:color w:val="000000"/>
          <w:sz w:val="28"/>
        </w:rPr>
        <w:t xml:space="preserve">
      2) 59-баптың екiншi бөлігiнде: </w:t>
      </w:r>
      <w:r>
        <w:br/>
      </w:r>
      <w:r>
        <w:rPr>
          <w:rFonts w:ascii="Times New Roman"/>
          <w:b w:val="false"/>
          <w:i w:val="false"/>
          <w:color w:val="000000"/>
          <w:sz w:val="28"/>
        </w:rPr>
        <w:t xml:space="preserve">
      "жартысынан" деген сөз "үштен екiсiнен" деген сөздермен ауыстырылсын; </w:t>
      </w:r>
      <w:r>
        <w:br/>
      </w:r>
      <w:r>
        <w:rPr>
          <w:rFonts w:ascii="Times New Roman"/>
          <w:b w:val="false"/>
          <w:i w:val="false"/>
          <w:color w:val="000000"/>
          <w:sz w:val="28"/>
        </w:rPr>
        <w:t xml:space="preserve">
      "үштен екiсiнен" деген сөздер "төрттен үшiнен" деген сөздермен ауыстырылсын; </w:t>
      </w:r>
      <w:r>
        <w:br/>
      </w:r>
      <w:r>
        <w:rPr>
          <w:rFonts w:ascii="Times New Roman"/>
          <w:b w:val="false"/>
          <w:i w:val="false"/>
          <w:color w:val="000000"/>
          <w:sz w:val="28"/>
        </w:rPr>
        <w:t xml:space="preserve">
      3) 63-бап мынадай мазмұндағы 8-бөлікпен толықтырылсын: </w:t>
      </w:r>
      <w:r>
        <w:br/>
      </w:r>
      <w:r>
        <w:rPr>
          <w:rFonts w:ascii="Times New Roman"/>
          <w:b w:val="false"/>
          <w:i w:val="false"/>
          <w:color w:val="000000"/>
          <w:sz w:val="28"/>
        </w:rPr>
        <w:t xml:space="preserve">
      "8. Іс-әрекеттерiнде қауiптi немесе аса қауіпті қылмыстардың қайталануы болған адамдарға шартты түрде соттау қолданылмайды."; </w:t>
      </w:r>
      <w:r>
        <w:br/>
      </w:r>
      <w:r>
        <w:rPr>
          <w:rFonts w:ascii="Times New Roman"/>
          <w:b w:val="false"/>
          <w:i w:val="false"/>
          <w:color w:val="000000"/>
          <w:sz w:val="28"/>
        </w:rPr>
        <w:t xml:space="preserve">
      4) 69-баптың бiрiншi бөлiгiнде: </w:t>
      </w:r>
      <w:r>
        <w:br/>
      </w:r>
      <w:r>
        <w:rPr>
          <w:rFonts w:ascii="Times New Roman"/>
          <w:b w:val="false"/>
          <w:i w:val="false"/>
          <w:color w:val="000000"/>
          <w:sz w:val="28"/>
        </w:rPr>
        <w:t xml:space="preserve">
      в) тармағындағы "он" деген сөз "он бес" деген сөздермен ауыстырылсын; </w:t>
      </w:r>
      <w:r>
        <w:br/>
      </w:r>
      <w:r>
        <w:rPr>
          <w:rFonts w:ascii="Times New Roman"/>
          <w:b w:val="false"/>
          <w:i w:val="false"/>
          <w:color w:val="000000"/>
          <w:sz w:val="28"/>
        </w:rPr>
        <w:t xml:space="preserve">
      г) тармағындағы "он бес" деген сөздер "жиырма" деген сөзбен ауыстырылсын; </w:t>
      </w:r>
      <w:r>
        <w:br/>
      </w:r>
      <w:r>
        <w:rPr>
          <w:rFonts w:ascii="Times New Roman"/>
          <w:b w:val="false"/>
          <w:i w:val="false"/>
          <w:color w:val="000000"/>
          <w:sz w:val="28"/>
        </w:rPr>
        <w:t xml:space="preserve">
      5) 70-баптың сегізiншi бөлiгi "ауыстырылған адамға" деген сөздерден кейiн ", сондай-ақ қауiптi және аса қауiпті қылмыстар қайталанғанда," деген сөздермен толықтырылсын; </w:t>
      </w:r>
      <w:r>
        <w:br/>
      </w:r>
      <w:r>
        <w:rPr>
          <w:rFonts w:ascii="Times New Roman"/>
          <w:b w:val="false"/>
          <w:i w:val="false"/>
          <w:color w:val="000000"/>
          <w:sz w:val="28"/>
        </w:rPr>
        <w:t xml:space="preserve">
      6) 75-баптың бiрiншi бөлiгiнде: </w:t>
      </w:r>
      <w:r>
        <w:br/>
      </w:r>
      <w:r>
        <w:rPr>
          <w:rFonts w:ascii="Times New Roman"/>
          <w:b w:val="false"/>
          <w:i w:val="false"/>
          <w:color w:val="000000"/>
          <w:sz w:val="28"/>
        </w:rPr>
        <w:t xml:space="preserve">
      в) тармағы "қылмысы" деген сөзден кейiн ", сондай-ақ қылмыс қайталанған кезде орташа ауырлықтағы қылмысы" деген сөздермен толықтырылсын; </w:t>
      </w:r>
      <w:r>
        <w:br/>
      </w:r>
      <w:r>
        <w:rPr>
          <w:rFonts w:ascii="Times New Roman"/>
          <w:b w:val="false"/>
          <w:i w:val="false"/>
          <w:color w:val="000000"/>
          <w:sz w:val="28"/>
        </w:rPr>
        <w:t xml:space="preserve">
      г) тармағындағы "қылмысы" деген сөзден кейiн ", сондай-ақ қылмыс қайталанған кезде ауыр қылмысы" деген сөздермен толықтырылсын; </w:t>
      </w:r>
      <w:r>
        <w:br/>
      </w:r>
      <w:r>
        <w:rPr>
          <w:rFonts w:ascii="Times New Roman"/>
          <w:b w:val="false"/>
          <w:i w:val="false"/>
          <w:color w:val="000000"/>
          <w:sz w:val="28"/>
        </w:rPr>
        <w:t xml:space="preserve">
      мынадай мазмұндағы д) тармағымен толықтырылсын: </w:t>
      </w:r>
      <w:r>
        <w:br/>
      </w:r>
      <w:r>
        <w:rPr>
          <w:rFonts w:ascii="Times New Roman"/>
          <w:b w:val="false"/>
          <w:i w:val="false"/>
          <w:color w:val="000000"/>
          <w:sz w:val="28"/>
        </w:rPr>
        <w:t xml:space="preserve">
      "д) қауiптi және аса қауiптi қылмыс қайталанған кезде ауыр немесе аса қауiптi қылмыс үшiн сотталғанда - жиырма жыл"; </w:t>
      </w:r>
      <w:r>
        <w:br/>
      </w:r>
      <w:r>
        <w:rPr>
          <w:rFonts w:ascii="Times New Roman"/>
          <w:b w:val="false"/>
          <w:i w:val="false"/>
          <w:color w:val="000000"/>
          <w:sz w:val="28"/>
        </w:rPr>
        <w:t xml:space="preserve">
      7) 76-баптың екiншi бөлiгi мынадай мазмұндағы абзацпен толықтырылсын: </w:t>
      </w:r>
      <w:r>
        <w:br/>
      </w:r>
      <w:r>
        <w:rPr>
          <w:rFonts w:ascii="Times New Roman"/>
          <w:b w:val="false"/>
          <w:i w:val="false"/>
          <w:color w:val="000000"/>
          <w:sz w:val="28"/>
        </w:rPr>
        <w:t xml:space="preserve">
      "Қауiпті және аса қауiптi қылмыстар қайталанған кезде ауыр және аса ауыр қылмыстар жасаған адамдарға қатысты рақымшылық қолданылмайды."; </w:t>
      </w:r>
      <w:r>
        <w:br/>
      </w:r>
      <w:r>
        <w:rPr>
          <w:rFonts w:ascii="Times New Roman"/>
          <w:b w:val="false"/>
          <w:i w:val="false"/>
          <w:color w:val="000000"/>
          <w:sz w:val="28"/>
        </w:rPr>
        <w:t xml:space="preserve">
      8) 77-баптың бесiншi бөлiгi мынадай мазмұндағы абзацпен толықтырылсын: </w:t>
      </w:r>
      <w:r>
        <w:br/>
      </w:r>
      <w:r>
        <w:rPr>
          <w:rFonts w:ascii="Times New Roman"/>
          <w:b w:val="false"/>
          <w:i w:val="false"/>
          <w:color w:val="000000"/>
          <w:sz w:val="28"/>
        </w:rPr>
        <w:t xml:space="preserve">
      "Бұл норма қауiпті және аса қауiптi қылмыстар қайталанған кезде ауыр және аса ауыр қылмыстар үшiн бас бостандығынан айыруға сотталған адамдарға қатысты таратылмайды."; </w:t>
      </w:r>
      <w:r>
        <w:br/>
      </w:r>
      <w:r>
        <w:rPr>
          <w:rFonts w:ascii="Times New Roman"/>
          <w:b w:val="false"/>
          <w:i w:val="false"/>
          <w:color w:val="000000"/>
          <w:sz w:val="28"/>
        </w:rPr>
        <w:t xml:space="preserve">
      9) 206-баптың екiншi бөлiгi мынадай редакцияда жазылсын: </w:t>
      </w:r>
      <w:r>
        <w:br/>
      </w:r>
      <w:r>
        <w:rPr>
          <w:rFonts w:ascii="Times New Roman"/>
          <w:b w:val="false"/>
          <w:i w:val="false"/>
          <w:color w:val="000000"/>
          <w:sz w:val="28"/>
        </w:rPr>
        <w:t xml:space="preserve">
      "Нақ сол әрекеттер: </w:t>
      </w:r>
      <w:r>
        <w:br/>
      </w:r>
      <w:r>
        <w:rPr>
          <w:rFonts w:ascii="Times New Roman"/>
          <w:b w:val="false"/>
          <w:i w:val="false"/>
          <w:color w:val="000000"/>
          <w:sz w:val="28"/>
        </w:rPr>
        <w:t xml:space="preserve">
      а) адамдар тобының алдын ала сөз байласуы бойынша; </w:t>
      </w:r>
      <w:r>
        <w:br/>
      </w:r>
      <w:r>
        <w:rPr>
          <w:rFonts w:ascii="Times New Roman"/>
          <w:b w:val="false"/>
          <w:i w:val="false"/>
          <w:color w:val="000000"/>
          <w:sz w:val="28"/>
        </w:rPr>
        <w:t xml:space="preserve">
      б) бiрнеше рет; </w:t>
      </w:r>
      <w:r>
        <w:br/>
      </w:r>
      <w:r>
        <w:rPr>
          <w:rFonts w:ascii="Times New Roman"/>
          <w:b w:val="false"/>
          <w:i w:val="false"/>
          <w:color w:val="000000"/>
          <w:sz w:val="28"/>
        </w:rPr>
        <w:t xml:space="preserve">
      в) iрi мөлшерде; </w:t>
      </w:r>
      <w:r>
        <w:br/>
      </w:r>
      <w:r>
        <w:rPr>
          <w:rFonts w:ascii="Times New Roman"/>
          <w:b w:val="false"/>
          <w:i w:val="false"/>
          <w:color w:val="000000"/>
          <w:sz w:val="28"/>
        </w:rPr>
        <w:t xml:space="preserve">
      г) жалған ақша немесе бағалы қағаздар жасағаны немесе сатқаны үшiн бұрын сотталған адам жасаса; </w:t>
      </w:r>
      <w:r>
        <w:br/>
      </w:r>
      <w:r>
        <w:rPr>
          <w:rFonts w:ascii="Times New Roman"/>
          <w:b w:val="false"/>
          <w:i w:val="false"/>
          <w:color w:val="000000"/>
          <w:sz w:val="28"/>
        </w:rPr>
        <w:t xml:space="preserve">
      мүлкi тәркіленiп, бес жылдан он жылға дейiнгi мерзiмге бас бостандығынан айыруға жазаланады."; </w:t>
      </w:r>
      <w:r>
        <w:br/>
      </w:r>
      <w:r>
        <w:rPr>
          <w:rFonts w:ascii="Times New Roman"/>
          <w:b w:val="false"/>
          <w:i w:val="false"/>
          <w:color w:val="000000"/>
          <w:sz w:val="28"/>
        </w:rPr>
        <w:t xml:space="preserve">
      10) мынадай мазмұндағы 227-1-баппен толықтырылсын: </w:t>
      </w:r>
      <w:r>
        <w:br/>
      </w:r>
      <w:r>
        <w:rPr>
          <w:rFonts w:ascii="Times New Roman"/>
          <w:b w:val="false"/>
          <w:i w:val="false"/>
          <w:color w:val="000000"/>
          <w:sz w:val="28"/>
        </w:rPr>
        <w:t xml:space="preserve">
      " </w:t>
      </w:r>
      <w:r>
        <w:rPr>
          <w:rFonts w:ascii="Times New Roman"/>
          <w:b/>
          <w:i w:val="false"/>
          <w:color w:val="000000"/>
          <w:sz w:val="28"/>
        </w:rPr>
        <w:t xml:space="preserve">227-1-бап </w:t>
      </w:r>
      <w:r>
        <w:rPr>
          <w:rFonts w:ascii="Times New Roman"/>
          <w:b w:val="false"/>
          <w:i w:val="false"/>
          <w:color w:val="000000"/>
          <w:sz w:val="28"/>
        </w:rPr>
        <w:t xml:space="preserve">.  </w:t>
      </w:r>
      <w:r>
        <w:rPr>
          <w:rFonts w:ascii="Times New Roman"/>
          <w:b/>
          <w:i w:val="false"/>
          <w:color w:val="000000"/>
          <w:sz w:val="28"/>
        </w:rPr>
        <w:t xml:space="preserve">Абоненттiк құрылымды, абоненттi сәйкестендiру картасын заңсыз өзгерту, қайта бағдарлама жасау, ұялы телефонға арналған бағдарламалар жасау, пайдалану, тарату. </w:t>
      </w:r>
      <w:r>
        <w:br/>
      </w:r>
      <w:r>
        <w:rPr>
          <w:rFonts w:ascii="Times New Roman"/>
          <w:b w:val="false"/>
          <w:i w:val="false"/>
          <w:color w:val="000000"/>
          <w:sz w:val="28"/>
        </w:rPr>
        <w:t xml:space="preserve">
      1. Ұялы телефон шығарушының немесе заңды иесiнiң келiсiмiнсiз ұялы байланыстың абоненттiк құрылымын, сәйкестендiргішін немесе абоненттi сәйкестендiру картасын заңсыз пайдакүнемдiк және өзге жеке мүддесi үшін өзгерту және қайта бағдарлама жасау, - </w:t>
      </w:r>
      <w:r>
        <w:br/>
      </w:r>
      <w:r>
        <w:rPr>
          <w:rFonts w:ascii="Times New Roman"/>
          <w:b w:val="false"/>
          <w:i w:val="false"/>
          <w:color w:val="000000"/>
          <w:sz w:val="28"/>
        </w:rPr>
        <w:t xml:space="preserve">
      - екi жүзден бес жүз айлық есептiк көрсеткiшке дейiнгі мөлшерде немесе сотталған адамның екi айдан бес айға дейiнгі кезеңдегi жалақысы немесе өзге де табысы мөлшерiнде айыппұл салуға, не жүз жиырма сағаттан жүз сексен сағатқа дейiнгi мерзiмге қоғамдық жұмыстарға тартуға не бiр жылға дейiнгi мерзiмге түзеу жұмыстарына не нақ осы мерзiмге бас бостандығынан айыруға жазаланады. </w:t>
      </w:r>
      <w:r>
        <w:br/>
      </w:r>
      <w:r>
        <w:rPr>
          <w:rFonts w:ascii="Times New Roman"/>
          <w:b w:val="false"/>
          <w:i w:val="false"/>
          <w:color w:val="000000"/>
          <w:sz w:val="28"/>
        </w:rPr>
        <w:t xml:space="preserve">
      2. Ұялы байланыстың абоненттiк құрылымын, сәйкестендiргiшiн және абонент сәйкестендiру картасын өзгертуге немесе қайта бағдарлама жасауға мүмкiндiк беретiн ұялы байланыс телефондарына арналған бағдарламаларды пайда үстемдiк мақсатта немесе өзге жеке мүддесi үшін жасау, - </w:t>
      </w:r>
      <w:r>
        <w:br/>
      </w:r>
      <w:r>
        <w:rPr>
          <w:rFonts w:ascii="Times New Roman"/>
          <w:b w:val="false"/>
          <w:i w:val="false"/>
          <w:color w:val="000000"/>
          <w:sz w:val="28"/>
        </w:rPr>
        <w:t xml:space="preserve">
      - бес жүзден сегiз жүз айлық есептiк көрсеткiшке дейiнгi мөлшерде немесе сотталған адамның бес айдан сегiз айға дейiнгi кезеңдегi жалақысы немесе өзге де табысы мөлшерiнде айыппұл салуға, не бiр жылдан екi жылға дейiнгi мерзiмге түзеу жұмыстарына, не үш жылға дейiнгi мерзiмге бас бостандығынан айыруға жазаланады. </w:t>
      </w:r>
      <w:r>
        <w:br/>
      </w:r>
      <w:r>
        <w:rPr>
          <w:rFonts w:ascii="Times New Roman"/>
          <w:b w:val="false"/>
          <w:i w:val="false"/>
          <w:color w:val="000000"/>
          <w:sz w:val="28"/>
        </w:rPr>
        <w:t xml:space="preserve">
      3. Дәл сол әрекеттердi: </w:t>
      </w:r>
      <w:r>
        <w:br/>
      </w:r>
      <w:r>
        <w:rPr>
          <w:rFonts w:ascii="Times New Roman"/>
          <w:b w:val="false"/>
          <w:i w:val="false"/>
          <w:color w:val="000000"/>
          <w:sz w:val="28"/>
        </w:rPr>
        <w:t xml:space="preserve">
      а) адамдар тобының алдын-ала сөз байласуы бойынша немесе ұйымдасқан топ; </w:t>
      </w:r>
      <w:r>
        <w:br/>
      </w:r>
      <w:r>
        <w:rPr>
          <w:rFonts w:ascii="Times New Roman"/>
          <w:b w:val="false"/>
          <w:i w:val="false"/>
          <w:color w:val="000000"/>
          <w:sz w:val="28"/>
        </w:rPr>
        <w:t xml:space="preserve">
      б) бiрнеше рет; </w:t>
      </w:r>
      <w:r>
        <w:br/>
      </w:r>
      <w:r>
        <w:rPr>
          <w:rFonts w:ascii="Times New Roman"/>
          <w:b w:val="false"/>
          <w:i w:val="false"/>
          <w:color w:val="000000"/>
          <w:sz w:val="28"/>
        </w:rPr>
        <w:t xml:space="preserve">
      в) компьютерлiк ақпаратқа заңсыз кiргенi үшiн, ЭЕМ үшiн зиянды бағдарламаларды жасағаны, пайдаланғаны және таратқаны үшiн немесе абоненттік құрылымды, абонентті сәйкестендiру картасын заңсыз өзгерту, қайта бағдарлама жасау, ұялы телефондарға арналған бағдарламалар жасағаны қолданғаны, таратқаны үшін сотталған адам жасаса, - </w:t>
      </w:r>
      <w:r>
        <w:br/>
      </w:r>
      <w:r>
        <w:rPr>
          <w:rFonts w:ascii="Times New Roman"/>
          <w:b w:val="false"/>
          <w:i w:val="false"/>
          <w:color w:val="000000"/>
          <w:sz w:val="28"/>
        </w:rPr>
        <w:t xml:space="preserve">
      мүлкi тәркіленіп немесе онсыз екi жылдан бес жылға дейiнгi мерзiмге бас бостандығынан айыруға жазаланады."; </w:t>
      </w:r>
      <w:r>
        <w:br/>
      </w:r>
      <w:r>
        <w:rPr>
          <w:rFonts w:ascii="Times New Roman"/>
          <w:b w:val="false"/>
          <w:i w:val="false"/>
          <w:color w:val="000000"/>
          <w:sz w:val="28"/>
        </w:rPr>
        <w:t xml:space="preserve">
      11) мынадай мазмұндағы 245-1-баппен толықтырылсын: </w:t>
      </w:r>
      <w:r>
        <w:br/>
      </w:r>
      <w:r>
        <w:rPr>
          <w:rFonts w:ascii="Times New Roman"/>
          <w:b w:val="false"/>
          <w:i w:val="false"/>
          <w:color w:val="000000"/>
          <w:sz w:val="28"/>
        </w:rPr>
        <w:t xml:space="preserve">
      "245-1-бап. Сапасыз құрылыс </w:t>
      </w:r>
      <w:r>
        <w:br/>
      </w:r>
      <w:r>
        <w:rPr>
          <w:rFonts w:ascii="Times New Roman"/>
          <w:b w:val="false"/>
          <w:i w:val="false"/>
          <w:color w:val="000000"/>
          <w:sz w:val="28"/>
        </w:rPr>
        <w:t xml:space="preserve">
      1. Құрылыс ұйымдары басшыларының, жұмыс жүргiзушілердiң және құрылыстың сапасын бақылауды жүзеге асыратын лауазымды адамдардың сапасыз салынған, аяқталмаған немесе шарттың талаптарына және жобаларға сәйкес келмейтiн ғимараттар мен құрылыстарды, автомобиль жолдарын, тоннельдердi, электр станцияларын немесе тұрғын үйлердi пайдалануға тапсыруы, сондай-ақ оларды сапасыз жөндеуi, егер бұл абайсызда адам денсаулығына ауыр немесе орташа ауырлықтағы зиян келтiруге әкеп соқса, - </w:t>
      </w:r>
      <w:r>
        <w:br/>
      </w:r>
      <w:r>
        <w:rPr>
          <w:rFonts w:ascii="Times New Roman"/>
          <w:b w:val="false"/>
          <w:i w:val="false"/>
          <w:color w:val="000000"/>
          <w:sz w:val="28"/>
        </w:rPr>
        <w:t xml:space="preserve">
      бес жүзден бiр мың айлық есептік көрсеткішке дейiнгi мөлшерде немесе сотталған адамның бес айдан он айға дейiнгi кезеңдегi жалақысының немесе өзге табысының мөлшерiнде айыппұл салуға не екi жылға дейiнгi мерзiмге түзеу жұмыстарына не үш жылға дейiнгі мерзiмге бас бостандығын шектеуге, не үш жылға дейiнгi мерзiмге белгiлi бiр лауазымдарды атқару немесе белгiлi бiр қызметпен айналысу құқығынан айыра отырып не онсыз дәл сол мерзiмге бас бостандығынан айыруға жазаланады. </w:t>
      </w:r>
      <w:r>
        <w:br/>
      </w:r>
      <w:r>
        <w:rPr>
          <w:rFonts w:ascii="Times New Roman"/>
          <w:b w:val="false"/>
          <w:i w:val="false"/>
          <w:color w:val="000000"/>
          <w:sz w:val="28"/>
        </w:rPr>
        <w:t xml:space="preserve">
      2. Абайсызда кiсi өлiмiне немесе өзге де ауыр зардаптарға әкеп соққан нақ сол әрекеттер, - </w:t>
      </w:r>
      <w:r>
        <w:br/>
      </w:r>
      <w:r>
        <w:rPr>
          <w:rFonts w:ascii="Times New Roman"/>
          <w:b w:val="false"/>
          <w:i w:val="false"/>
          <w:color w:val="000000"/>
          <w:sz w:val="28"/>
        </w:rPr>
        <w:t xml:space="preserve">
      алты жылға дейiнгi мерзiмге белгiлi бiр лауазымдарды атқару немесе белгiлi бiр қызметпен айналысу құқығынан айыра отырып не онсыз мүлкi тәркіленiп, дәл сол мерзiмге бас бостандығынан айыруға жазаланады.". </w:t>
      </w:r>
    </w:p>
    <w:bookmarkStart w:name="z2" w:id="1"/>
    <w:p>
      <w:pPr>
        <w:spacing w:after="0"/>
        <w:ind w:left="0"/>
        <w:jc w:val="both"/>
      </w:pPr>
      <w:r>
        <w:rPr>
          <w:rFonts w:ascii="Times New Roman"/>
          <w:b w:val="false"/>
          <w:i w:val="false"/>
          <w:color w:val="000000"/>
          <w:sz w:val="28"/>
        </w:rPr>
        <w:t>
      2. Қазақстан Республикасының 1997 жылғы 16 шiлдедегi Қылмыстық iс жүргiзу  </w:t>
      </w:r>
      <w:r>
        <w:rPr>
          <w:rFonts w:ascii="Times New Roman"/>
          <w:b w:val="false"/>
          <w:i w:val="false"/>
          <w:color w:val="000000"/>
          <w:sz w:val="28"/>
        </w:rPr>
        <w:t xml:space="preserve">кодексіне </w:t>
      </w:r>
      <w:r>
        <w:rPr>
          <w:rFonts w:ascii="Times New Roman"/>
          <w:b w:val="false"/>
          <w:i w:val="false"/>
          <w:color w:val="000000"/>
          <w:sz w:val="28"/>
        </w:rPr>
        <w:t xml:space="preserve"> (Қазақстан Республикасы Парламентiнiң Жаршысы, 1997 ж., N 23, 335-құжат; 1998 ж., N 23, 416-құжат; 2000 ж., N 3-4, 66-құжат; N 6, 141-құжат; 2001 ж., N 8, 53-құжат; N 15-16, 239-құжат; N 17-18, 245-құжат; N 21-22, 281-құжат; 2002 ж. N 4, 32, 33-құжаттар; N 17, 155-құжат; N 23-24, 192-құжат; 2003 ж., N 18, 142-құжат; 2004 ж., N 5, 22-құжат; N 23, 139-құжат; N 24, 154-құжат; 2005 ж., N 13, 53-құжат): </w:t>
      </w:r>
      <w:r>
        <w:br/>
      </w:r>
      <w:r>
        <w:rPr>
          <w:rFonts w:ascii="Times New Roman"/>
          <w:b w:val="false"/>
          <w:i w:val="false"/>
          <w:color w:val="000000"/>
          <w:sz w:val="28"/>
        </w:rPr>
        <w:t xml:space="preserve">
      1) 7-баптың бiрiншi бөлiгiнде: </w:t>
      </w:r>
      <w:r>
        <w:br/>
      </w:r>
      <w:r>
        <w:rPr>
          <w:rFonts w:ascii="Times New Roman"/>
          <w:b w:val="false"/>
          <w:i w:val="false"/>
          <w:color w:val="000000"/>
          <w:sz w:val="28"/>
        </w:rPr>
        <w:t xml:space="preserve">
      9) тармақтағы "анықтаушы" деген сөз "анықтауды жүргiзетiн адам" деген сөздермен ауыстырылсын; </w:t>
      </w:r>
      <w:r>
        <w:br/>
      </w:r>
      <w:r>
        <w:rPr>
          <w:rFonts w:ascii="Times New Roman"/>
          <w:b w:val="false"/>
          <w:i w:val="false"/>
          <w:color w:val="000000"/>
          <w:sz w:val="28"/>
        </w:rPr>
        <w:t xml:space="preserve">
      10) тармақтағы "анықтаушы" деген сөз "анықтауды жүргiзетiн адам" деген сөздермен ауыстырылсын; </w:t>
      </w:r>
      <w:r>
        <w:br/>
      </w:r>
      <w:r>
        <w:rPr>
          <w:rFonts w:ascii="Times New Roman"/>
          <w:b w:val="false"/>
          <w:i w:val="false"/>
          <w:color w:val="000000"/>
          <w:sz w:val="28"/>
        </w:rPr>
        <w:t xml:space="preserve">
      11) тармақтағы "анықтаушы" деген сөз "анықтауды жүргiзетiн адам" деген сөздермен ауыстырылсын; </w:t>
      </w:r>
      <w:r>
        <w:br/>
      </w:r>
      <w:r>
        <w:rPr>
          <w:rFonts w:ascii="Times New Roman"/>
          <w:b w:val="false"/>
          <w:i w:val="false"/>
          <w:color w:val="000000"/>
          <w:sz w:val="28"/>
        </w:rPr>
        <w:t xml:space="preserve">
      15) тармақтағы "және қылмыс жасаған адамдарды қылмыстық жауапқа тарту" деген сөздер "алдын ала тергеудiң алдындағы" деген сөздермен ауыстырылсын; </w:t>
      </w:r>
      <w:r>
        <w:br/>
      </w:r>
      <w:r>
        <w:rPr>
          <w:rFonts w:ascii="Times New Roman"/>
          <w:b w:val="false"/>
          <w:i w:val="false"/>
          <w:color w:val="000000"/>
          <w:sz w:val="28"/>
        </w:rPr>
        <w:t xml:space="preserve">
      17) тармақтағы "немесе анықтаудың" деген сөздер алынып тасталсын; </w:t>
      </w:r>
      <w:r>
        <w:br/>
      </w:r>
      <w:r>
        <w:rPr>
          <w:rFonts w:ascii="Times New Roman"/>
          <w:b w:val="false"/>
          <w:i w:val="false"/>
          <w:color w:val="000000"/>
          <w:sz w:val="28"/>
        </w:rPr>
        <w:t xml:space="preserve">
      28) тармақтағы "анықтау және" деген сөздер алынып тасталсын, "(алдын ала тергеу)," деген сөздерден кейiн "iстi тергеу бөлiмшесiне бергенге дейiн анықтау органының шұғыл тергеу әрекеттерiн жүргiзуi," деген сөздермен толықтырылсын; </w:t>
      </w:r>
      <w:r>
        <w:br/>
      </w:r>
      <w:r>
        <w:rPr>
          <w:rFonts w:ascii="Times New Roman"/>
          <w:b w:val="false"/>
          <w:i w:val="false"/>
          <w:color w:val="000000"/>
          <w:sz w:val="28"/>
        </w:rPr>
        <w:t xml:space="preserve">
      33) тармақтағы "анықтаушының" деген сөз "анықтауды жүргiзетiн адамның" деген сөздермен ауыстырылсын; </w:t>
      </w:r>
      <w:r>
        <w:br/>
      </w:r>
      <w:r>
        <w:rPr>
          <w:rFonts w:ascii="Times New Roman"/>
          <w:b w:val="false"/>
          <w:i w:val="false"/>
          <w:color w:val="000000"/>
          <w:sz w:val="28"/>
        </w:rPr>
        <w:t xml:space="preserve">
      2) 10-баптың бiрiншi бөлiгiндегi "және анықтаушы" деген сөздер "және анықтауды жүргiзетін адам" деген сөздермен ауыстырылсын; </w:t>
      </w:r>
      <w:r>
        <w:br/>
      </w:r>
      <w:r>
        <w:rPr>
          <w:rFonts w:ascii="Times New Roman"/>
          <w:b w:val="false"/>
          <w:i w:val="false"/>
          <w:color w:val="000000"/>
          <w:sz w:val="28"/>
        </w:rPr>
        <w:t xml:space="preserve">
      3) 14-баптың екiншi бөлігіндегі үшінші сөйлем "соттың шешiмiмен" деген сөздерден кейiн "немесе прокурордың санкциясымен" деген сөздермен толықтырылсын; </w:t>
      </w:r>
      <w:r>
        <w:br/>
      </w:r>
      <w:r>
        <w:rPr>
          <w:rFonts w:ascii="Times New Roman"/>
          <w:b w:val="false"/>
          <w:i w:val="false"/>
          <w:color w:val="000000"/>
          <w:sz w:val="28"/>
        </w:rPr>
        <w:t xml:space="preserve">
      4) 24-баптың бiрiншi бөлiгiндегi "анықтаушы" деген сөз "анықтауды жүргiзетiн адам" деген сөздермен ауыстырылсын; </w:t>
      </w:r>
      <w:r>
        <w:br/>
      </w:r>
      <w:r>
        <w:rPr>
          <w:rFonts w:ascii="Times New Roman"/>
          <w:b w:val="false"/>
          <w:i w:val="false"/>
          <w:color w:val="000000"/>
          <w:sz w:val="28"/>
        </w:rPr>
        <w:t xml:space="preserve">
      5) 25-баптың бiрiншi бөлiгiндегi "анықтаушы" деген сөз "өз құзыретi шегiнде анықтауды жүргiзетiн адам" деген сөздермен ауыстырылсын; </w:t>
      </w:r>
      <w:r>
        <w:br/>
      </w:r>
      <w:r>
        <w:rPr>
          <w:rFonts w:ascii="Times New Roman"/>
          <w:b w:val="false"/>
          <w:i w:val="false"/>
          <w:color w:val="000000"/>
          <w:sz w:val="28"/>
        </w:rPr>
        <w:t xml:space="preserve">
      6) 38-баптың бесiншi бөлiгiндегi "немесе анықтау органы" деген сөздер алынып тасталсын; </w:t>
      </w:r>
      <w:r>
        <w:br/>
      </w:r>
      <w:r>
        <w:rPr>
          <w:rFonts w:ascii="Times New Roman"/>
          <w:b w:val="false"/>
          <w:i w:val="false"/>
          <w:color w:val="000000"/>
          <w:sz w:val="28"/>
        </w:rPr>
        <w:t xml:space="preserve">
      7) 50-бапта: </w:t>
      </w:r>
      <w:r>
        <w:br/>
      </w:r>
      <w:r>
        <w:rPr>
          <w:rFonts w:ascii="Times New Roman"/>
          <w:b w:val="false"/>
          <w:i w:val="false"/>
          <w:color w:val="000000"/>
          <w:sz w:val="28"/>
        </w:rPr>
        <w:t xml:space="preserve">
      бiрiншi бөлiгiндегі "анықтаушының," деген сөз алынып тасталсын; </w:t>
      </w:r>
      <w:r>
        <w:br/>
      </w:r>
      <w:r>
        <w:rPr>
          <w:rFonts w:ascii="Times New Roman"/>
          <w:b w:val="false"/>
          <w:i w:val="false"/>
          <w:color w:val="000000"/>
          <w:sz w:val="28"/>
        </w:rPr>
        <w:t xml:space="preserve">
      үшінші бөлiгiндегi "анықтаушының," деген сөз алынып тасталсын; </w:t>
      </w:r>
      <w:r>
        <w:br/>
      </w:r>
      <w:r>
        <w:rPr>
          <w:rFonts w:ascii="Times New Roman"/>
          <w:b w:val="false"/>
          <w:i w:val="false"/>
          <w:color w:val="000000"/>
          <w:sz w:val="28"/>
        </w:rPr>
        <w:t xml:space="preserve">
      мынадай мазмұндағы ескертпемен толықтырылсын: </w:t>
      </w:r>
      <w:r>
        <w:br/>
      </w:r>
      <w:r>
        <w:rPr>
          <w:rFonts w:ascii="Times New Roman"/>
          <w:b w:val="false"/>
          <w:i w:val="false"/>
          <w:color w:val="000000"/>
          <w:sz w:val="28"/>
        </w:rPr>
        <w:t xml:space="preserve">
      "Ескертпе. Қылмыстық iс бойынша одан әрi өндiрiске кедергі жасайтын еңсерілмейтiн күштердiң әрекеттерi деп табиғи және техногендiк сипаттағы төтенше жағдайларды, әскери iс-әрекеттердi түсiну керек."; </w:t>
      </w:r>
      <w:r>
        <w:br/>
      </w:r>
      <w:r>
        <w:rPr>
          <w:rFonts w:ascii="Times New Roman"/>
          <w:b w:val="false"/>
          <w:i w:val="false"/>
          <w:color w:val="000000"/>
          <w:sz w:val="28"/>
        </w:rPr>
        <w:t xml:space="preserve">
      8) 56-баптың екiншi бөлiгiндегi "анықтаушының" деген сөз "анықтауды жүргiзетiн адамның" деген сөздермен ауыстырылсын; </w:t>
      </w:r>
      <w:r>
        <w:br/>
      </w:r>
      <w:r>
        <w:rPr>
          <w:rFonts w:ascii="Times New Roman"/>
          <w:b w:val="false"/>
          <w:i w:val="false"/>
          <w:color w:val="000000"/>
          <w:sz w:val="28"/>
        </w:rPr>
        <w:t xml:space="preserve">
      9) 64-баптың бiрiншi бөлiгiндегi "және қаржы полициясы органдарының тергеушiсi" деген сөздер "қаржы полициясы органдарының тергеушiсi, кеден органдардың тергеушiсi, әдiлет органдарының тергеушiсi, әскери полиция органдарының тергеушiсi және өртке қарсы қызметтің тергеушiсi" деген сөздермен ауыстырылсын; </w:t>
      </w:r>
      <w:r>
        <w:br/>
      </w:r>
      <w:r>
        <w:rPr>
          <w:rFonts w:ascii="Times New Roman"/>
          <w:b w:val="false"/>
          <w:i w:val="false"/>
          <w:color w:val="000000"/>
          <w:sz w:val="28"/>
        </w:rPr>
        <w:t xml:space="preserve">
      10) 65-бапта: </w:t>
      </w:r>
      <w:r>
        <w:br/>
      </w:r>
      <w:r>
        <w:rPr>
          <w:rFonts w:ascii="Times New Roman"/>
          <w:b w:val="false"/>
          <w:i w:val="false"/>
          <w:color w:val="000000"/>
          <w:sz w:val="28"/>
        </w:rPr>
        <w:t xml:space="preserve">
      бiрiншi бөлiгiндегі 3) және 4) тармақшалар алынып тасталсын; </w:t>
      </w:r>
      <w:r>
        <w:br/>
      </w:r>
      <w:r>
        <w:rPr>
          <w:rFonts w:ascii="Times New Roman"/>
          <w:b w:val="false"/>
          <w:i w:val="false"/>
          <w:color w:val="000000"/>
          <w:sz w:val="28"/>
        </w:rPr>
        <w:t xml:space="preserve">
      екiншi бөлiгiндегi 10) тармағындағы "мемлекеттiк," деген сөз алынып тасталсын; </w:t>
      </w:r>
      <w:r>
        <w:br/>
      </w:r>
      <w:r>
        <w:rPr>
          <w:rFonts w:ascii="Times New Roman"/>
          <w:b w:val="false"/>
          <w:i w:val="false"/>
          <w:color w:val="000000"/>
          <w:sz w:val="28"/>
        </w:rPr>
        <w:t xml:space="preserve">
      11) 66-бапта: </w:t>
      </w:r>
      <w:r>
        <w:br/>
      </w:r>
      <w:r>
        <w:rPr>
          <w:rFonts w:ascii="Times New Roman"/>
          <w:b w:val="false"/>
          <w:i w:val="false"/>
          <w:color w:val="000000"/>
          <w:sz w:val="28"/>
        </w:rPr>
        <w:t xml:space="preserve">
      бiрінші бөлiгiндегi "285-бабында көзделген" деген сөздер "200-бабының тәртiбiмен қозғалған" деген сөздермен ауыстырылсын; </w:t>
      </w:r>
      <w:r>
        <w:br/>
      </w:r>
      <w:r>
        <w:rPr>
          <w:rFonts w:ascii="Times New Roman"/>
          <w:b w:val="false"/>
          <w:i w:val="false"/>
          <w:color w:val="000000"/>
          <w:sz w:val="28"/>
        </w:rPr>
        <w:t xml:space="preserve">
      төртiншi бөлiгiнде: </w:t>
      </w:r>
      <w:r>
        <w:br/>
      </w:r>
      <w:r>
        <w:rPr>
          <w:rFonts w:ascii="Times New Roman"/>
          <w:b w:val="false"/>
          <w:i w:val="false"/>
          <w:color w:val="000000"/>
          <w:sz w:val="28"/>
        </w:rPr>
        <w:t xml:space="preserve">
      бірінші абзац мынадай редакцияда жазылсын: </w:t>
      </w:r>
      <w:r>
        <w:br/>
      </w:r>
      <w:r>
        <w:rPr>
          <w:rFonts w:ascii="Times New Roman"/>
          <w:b w:val="false"/>
          <w:i w:val="false"/>
          <w:color w:val="000000"/>
          <w:sz w:val="28"/>
        </w:rPr>
        <w:t xml:space="preserve">
      "4. Анықтау органы қозғаған қылмыстар туралы iстер бойынша анықтау органының бастығы анықтауды жүргiзетін адамдардың iс-әрекеттерiнiң уақтылылығын және заңдылығын бақылайды және:"; </w:t>
      </w:r>
      <w:r>
        <w:br/>
      </w:r>
      <w:r>
        <w:rPr>
          <w:rFonts w:ascii="Times New Roman"/>
          <w:b w:val="false"/>
          <w:i w:val="false"/>
          <w:color w:val="000000"/>
          <w:sz w:val="28"/>
        </w:rPr>
        <w:t xml:space="preserve">
      2) тармақта: </w:t>
      </w:r>
      <w:r>
        <w:br/>
      </w:r>
      <w:r>
        <w:rPr>
          <w:rFonts w:ascii="Times New Roman"/>
          <w:b w:val="false"/>
          <w:i w:val="false"/>
          <w:color w:val="000000"/>
          <w:sz w:val="28"/>
        </w:rPr>
        <w:t xml:space="preserve">
      ", айыпталушы ретiнде тарту қылмысты саралау және айыптаудың көлемi туралы" деген сөздер алынып тасталсын; </w:t>
      </w:r>
      <w:r>
        <w:br/>
      </w:r>
      <w:r>
        <w:rPr>
          <w:rFonts w:ascii="Times New Roman"/>
          <w:b w:val="false"/>
          <w:i w:val="false"/>
          <w:color w:val="000000"/>
          <w:sz w:val="28"/>
        </w:rPr>
        <w:t xml:space="preserve">
      "бiр анықтаушыдан" деген сөздер "анықтауды жүргiзетiн бiр адамнан" деген сөздермен ауыстырылсын; </w:t>
      </w:r>
      <w:r>
        <w:br/>
      </w:r>
      <w:r>
        <w:rPr>
          <w:rFonts w:ascii="Times New Roman"/>
          <w:b w:val="false"/>
          <w:i w:val="false"/>
          <w:color w:val="000000"/>
          <w:sz w:val="28"/>
        </w:rPr>
        <w:t xml:space="preserve">
      3) тармақтағы "бiрнеше анықтаушыға" деген сөздер "анықтауды жүргiзетiн бiрнеше адамға" деген сөздермен ауыстырылсын; </w:t>
      </w:r>
      <w:r>
        <w:br/>
      </w:r>
      <w:r>
        <w:rPr>
          <w:rFonts w:ascii="Times New Roman"/>
          <w:b w:val="false"/>
          <w:i w:val="false"/>
          <w:color w:val="000000"/>
          <w:sz w:val="28"/>
        </w:rPr>
        <w:t xml:space="preserve">
      бесiншi бөлiгi мынадай редакцияда жазылсын: </w:t>
      </w:r>
      <w:r>
        <w:br/>
      </w:r>
      <w:r>
        <w:rPr>
          <w:rFonts w:ascii="Times New Roman"/>
          <w:b w:val="false"/>
          <w:i w:val="false"/>
          <w:color w:val="000000"/>
          <w:sz w:val="28"/>
        </w:rPr>
        <w:t xml:space="preserve">
      "5. Анықтау органының бастығы қылмыстық iс қозғау немесе оны қозғаудан бас тарту, тiнту жүргiзу және мүлiкке тыйым салу туралы, сезiктiге қатысты қамауға алу түрiндегi бұлтартпау шараларын таңдау, өзгерту немесе тоқтату туралы, қамауға алынбаған сезiктiнi стационарлық сот-медициналық немесе сот-психиатриялық сараптамалар жүргiзу үшiн медициналық мекемеге жiберу, айыпталушыны этаппен жөнелту туралы қаулыларды бекiтедi; қылмыстың жасалуына сезiкті адамдарды ұстау туралы хаттаманы бекiтедi; қылмыстың жасалуына ықпал еткен жағдаяттарды жою жөнiнде шаралар қабылдауды қамтамасыз етеді"; </w:t>
      </w:r>
      <w:r>
        <w:br/>
      </w:r>
      <w:r>
        <w:rPr>
          <w:rFonts w:ascii="Times New Roman"/>
          <w:b w:val="false"/>
          <w:i w:val="false"/>
          <w:color w:val="000000"/>
          <w:sz w:val="28"/>
        </w:rPr>
        <w:t xml:space="preserve">
      алтыншы бөлiгiнде: </w:t>
      </w:r>
      <w:r>
        <w:br/>
      </w:r>
      <w:r>
        <w:rPr>
          <w:rFonts w:ascii="Times New Roman"/>
          <w:b w:val="false"/>
          <w:i w:val="false"/>
          <w:color w:val="000000"/>
          <w:sz w:val="28"/>
        </w:rPr>
        <w:t xml:space="preserve">
      "анықтаушының" деген сөз "анықтауды жүргiзетiн адамның" деген сөздермен ауыстырылсын; </w:t>
      </w:r>
      <w:r>
        <w:br/>
      </w:r>
      <w:r>
        <w:rPr>
          <w:rFonts w:ascii="Times New Roman"/>
          <w:b w:val="false"/>
          <w:i w:val="false"/>
          <w:color w:val="000000"/>
          <w:sz w:val="28"/>
        </w:rPr>
        <w:t xml:space="preserve">
      "Анықтаушының" деген сөз "Анықтауды жүргiзетiн адамның" деген сөздермен ауыстырылсын; </w:t>
      </w:r>
      <w:r>
        <w:br/>
      </w:r>
      <w:r>
        <w:rPr>
          <w:rFonts w:ascii="Times New Roman"/>
          <w:b w:val="false"/>
          <w:i w:val="false"/>
          <w:color w:val="000000"/>
          <w:sz w:val="28"/>
        </w:rPr>
        <w:t xml:space="preserve">
      12) 67-бапта: </w:t>
      </w:r>
      <w:r>
        <w:br/>
      </w:r>
      <w:r>
        <w:rPr>
          <w:rFonts w:ascii="Times New Roman"/>
          <w:b w:val="false"/>
          <w:i w:val="false"/>
          <w:color w:val="000000"/>
          <w:sz w:val="28"/>
        </w:rPr>
        <w:t xml:space="preserve">
      баптың атауындағы "Анықтаушы" деген сөз "Анықтауды жүргiзетiн адам" деген сөздермен ауыстырылсын; </w:t>
      </w:r>
      <w:r>
        <w:br/>
      </w:r>
      <w:r>
        <w:rPr>
          <w:rFonts w:ascii="Times New Roman"/>
          <w:b w:val="false"/>
          <w:i w:val="false"/>
          <w:color w:val="000000"/>
          <w:sz w:val="28"/>
        </w:rPr>
        <w:t xml:space="preserve">
      бiрiншi бөлiгiнде: </w:t>
      </w:r>
      <w:r>
        <w:br/>
      </w:r>
      <w:r>
        <w:rPr>
          <w:rFonts w:ascii="Times New Roman"/>
          <w:b w:val="false"/>
          <w:i w:val="false"/>
          <w:color w:val="000000"/>
          <w:sz w:val="28"/>
        </w:rPr>
        <w:t xml:space="preserve">
      "Анықтаушы" деген сөз "Анықтауды жүргiзетiн адам" деген сөздермен ауыстырылсын; </w:t>
      </w:r>
      <w:r>
        <w:br/>
      </w:r>
      <w:r>
        <w:rPr>
          <w:rFonts w:ascii="Times New Roman"/>
          <w:b w:val="false"/>
          <w:i w:val="false"/>
          <w:color w:val="000000"/>
          <w:sz w:val="28"/>
        </w:rPr>
        <w:t xml:space="preserve">
      "қылмыстық iс бойынша сотқа дейiнгi iс жүргiзудi жүзеге асыруға" деген сөздер "шұғыл тергеу әрекеттерiн жүргiзуге" деген сөздермен ауыстырылсын; </w:t>
      </w:r>
      <w:r>
        <w:br/>
      </w:r>
      <w:r>
        <w:rPr>
          <w:rFonts w:ascii="Times New Roman"/>
          <w:b w:val="false"/>
          <w:i w:val="false"/>
          <w:color w:val="000000"/>
          <w:sz w:val="28"/>
        </w:rPr>
        <w:t xml:space="preserve">
      "шегiнде" деген сөзден кейiн "қылмыстық iсті тергеу бөлiмшесiне бергенге дейiн ол бойынша" деген сөздермен толықтырылсын; </w:t>
      </w:r>
      <w:r>
        <w:br/>
      </w:r>
      <w:r>
        <w:rPr>
          <w:rFonts w:ascii="Times New Roman"/>
          <w:b w:val="false"/>
          <w:i w:val="false"/>
          <w:color w:val="000000"/>
          <w:sz w:val="28"/>
        </w:rPr>
        <w:t xml:space="preserve">
      екiншi бөлiгiндегi "Анықтаушы" деген сөз "Анықтауды жүргiзетiн адам" деген сөздермен ауыстырылсын, "сотқа дейiнгi iс жүргiзудiң" деген сөздер "анықтаудың" деген сөзбен ауыстырылсын; </w:t>
      </w:r>
      <w:r>
        <w:br/>
      </w:r>
      <w:r>
        <w:rPr>
          <w:rFonts w:ascii="Times New Roman"/>
          <w:b w:val="false"/>
          <w:i w:val="false"/>
          <w:color w:val="000000"/>
          <w:sz w:val="28"/>
        </w:rPr>
        <w:t xml:space="preserve">
      үшінші бөлiгi алынып тасталсын; </w:t>
      </w:r>
      <w:r>
        <w:br/>
      </w:r>
      <w:r>
        <w:rPr>
          <w:rFonts w:ascii="Times New Roman"/>
          <w:b w:val="false"/>
          <w:i w:val="false"/>
          <w:color w:val="000000"/>
          <w:sz w:val="28"/>
        </w:rPr>
        <w:t xml:space="preserve">
      төртiншi бөлiгiнде: </w:t>
      </w:r>
      <w:r>
        <w:br/>
      </w:r>
      <w:r>
        <w:rPr>
          <w:rFonts w:ascii="Times New Roman"/>
          <w:b w:val="false"/>
          <w:i w:val="false"/>
          <w:color w:val="000000"/>
          <w:sz w:val="28"/>
        </w:rPr>
        <w:t xml:space="preserve">
      "Анықтаушы, алдын ала тергеу жүргiзушi мiндетті қылмыстық iстер бойынша" деген сөздер "Анықтауды жүргiзетiн адам" деген сөздермен ауыстырылсын; </w:t>
      </w:r>
      <w:r>
        <w:br/>
      </w:r>
      <w:r>
        <w:rPr>
          <w:rFonts w:ascii="Times New Roman"/>
          <w:b w:val="false"/>
          <w:i w:val="false"/>
          <w:color w:val="000000"/>
          <w:sz w:val="28"/>
        </w:rPr>
        <w:t xml:space="preserve">
      "шараларын" деген сөзден кейiн "осы Кодекстiң 200-бабының тәртiбiмен" деген сөздермен толықтырылсын; </w:t>
      </w:r>
      <w:r>
        <w:br/>
      </w:r>
      <w:r>
        <w:rPr>
          <w:rFonts w:ascii="Times New Roman"/>
          <w:b w:val="false"/>
          <w:i w:val="false"/>
          <w:color w:val="000000"/>
          <w:sz w:val="28"/>
        </w:rPr>
        <w:t xml:space="preserve">
      бесiншi бөлiгiндегi "Анықтаушы" деген сөз "Анықтауды жүргiзетiн адам" деген сөздермен ауыстырылсын; </w:t>
      </w:r>
      <w:r>
        <w:br/>
      </w:r>
      <w:r>
        <w:rPr>
          <w:rFonts w:ascii="Times New Roman"/>
          <w:b w:val="false"/>
          <w:i w:val="false"/>
          <w:color w:val="000000"/>
          <w:sz w:val="28"/>
        </w:rPr>
        <w:t xml:space="preserve">
      алтыншы бөлiгiнде: </w:t>
      </w:r>
      <w:r>
        <w:br/>
      </w:r>
      <w:r>
        <w:rPr>
          <w:rFonts w:ascii="Times New Roman"/>
          <w:b w:val="false"/>
          <w:i w:val="false"/>
          <w:color w:val="000000"/>
          <w:sz w:val="28"/>
        </w:rPr>
        <w:t xml:space="preserve">
      "анықтаушы" деген сөз "анықтауды жүргiзетiн адам" деген сөздермен ауыстырылсын; </w:t>
      </w:r>
      <w:r>
        <w:br/>
      </w:r>
      <w:r>
        <w:rPr>
          <w:rFonts w:ascii="Times New Roman"/>
          <w:b w:val="false"/>
          <w:i w:val="false"/>
          <w:color w:val="000000"/>
          <w:sz w:val="28"/>
        </w:rPr>
        <w:t xml:space="preserve">
      "қылмыстың саралануы мен айыптаудың көлемi, айыпталушыны сотқа беру үшiн iсті прокурорға жолдау туралы немесе қылмыстық iсті қысқарту туралы нұсқауларды қоспағанда," деген сөздер алынып тасталсын; </w:t>
      </w:r>
      <w:r>
        <w:br/>
      </w:r>
      <w:r>
        <w:rPr>
          <w:rFonts w:ascii="Times New Roman"/>
          <w:b w:val="false"/>
          <w:i w:val="false"/>
          <w:color w:val="000000"/>
          <w:sz w:val="28"/>
        </w:rPr>
        <w:t xml:space="preserve">
      13) 68-бапта: </w:t>
      </w:r>
      <w:r>
        <w:br/>
      </w:r>
      <w:r>
        <w:rPr>
          <w:rFonts w:ascii="Times New Roman"/>
          <w:b w:val="false"/>
          <w:i w:val="false"/>
          <w:color w:val="000000"/>
          <w:sz w:val="28"/>
        </w:rPr>
        <w:t xml:space="preserve">
      бiрiншi бөлiгiндегi ", анықтаушы" деген сөз "немесе анықтауды жүргiзетін адам" деген сөздермен ауыстырылсын; </w:t>
      </w:r>
      <w:r>
        <w:br/>
      </w:r>
      <w:r>
        <w:rPr>
          <w:rFonts w:ascii="Times New Roman"/>
          <w:b w:val="false"/>
          <w:i w:val="false"/>
          <w:color w:val="000000"/>
          <w:sz w:val="28"/>
        </w:rPr>
        <w:t xml:space="preserve">
      жетiншi бөлiгіндегi "анықтаушының" деген сөз "анықтауды жүргiзетiн адамның" деген сөздермен ауыстырылсын; </w:t>
      </w:r>
      <w:r>
        <w:br/>
      </w:r>
      <w:r>
        <w:rPr>
          <w:rFonts w:ascii="Times New Roman"/>
          <w:b w:val="false"/>
          <w:i w:val="false"/>
          <w:color w:val="000000"/>
          <w:sz w:val="28"/>
        </w:rPr>
        <w:t xml:space="preserve">
      14) 69-бапта: </w:t>
      </w:r>
      <w:r>
        <w:br/>
      </w:r>
      <w:r>
        <w:rPr>
          <w:rFonts w:ascii="Times New Roman"/>
          <w:b w:val="false"/>
          <w:i w:val="false"/>
          <w:color w:val="000000"/>
          <w:sz w:val="28"/>
        </w:rPr>
        <w:t xml:space="preserve">
      бiрiншi бөлiгiндегi ", сондай-ақ оған қатысты анықтау органының бастығы айыптау хаттамасын жасаған және бекiткен адам" деген сөздер алынып тасталсын; </w:t>
      </w:r>
      <w:r>
        <w:br/>
      </w:r>
      <w:r>
        <w:rPr>
          <w:rFonts w:ascii="Times New Roman"/>
          <w:b w:val="false"/>
          <w:i w:val="false"/>
          <w:color w:val="000000"/>
          <w:sz w:val="28"/>
        </w:rPr>
        <w:t xml:space="preserve">
      екiншi бөлiгiнде: </w:t>
      </w:r>
      <w:r>
        <w:br/>
      </w:r>
      <w:r>
        <w:rPr>
          <w:rFonts w:ascii="Times New Roman"/>
          <w:b w:val="false"/>
          <w:i w:val="false"/>
          <w:color w:val="000000"/>
          <w:sz w:val="28"/>
        </w:rPr>
        <w:t xml:space="preserve">
      "немесе анықтаушының" деген сөздер алынып тасталсын; </w:t>
      </w:r>
      <w:r>
        <w:br/>
      </w:r>
      <w:r>
        <w:rPr>
          <w:rFonts w:ascii="Times New Roman"/>
          <w:b w:val="false"/>
          <w:i w:val="false"/>
          <w:color w:val="000000"/>
          <w:sz w:val="28"/>
        </w:rPr>
        <w:t xml:space="preserve">
      15) 72-баптың алтыншы бөлiгi "анықтау" деген сөзден кейiн ", жеделдетілген алдын ала тергеу," деген сөздермен толықтырылсын; </w:t>
      </w:r>
      <w:r>
        <w:br/>
      </w:r>
      <w:r>
        <w:rPr>
          <w:rFonts w:ascii="Times New Roman"/>
          <w:b w:val="false"/>
          <w:i w:val="false"/>
          <w:color w:val="000000"/>
          <w:sz w:val="28"/>
        </w:rPr>
        <w:t xml:space="preserve">
      16) 74-бапта: </w:t>
      </w:r>
      <w:r>
        <w:br/>
      </w:r>
      <w:r>
        <w:rPr>
          <w:rFonts w:ascii="Times New Roman"/>
          <w:b w:val="false"/>
          <w:i w:val="false"/>
          <w:color w:val="000000"/>
          <w:sz w:val="28"/>
        </w:rPr>
        <w:t xml:space="preserve">
      екiншi бөлiгiндегi "анықтау" деген сөз "жеделдетілген алдын ала тергеу" деген сөздермен ауыстырылсын, "анықтаушының" деген сөз "анықтауды жүргізетін адамның" деген сөздермен ауыстырылсын; </w:t>
      </w:r>
      <w:r>
        <w:br/>
      </w:r>
      <w:r>
        <w:rPr>
          <w:rFonts w:ascii="Times New Roman"/>
          <w:b w:val="false"/>
          <w:i w:val="false"/>
          <w:color w:val="000000"/>
          <w:sz w:val="28"/>
        </w:rPr>
        <w:t xml:space="preserve">
      үшінші бөлiгiнде: </w:t>
      </w:r>
      <w:r>
        <w:br/>
      </w:r>
      <w:r>
        <w:rPr>
          <w:rFonts w:ascii="Times New Roman"/>
          <w:b w:val="false"/>
          <w:i w:val="false"/>
          <w:color w:val="000000"/>
          <w:sz w:val="28"/>
        </w:rPr>
        <w:t xml:space="preserve">
      "анықтаушының" деген сөз "анықтауды жүргiзетiн адамның" деген сөздермен ауыстырылсын; </w:t>
      </w:r>
      <w:r>
        <w:br/>
      </w:r>
      <w:r>
        <w:rPr>
          <w:rFonts w:ascii="Times New Roman"/>
          <w:b w:val="false"/>
          <w:i w:val="false"/>
          <w:color w:val="000000"/>
          <w:sz w:val="28"/>
        </w:rPr>
        <w:t xml:space="preserve">
      "анықтаушы" деген сөз "анықтауды жүргізетiн адам" деген сөздермен ауыстырылсын; </w:t>
      </w:r>
      <w:r>
        <w:br/>
      </w:r>
      <w:r>
        <w:rPr>
          <w:rFonts w:ascii="Times New Roman"/>
          <w:b w:val="false"/>
          <w:i w:val="false"/>
          <w:color w:val="000000"/>
          <w:sz w:val="28"/>
        </w:rPr>
        <w:t xml:space="preserve">
      17) 75-баптың алтыншы бөлiгiндегi "анықтаушының" деген сөз "анықтауды жүргiзетін адамның" деген сөздермен ауыстырылсын; </w:t>
      </w:r>
      <w:r>
        <w:br/>
      </w:r>
      <w:r>
        <w:rPr>
          <w:rFonts w:ascii="Times New Roman"/>
          <w:b w:val="false"/>
          <w:i w:val="false"/>
          <w:color w:val="000000"/>
          <w:sz w:val="28"/>
        </w:rPr>
        <w:t xml:space="preserve">
      18) 77-баптың төртiншi бөлiгiндегi "анықтаушының" деген сөз "анықтауды жүргiзетiн адамның" деген сөздермен ауыстырылсын; </w:t>
      </w:r>
      <w:r>
        <w:br/>
      </w:r>
      <w:r>
        <w:rPr>
          <w:rFonts w:ascii="Times New Roman"/>
          <w:b w:val="false"/>
          <w:i w:val="false"/>
          <w:color w:val="000000"/>
          <w:sz w:val="28"/>
        </w:rPr>
        <w:t xml:space="preserve">
      19) 82-бапта: </w:t>
      </w:r>
      <w:r>
        <w:br/>
      </w:r>
      <w:r>
        <w:rPr>
          <w:rFonts w:ascii="Times New Roman"/>
          <w:b w:val="false"/>
          <w:i w:val="false"/>
          <w:color w:val="000000"/>
          <w:sz w:val="28"/>
        </w:rPr>
        <w:t xml:space="preserve">
      үшінші бөлiгiнде: </w:t>
      </w:r>
      <w:r>
        <w:br/>
      </w:r>
      <w:r>
        <w:rPr>
          <w:rFonts w:ascii="Times New Roman"/>
          <w:b w:val="false"/>
          <w:i w:val="false"/>
          <w:color w:val="000000"/>
          <w:sz w:val="28"/>
        </w:rPr>
        <w:t xml:space="preserve">
      "анықтаушының" деген сөз "анықтауды жүргiзетiн адамның" деген сөздермен ауыстырылсын; </w:t>
      </w:r>
      <w:r>
        <w:br/>
      </w:r>
      <w:r>
        <w:rPr>
          <w:rFonts w:ascii="Times New Roman"/>
          <w:b w:val="false"/>
          <w:i w:val="false"/>
          <w:color w:val="000000"/>
          <w:sz w:val="28"/>
        </w:rPr>
        <w:t xml:space="preserve">
      төртінші бөлiгiнде: </w:t>
      </w:r>
      <w:r>
        <w:br/>
      </w:r>
      <w:r>
        <w:rPr>
          <w:rFonts w:ascii="Times New Roman"/>
          <w:b w:val="false"/>
          <w:i w:val="false"/>
          <w:color w:val="000000"/>
          <w:sz w:val="28"/>
        </w:rPr>
        <w:t xml:space="preserve">
      "анықтаушының" деген сөз "анықтауды жүргiзетiн адамның" деген сөздермен ауыстырылсын; </w:t>
      </w:r>
      <w:r>
        <w:br/>
      </w:r>
      <w:r>
        <w:rPr>
          <w:rFonts w:ascii="Times New Roman"/>
          <w:b w:val="false"/>
          <w:i w:val="false"/>
          <w:color w:val="000000"/>
          <w:sz w:val="28"/>
        </w:rPr>
        <w:t xml:space="preserve">
      "анықтауды" деген сөз "анықтауды жүргiзетiн адам" деген сөздермен ауыстырылсын; </w:t>
      </w:r>
      <w:r>
        <w:br/>
      </w:r>
      <w:r>
        <w:rPr>
          <w:rFonts w:ascii="Times New Roman"/>
          <w:b w:val="false"/>
          <w:i w:val="false"/>
          <w:color w:val="000000"/>
          <w:sz w:val="28"/>
        </w:rPr>
        <w:t xml:space="preserve">
      20) 86-баптың бесiншi бөлiгiндегi "анықтаушының" деген сөз "анықтауды жүргiзетiн адамның" деген сөздермен ауыстырылсын; </w:t>
      </w:r>
      <w:r>
        <w:br/>
      </w:r>
      <w:r>
        <w:rPr>
          <w:rFonts w:ascii="Times New Roman"/>
          <w:b w:val="false"/>
          <w:i w:val="false"/>
          <w:color w:val="000000"/>
          <w:sz w:val="28"/>
        </w:rPr>
        <w:t xml:space="preserve">
      21) 89-баптың бiрiншi бөлiгiндегi "анықтаушы" деген сөз "анықтауды жүргiзетiн адам" деген сөздермен ауыстырылсын; </w:t>
      </w:r>
      <w:r>
        <w:br/>
      </w:r>
      <w:r>
        <w:rPr>
          <w:rFonts w:ascii="Times New Roman"/>
          <w:b w:val="false"/>
          <w:i w:val="false"/>
          <w:color w:val="000000"/>
          <w:sz w:val="28"/>
        </w:rPr>
        <w:t xml:space="preserve">
      22) 90-бапта: </w:t>
      </w:r>
      <w:r>
        <w:br/>
      </w:r>
      <w:r>
        <w:rPr>
          <w:rFonts w:ascii="Times New Roman"/>
          <w:b w:val="false"/>
          <w:i w:val="false"/>
          <w:color w:val="000000"/>
          <w:sz w:val="28"/>
        </w:rPr>
        <w:t xml:space="preserve">
      бiрiншi бөлiгiнде: </w:t>
      </w:r>
      <w:r>
        <w:br/>
      </w:r>
      <w:r>
        <w:rPr>
          <w:rFonts w:ascii="Times New Roman"/>
          <w:b w:val="false"/>
          <w:i w:val="false"/>
          <w:color w:val="000000"/>
          <w:sz w:val="28"/>
        </w:rPr>
        <w:t xml:space="preserve">
      4) тармақтағы "анықтаушы" деген сөз "анықтауды жүргiзетiн адам" деген сөздермен ауыстырылсын; </w:t>
      </w:r>
      <w:r>
        <w:br/>
      </w:r>
      <w:r>
        <w:rPr>
          <w:rFonts w:ascii="Times New Roman"/>
          <w:b w:val="false"/>
          <w:i w:val="false"/>
          <w:color w:val="000000"/>
          <w:sz w:val="28"/>
        </w:rPr>
        <w:t xml:space="preserve">
      5) тармақтағы "немесе анықтаушының" деген сөз "немесе анықтауды жүргiзетiн адамның" деген сөздермен ауыстырылсын; </w:t>
      </w:r>
      <w:r>
        <w:br/>
      </w:r>
      <w:r>
        <w:rPr>
          <w:rFonts w:ascii="Times New Roman"/>
          <w:b w:val="false"/>
          <w:i w:val="false"/>
          <w:color w:val="000000"/>
          <w:sz w:val="28"/>
        </w:rPr>
        <w:t xml:space="preserve">
      23) 91-баптың екiншi бөлiгiндегi "анықтау" деген сөз "жеделдетілген алдын ала тергеу" деген сөздермен ауыстырылсын; </w:t>
      </w:r>
      <w:r>
        <w:br/>
      </w:r>
      <w:r>
        <w:rPr>
          <w:rFonts w:ascii="Times New Roman"/>
          <w:b w:val="false"/>
          <w:i w:val="false"/>
          <w:color w:val="000000"/>
          <w:sz w:val="28"/>
        </w:rPr>
        <w:t xml:space="preserve">
      24) 92-бапта: </w:t>
      </w:r>
      <w:r>
        <w:br/>
      </w:r>
      <w:r>
        <w:rPr>
          <w:rFonts w:ascii="Times New Roman"/>
          <w:b w:val="false"/>
          <w:i w:val="false"/>
          <w:color w:val="000000"/>
          <w:sz w:val="28"/>
        </w:rPr>
        <w:t xml:space="preserve">
      баптың атауындағы "анықтаушыға" деген сөз "анықтауды жүргiзетiн адамға" деген сөздермен ауыстырылсын; </w:t>
      </w:r>
      <w:r>
        <w:br/>
      </w:r>
      <w:r>
        <w:rPr>
          <w:rFonts w:ascii="Times New Roman"/>
          <w:b w:val="false"/>
          <w:i w:val="false"/>
          <w:color w:val="000000"/>
          <w:sz w:val="28"/>
        </w:rPr>
        <w:t xml:space="preserve">
      бiрiншi бөлiгiндегi "анықтаушы" деген сөз "анықтауды жүргiзетiн адам" деген сөздермен ауыстырылсын; </w:t>
      </w:r>
      <w:r>
        <w:br/>
      </w:r>
      <w:r>
        <w:rPr>
          <w:rFonts w:ascii="Times New Roman"/>
          <w:b w:val="false"/>
          <w:i w:val="false"/>
          <w:color w:val="000000"/>
          <w:sz w:val="28"/>
        </w:rPr>
        <w:t xml:space="preserve">
      екiншi бөлiгiндегi "анықтаушының" деген сөз "анықтауды жүргiзетiн адамның" деген сөздермен ауыстырылсын; </w:t>
      </w:r>
      <w:r>
        <w:br/>
      </w:r>
      <w:r>
        <w:rPr>
          <w:rFonts w:ascii="Times New Roman"/>
          <w:b w:val="false"/>
          <w:i w:val="false"/>
          <w:color w:val="000000"/>
          <w:sz w:val="28"/>
        </w:rPr>
        <w:t xml:space="preserve">
      үшiншi бөлiгiндегi "анықтаушыға" деген сөз "анықтауды жүргiзетiн адамға" деген сөздермен ауыстырылсын; </w:t>
      </w:r>
      <w:r>
        <w:br/>
      </w:r>
      <w:r>
        <w:rPr>
          <w:rFonts w:ascii="Times New Roman"/>
          <w:b w:val="false"/>
          <w:i w:val="false"/>
          <w:color w:val="000000"/>
          <w:sz w:val="28"/>
        </w:rPr>
        <w:t xml:space="preserve">
      25) 96-баптың бiрiншi бөлiгiнiң екiншi тармағындағы "анықтаушыға" деген сөз "анықтауды жүргiзетiн адамға" деген сөздермен ауыстырылсын; </w:t>
      </w:r>
      <w:r>
        <w:br/>
      </w:r>
      <w:r>
        <w:rPr>
          <w:rFonts w:ascii="Times New Roman"/>
          <w:b w:val="false"/>
          <w:i w:val="false"/>
          <w:color w:val="000000"/>
          <w:sz w:val="28"/>
        </w:rPr>
        <w:t xml:space="preserve">
      26) 97-баптың бiрiншi бөлігiнің бiрiншi тармағындағы "анықтаушы" деген сөз "анықтауды жүргiзетiн адам" деген сөздермен ауыстырылсын; </w:t>
      </w:r>
      <w:r>
        <w:br/>
      </w:r>
      <w:r>
        <w:rPr>
          <w:rFonts w:ascii="Times New Roman"/>
          <w:b w:val="false"/>
          <w:i w:val="false"/>
          <w:color w:val="000000"/>
          <w:sz w:val="28"/>
        </w:rPr>
        <w:t xml:space="preserve">
      27) 98-бапта: </w:t>
      </w:r>
      <w:r>
        <w:br/>
      </w:r>
      <w:r>
        <w:rPr>
          <w:rFonts w:ascii="Times New Roman"/>
          <w:b w:val="false"/>
          <w:i w:val="false"/>
          <w:color w:val="000000"/>
          <w:sz w:val="28"/>
        </w:rPr>
        <w:t xml:space="preserve">
      баптың атауындағы "анықтаушылардың" деген сөз "анықтауды жүргiзетiн адамдардың" деген сөздермен ауыстырылсын; </w:t>
      </w:r>
      <w:r>
        <w:br/>
      </w:r>
      <w:r>
        <w:rPr>
          <w:rFonts w:ascii="Times New Roman"/>
          <w:b w:val="false"/>
          <w:i w:val="false"/>
          <w:color w:val="000000"/>
          <w:sz w:val="28"/>
        </w:rPr>
        <w:t xml:space="preserve">
      бiрiншi бөлiгiндегi "анықтаушы" деген сөз "анықтауды жүргiзетiн адам" деген сөздермен ауыстырылсын; </w:t>
      </w:r>
      <w:r>
        <w:br/>
      </w:r>
      <w:r>
        <w:rPr>
          <w:rFonts w:ascii="Times New Roman"/>
          <w:b w:val="false"/>
          <w:i w:val="false"/>
          <w:color w:val="000000"/>
          <w:sz w:val="28"/>
        </w:rPr>
        <w:t xml:space="preserve">
      28) 102-баптың бiрiншi бөлiгiндегi "анықтаушыға" деген сөз "анықтауды жүргізетiн адамға" деген сөздермен ауыстырылсын; </w:t>
      </w:r>
      <w:r>
        <w:br/>
      </w:r>
      <w:r>
        <w:rPr>
          <w:rFonts w:ascii="Times New Roman"/>
          <w:b w:val="false"/>
          <w:i w:val="false"/>
          <w:color w:val="000000"/>
          <w:sz w:val="28"/>
        </w:rPr>
        <w:t xml:space="preserve">
      29) 103-баптың бiрiншi бөлiгiндегi "анықтаушының" деген сөз "анықтауды жүргiзетiн адамның" деген сөздермен ауыстырылсын; </w:t>
      </w:r>
      <w:r>
        <w:br/>
      </w:r>
      <w:r>
        <w:rPr>
          <w:rFonts w:ascii="Times New Roman"/>
          <w:b w:val="false"/>
          <w:i w:val="false"/>
          <w:color w:val="000000"/>
          <w:sz w:val="28"/>
        </w:rPr>
        <w:t xml:space="preserve">
      30) 104-баптың екiншi бөлiгiндегi "анықтаушының" деген сөз "анықтауды жүргiзетiн адамның" деген сөздермен ауыстырылсын; </w:t>
      </w:r>
      <w:r>
        <w:br/>
      </w:r>
      <w:r>
        <w:rPr>
          <w:rFonts w:ascii="Times New Roman"/>
          <w:b w:val="false"/>
          <w:i w:val="false"/>
          <w:color w:val="000000"/>
          <w:sz w:val="28"/>
        </w:rPr>
        <w:t xml:space="preserve">
      31) 105-баптағы "Анықтаушының" деген сөз "Анықтауды жүргiзетiн адамның" деген сөздермен ауыстырылсын; </w:t>
      </w:r>
      <w:r>
        <w:br/>
      </w:r>
      <w:r>
        <w:rPr>
          <w:rFonts w:ascii="Times New Roman"/>
          <w:b w:val="false"/>
          <w:i w:val="false"/>
          <w:color w:val="000000"/>
          <w:sz w:val="28"/>
        </w:rPr>
        <w:t xml:space="preserve">
      32) 107-баптың бiрiншi бөлiгiндегi "анықтаушыға" деген сөз "анықтауды жүргiзетiн адамға" деген сөздермен ауыстырылсын; </w:t>
      </w:r>
      <w:r>
        <w:br/>
      </w:r>
      <w:r>
        <w:rPr>
          <w:rFonts w:ascii="Times New Roman"/>
          <w:b w:val="false"/>
          <w:i w:val="false"/>
          <w:color w:val="000000"/>
          <w:sz w:val="28"/>
        </w:rPr>
        <w:t xml:space="preserve">
      33) 108-бапта: </w:t>
      </w:r>
      <w:r>
        <w:br/>
      </w:r>
      <w:r>
        <w:rPr>
          <w:rFonts w:ascii="Times New Roman"/>
          <w:b w:val="false"/>
          <w:i w:val="false"/>
          <w:color w:val="000000"/>
          <w:sz w:val="28"/>
        </w:rPr>
        <w:t xml:space="preserve">
      баптың атауындағы "Анықтаушының" деген сөз "Анықтауды жүргiзетiн адамның" деген сөздермен ауыстырылсын; </w:t>
      </w:r>
      <w:r>
        <w:br/>
      </w:r>
      <w:r>
        <w:rPr>
          <w:rFonts w:ascii="Times New Roman"/>
          <w:b w:val="false"/>
          <w:i w:val="false"/>
          <w:color w:val="000000"/>
          <w:sz w:val="28"/>
        </w:rPr>
        <w:t xml:space="preserve">
      бiрiншi бөлiгiндегi "Анықтаушының" деген сөз "Анықтауды жүргiзетiн адамның" деген сөздермен ауыстырылсын; </w:t>
      </w:r>
      <w:r>
        <w:br/>
      </w:r>
      <w:r>
        <w:rPr>
          <w:rFonts w:ascii="Times New Roman"/>
          <w:b w:val="false"/>
          <w:i w:val="false"/>
          <w:color w:val="000000"/>
          <w:sz w:val="28"/>
        </w:rPr>
        <w:t xml:space="preserve">
      34) 115-баптың бiрiншi бөлiгiндегi "анықтаушы" деген сөз "анықтауды жүргізетiн адам" деген сөздермен ауыстырылсын; </w:t>
      </w:r>
      <w:r>
        <w:br/>
      </w:r>
      <w:r>
        <w:rPr>
          <w:rFonts w:ascii="Times New Roman"/>
          <w:b w:val="false"/>
          <w:i w:val="false"/>
          <w:color w:val="000000"/>
          <w:sz w:val="28"/>
        </w:rPr>
        <w:t xml:space="preserve">
      35) 126-бапта: </w:t>
      </w:r>
      <w:r>
        <w:br/>
      </w:r>
      <w:r>
        <w:rPr>
          <w:rFonts w:ascii="Times New Roman"/>
          <w:b w:val="false"/>
          <w:i w:val="false"/>
          <w:color w:val="000000"/>
          <w:sz w:val="28"/>
        </w:rPr>
        <w:t xml:space="preserve">
      екiншi, үшiншi бөлiктерiндегi "анықтаушы", "анықтаушының" деген сөздер "анықтауды жүргiзетін адам", "анықтауды жүргiзетiн адамның" деген сөздермен ауыстырылсын; </w:t>
      </w:r>
      <w:r>
        <w:br/>
      </w:r>
      <w:r>
        <w:rPr>
          <w:rFonts w:ascii="Times New Roman"/>
          <w:b w:val="false"/>
          <w:i w:val="false"/>
          <w:color w:val="000000"/>
          <w:sz w:val="28"/>
        </w:rPr>
        <w:t xml:space="preserve">
      алтыншы, жетiншi және он екiншi бөлiктерiндегi "анықтаушы" деген сөз "анықтауды жүргiзетiн адам" деген сөздермен ауыстырылсын; </w:t>
      </w:r>
      <w:r>
        <w:br/>
      </w:r>
      <w:r>
        <w:rPr>
          <w:rFonts w:ascii="Times New Roman"/>
          <w:b w:val="false"/>
          <w:i w:val="false"/>
          <w:color w:val="000000"/>
          <w:sz w:val="28"/>
        </w:rPr>
        <w:t xml:space="preserve">
      36) 128-баптың екiншi бөлiгiндегi "анықтаушы" деген сөз "анықтауды жүргiзетiн адам" деген сөздермен ауыстырылсын; </w:t>
      </w:r>
      <w:r>
        <w:br/>
      </w:r>
      <w:r>
        <w:rPr>
          <w:rFonts w:ascii="Times New Roman"/>
          <w:b w:val="false"/>
          <w:i w:val="false"/>
          <w:color w:val="000000"/>
          <w:sz w:val="28"/>
        </w:rPr>
        <w:t xml:space="preserve">
      37) 134-баптың бiрiншi бөлiгiндегi "анықтаушы" деген сөз "анықтауды жүргiзетiн адам" деген сөздермен ауыстырылсын; </w:t>
      </w:r>
      <w:r>
        <w:br/>
      </w:r>
      <w:r>
        <w:rPr>
          <w:rFonts w:ascii="Times New Roman"/>
          <w:b w:val="false"/>
          <w:i w:val="false"/>
          <w:color w:val="000000"/>
          <w:sz w:val="28"/>
        </w:rPr>
        <w:t xml:space="preserve">
      38) 136-баптың бiрiншi және үшiншi бөліктеріндегi "анықтаушының" деген сөз "анықтауды жүргiзетiн адамның" деген сөздермен ауыстырылсын; </w:t>
      </w:r>
      <w:r>
        <w:br/>
      </w:r>
      <w:r>
        <w:rPr>
          <w:rFonts w:ascii="Times New Roman"/>
          <w:b w:val="false"/>
          <w:i w:val="false"/>
          <w:color w:val="000000"/>
          <w:sz w:val="28"/>
        </w:rPr>
        <w:t xml:space="preserve">
      39) 138-баптың бiрiншi бөлiгiндегi "Анықтаушы" деген сөз "Анықтауды жүргiзетiн адам" деген сөздермен ауыстырылсын; </w:t>
      </w:r>
      <w:r>
        <w:br/>
      </w:r>
      <w:r>
        <w:rPr>
          <w:rFonts w:ascii="Times New Roman"/>
          <w:b w:val="false"/>
          <w:i w:val="false"/>
          <w:color w:val="000000"/>
          <w:sz w:val="28"/>
        </w:rPr>
        <w:t xml:space="preserve">
      40) 139-бап "анықтаудан," деген сөзден кейiн "жеделдетілген алдын ала тергеуден," деген сөздермен толықтырылсын; </w:t>
      </w:r>
      <w:r>
        <w:br/>
      </w:r>
      <w:r>
        <w:rPr>
          <w:rFonts w:ascii="Times New Roman"/>
          <w:b w:val="false"/>
          <w:i w:val="false"/>
          <w:color w:val="000000"/>
          <w:sz w:val="28"/>
        </w:rPr>
        <w:t xml:space="preserve">
      41) 144-баптағы "анықтаушының" деген сөз "анықтауды жүргiзетiн адамның" деген сөздермен ауыстырылсын; </w:t>
      </w:r>
      <w:r>
        <w:br/>
      </w:r>
      <w:r>
        <w:rPr>
          <w:rFonts w:ascii="Times New Roman"/>
          <w:b w:val="false"/>
          <w:i w:val="false"/>
          <w:color w:val="000000"/>
          <w:sz w:val="28"/>
        </w:rPr>
        <w:t xml:space="preserve">
      42) 150-бапта: </w:t>
      </w:r>
      <w:r>
        <w:br/>
      </w:r>
      <w:r>
        <w:rPr>
          <w:rFonts w:ascii="Times New Roman"/>
          <w:b w:val="false"/>
          <w:i w:val="false"/>
          <w:color w:val="000000"/>
          <w:sz w:val="28"/>
        </w:rPr>
        <w:t xml:space="preserve">
      екiншi және бесiншi бөлiктерiндегi "анықтаушы" деген сөз "анықтауды жүргізетiн адам" деген сөздермен ауыстырылсын; </w:t>
      </w:r>
      <w:r>
        <w:br/>
      </w:r>
      <w:r>
        <w:rPr>
          <w:rFonts w:ascii="Times New Roman"/>
          <w:b w:val="false"/>
          <w:i w:val="false"/>
          <w:color w:val="000000"/>
          <w:sz w:val="28"/>
        </w:rPr>
        <w:t xml:space="preserve">
      алтыншы бөлiгiндегі "анықтаушыға" деген сөз "анықтауды жүргiзетiн адамға" деген сөздермен ауыстырылсын; </w:t>
      </w:r>
      <w:r>
        <w:br/>
      </w:r>
      <w:r>
        <w:rPr>
          <w:rFonts w:ascii="Times New Roman"/>
          <w:b w:val="false"/>
          <w:i w:val="false"/>
          <w:color w:val="000000"/>
          <w:sz w:val="28"/>
        </w:rPr>
        <w:t xml:space="preserve">
      оныншы бөлігіндегі "Анықтаушы" деген сөз "Анықтауды жүргiзетiн адам" деген сөздермен ауыстырылсын; </w:t>
      </w:r>
      <w:r>
        <w:br/>
      </w:r>
      <w:r>
        <w:rPr>
          <w:rFonts w:ascii="Times New Roman"/>
          <w:b w:val="false"/>
          <w:i w:val="false"/>
          <w:color w:val="000000"/>
          <w:sz w:val="28"/>
        </w:rPr>
        <w:t xml:space="preserve">
      43) 152-баптағы "анықтаушының" деген сөз "анықтауды жүргiзетiн адамның" деген сөздермен ауыстырылсын; </w:t>
      </w:r>
      <w:r>
        <w:br/>
      </w:r>
      <w:r>
        <w:rPr>
          <w:rFonts w:ascii="Times New Roman"/>
          <w:b w:val="false"/>
          <w:i w:val="false"/>
          <w:color w:val="000000"/>
          <w:sz w:val="28"/>
        </w:rPr>
        <w:t xml:space="preserve">
      44) 154-баптағы "анықтаушының" деген сөз "анықтауды жүргiзетін адамның" деген сөздермен ауыстырылсын; </w:t>
      </w:r>
      <w:r>
        <w:br/>
      </w:r>
      <w:r>
        <w:rPr>
          <w:rFonts w:ascii="Times New Roman"/>
          <w:b w:val="false"/>
          <w:i w:val="false"/>
          <w:color w:val="000000"/>
          <w:sz w:val="28"/>
        </w:rPr>
        <w:t xml:space="preserve">
      45) 157-бапта: </w:t>
      </w:r>
      <w:r>
        <w:br/>
      </w:r>
      <w:r>
        <w:rPr>
          <w:rFonts w:ascii="Times New Roman"/>
          <w:b w:val="false"/>
          <w:i w:val="false"/>
          <w:color w:val="000000"/>
          <w:sz w:val="28"/>
        </w:rPr>
        <w:t xml:space="preserve">
      баптың атауындағы "Анықтаушыға" деген сөз "Анықтауды жүргiзетiн адамға" деген сөздермен ауыстырылсын; </w:t>
      </w:r>
      <w:r>
        <w:br/>
      </w:r>
      <w:r>
        <w:rPr>
          <w:rFonts w:ascii="Times New Roman"/>
          <w:b w:val="false"/>
          <w:i w:val="false"/>
          <w:color w:val="000000"/>
          <w:sz w:val="28"/>
        </w:rPr>
        <w:t xml:space="preserve">
      "анықтаушының" деген сөз "анықтауды жүргiзетiн адамның" деген сөздермен ауыстырылсын; </w:t>
      </w:r>
      <w:r>
        <w:br/>
      </w:r>
      <w:r>
        <w:rPr>
          <w:rFonts w:ascii="Times New Roman"/>
          <w:b w:val="false"/>
          <w:i w:val="false"/>
          <w:color w:val="000000"/>
          <w:sz w:val="28"/>
        </w:rPr>
        <w:t xml:space="preserve">
      46) 158-бапта: </w:t>
      </w:r>
      <w:r>
        <w:br/>
      </w:r>
      <w:r>
        <w:rPr>
          <w:rFonts w:ascii="Times New Roman"/>
          <w:b w:val="false"/>
          <w:i w:val="false"/>
          <w:color w:val="000000"/>
          <w:sz w:val="28"/>
        </w:rPr>
        <w:t xml:space="preserve">
      бiрiншi бөлiгiндегi "анықтаушының" деген сөз "анықтауды жүргiзетiн адамның" деген сөздермен ауыстырылсын; </w:t>
      </w:r>
      <w:r>
        <w:br/>
      </w:r>
      <w:r>
        <w:rPr>
          <w:rFonts w:ascii="Times New Roman"/>
          <w:b w:val="false"/>
          <w:i w:val="false"/>
          <w:color w:val="000000"/>
          <w:sz w:val="28"/>
        </w:rPr>
        <w:t xml:space="preserve">
      алтыншы бөлігінде: </w:t>
      </w:r>
      <w:r>
        <w:br/>
      </w:r>
      <w:r>
        <w:rPr>
          <w:rFonts w:ascii="Times New Roman"/>
          <w:b w:val="false"/>
          <w:i w:val="false"/>
          <w:color w:val="000000"/>
          <w:sz w:val="28"/>
        </w:rPr>
        <w:t xml:space="preserve">
      "анықтаушының" деген сөз "анықтауды жүргiзетiн адамның" деген сөздермен ауыстырылсын; </w:t>
      </w:r>
      <w:r>
        <w:br/>
      </w:r>
      <w:r>
        <w:rPr>
          <w:rFonts w:ascii="Times New Roman"/>
          <w:b w:val="false"/>
          <w:i w:val="false"/>
          <w:color w:val="000000"/>
          <w:sz w:val="28"/>
        </w:rPr>
        <w:t xml:space="preserve">
      "орган" деген сөзден кейiн "немесе iшкi iстер органы" деген сөздер алынып тасталсын; </w:t>
      </w:r>
      <w:r>
        <w:br/>
      </w:r>
      <w:r>
        <w:rPr>
          <w:rFonts w:ascii="Times New Roman"/>
          <w:b w:val="false"/>
          <w:i w:val="false"/>
          <w:color w:val="000000"/>
          <w:sz w:val="28"/>
        </w:rPr>
        <w:t xml:space="preserve">
      47) 159-баптың төртiншi бөлiгiндегі "немесе анықтаушының" деген сөз алынып тасталсын; </w:t>
      </w:r>
      <w:r>
        <w:br/>
      </w:r>
      <w:r>
        <w:rPr>
          <w:rFonts w:ascii="Times New Roman"/>
          <w:b w:val="false"/>
          <w:i w:val="false"/>
          <w:color w:val="000000"/>
          <w:sz w:val="28"/>
        </w:rPr>
        <w:t xml:space="preserve">
      48) 161-бапта: </w:t>
      </w:r>
      <w:r>
        <w:br/>
      </w:r>
      <w:r>
        <w:rPr>
          <w:rFonts w:ascii="Times New Roman"/>
          <w:b w:val="false"/>
          <w:i w:val="false"/>
          <w:color w:val="000000"/>
          <w:sz w:val="28"/>
        </w:rPr>
        <w:t xml:space="preserve">
      бiрiншi бөлiгiндегi "анықтаушы" деген сөз "анықтауды жүргiзетiн адам" деген сөздермен ауыстырылсын; </w:t>
      </w:r>
      <w:r>
        <w:br/>
      </w:r>
      <w:r>
        <w:rPr>
          <w:rFonts w:ascii="Times New Roman"/>
          <w:b w:val="false"/>
          <w:i w:val="false"/>
          <w:color w:val="000000"/>
          <w:sz w:val="28"/>
        </w:rPr>
        <w:t xml:space="preserve">
      жетiншi бөлiгiндегi "Анықтаушы" деген сөз "Анықтауды жүргiзетiн адам" деген сөздермен ауыстырылсын; </w:t>
      </w:r>
      <w:r>
        <w:br/>
      </w:r>
      <w:r>
        <w:rPr>
          <w:rFonts w:ascii="Times New Roman"/>
          <w:b w:val="false"/>
          <w:i w:val="false"/>
          <w:color w:val="000000"/>
          <w:sz w:val="28"/>
        </w:rPr>
        <w:t xml:space="preserve">
      он бiрiншi бөлiгiндегi "Анықтаушы" деген сөз "Анықтауды жүргiзетiн адам" деген сөздермен ауыстырылсын; </w:t>
      </w:r>
      <w:r>
        <w:br/>
      </w:r>
      <w:r>
        <w:rPr>
          <w:rFonts w:ascii="Times New Roman"/>
          <w:b w:val="false"/>
          <w:i w:val="false"/>
          <w:color w:val="000000"/>
          <w:sz w:val="28"/>
        </w:rPr>
        <w:t xml:space="preserve">
      49) 164-баптың бiрiншi бөлiгiндегi "анықтаушы," деген сөз алынып тасталсын; </w:t>
      </w:r>
      <w:r>
        <w:br/>
      </w:r>
      <w:r>
        <w:rPr>
          <w:rFonts w:ascii="Times New Roman"/>
          <w:b w:val="false"/>
          <w:i w:val="false"/>
          <w:color w:val="000000"/>
          <w:sz w:val="28"/>
        </w:rPr>
        <w:t xml:space="preserve">
      50) 168-баптың үшiншi бөлiгіндегi "анықтаушы" деген сөз "анықтауды жүргiзетiн адам" деген сөздермен ауыстырылсын; </w:t>
      </w:r>
      <w:r>
        <w:br/>
      </w:r>
      <w:r>
        <w:rPr>
          <w:rFonts w:ascii="Times New Roman"/>
          <w:b w:val="false"/>
          <w:i w:val="false"/>
          <w:color w:val="000000"/>
          <w:sz w:val="28"/>
        </w:rPr>
        <w:t xml:space="preserve">
      51) 174-баптың төртiншi бөлiгi мынадай мазмұндағы екiншi сөйлеммен толықтырылсын: </w:t>
      </w:r>
      <w:r>
        <w:br/>
      </w:r>
      <w:r>
        <w:rPr>
          <w:rFonts w:ascii="Times New Roman"/>
          <w:b w:val="false"/>
          <w:i w:val="false"/>
          <w:color w:val="000000"/>
          <w:sz w:val="28"/>
        </w:rPr>
        <w:t xml:space="preserve">
      "Көрсетілген шығыстарды өтеу тәртiбiн Қазақстан Республикасының Үкiметi айқындайды."; </w:t>
      </w:r>
      <w:r>
        <w:br/>
      </w:r>
      <w:r>
        <w:rPr>
          <w:rFonts w:ascii="Times New Roman"/>
          <w:b w:val="false"/>
          <w:i w:val="false"/>
          <w:color w:val="000000"/>
          <w:sz w:val="28"/>
        </w:rPr>
        <w:t xml:space="preserve">
      52) 175-бапта: </w:t>
      </w:r>
      <w:r>
        <w:br/>
      </w:r>
      <w:r>
        <w:rPr>
          <w:rFonts w:ascii="Times New Roman"/>
          <w:b w:val="false"/>
          <w:i w:val="false"/>
          <w:color w:val="000000"/>
          <w:sz w:val="28"/>
        </w:rPr>
        <w:t xml:space="preserve">
      4) тармағы "анықтау," деген сөзден кейiн "жеделдетілген алдын ала тергеу," деген сөздермен толықтырылсын; </w:t>
      </w:r>
      <w:r>
        <w:br/>
      </w:r>
      <w:r>
        <w:rPr>
          <w:rFonts w:ascii="Times New Roman"/>
          <w:b w:val="false"/>
          <w:i w:val="false"/>
          <w:color w:val="000000"/>
          <w:sz w:val="28"/>
        </w:rPr>
        <w:t xml:space="preserve">
      5) тармағындағы "анықтауға," деген сөзден кейiн "жеделдетілген алдын ала тергеуге," деген сөздермен толықтырылсын; </w:t>
      </w:r>
      <w:r>
        <w:br/>
      </w:r>
      <w:r>
        <w:rPr>
          <w:rFonts w:ascii="Times New Roman"/>
          <w:b w:val="false"/>
          <w:i w:val="false"/>
          <w:color w:val="000000"/>
          <w:sz w:val="28"/>
        </w:rPr>
        <w:t xml:space="preserve">
      53) 182-баптың 2) тармағындағы "анықтаушы" деген сөз "анықтауды жүргiзетiн адам" деген сөздермен ауыстырылсын; </w:t>
      </w:r>
      <w:r>
        <w:br/>
      </w:r>
      <w:r>
        <w:rPr>
          <w:rFonts w:ascii="Times New Roman"/>
          <w:b w:val="false"/>
          <w:i w:val="false"/>
          <w:color w:val="000000"/>
          <w:sz w:val="28"/>
        </w:rPr>
        <w:t xml:space="preserve">
      54) 184-баптағы "бiр айға дейiн" деген сөздер "екi айға дейiн" деген сөздермен ауыстырылсын; </w:t>
      </w:r>
      <w:r>
        <w:br/>
      </w:r>
      <w:r>
        <w:rPr>
          <w:rFonts w:ascii="Times New Roman"/>
          <w:b w:val="false"/>
          <w:i w:val="false"/>
          <w:color w:val="000000"/>
          <w:sz w:val="28"/>
        </w:rPr>
        <w:t xml:space="preserve">
      55) 185-баптың бiрiншi бөлiгiндегi "анықтаушы" деген сөз "анықтауды жүргiзетiн адам" деген сөздермен ауыстырылсын; </w:t>
      </w:r>
      <w:r>
        <w:br/>
      </w:r>
      <w:r>
        <w:rPr>
          <w:rFonts w:ascii="Times New Roman"/>
          <w:b w:val="false"/>
          <w:i w:val="false"/>
          <w:color w:val="000000"/>
          <w:sz w:val="28"/>
        </w:rPr>
        <w:t xml:space="preserve">
      56) 186-баптың бiрiншi бөлiгiндегi "анықтаушы" деген сөз "анықтауды жүргiзетiн адам" деген сөздермен ауыстырылсын; </w:t>
      </w:r>
      <w:r>
        <w:br/>
      </w:r>
      <w:r>
        <w:rPr>
          <w:rFonts w:ascii="Times New Roman"/>
          <w:b w:val="false"/>
          <w:i w:val="false"/>
          <w:color w:val="000000"/>
          <w:sz w:val="28"/>
        </w:rPr>
        <w:t xml:space="preserve">
      57) 187-баптың үшiншi бөлiгiндегі "анықтаушының" деген сөз "анықтауды жүргiзетiн адамның" деген сөздермен ауыстырылсын; </w:t>
      </w:r>
      <w:r>
        <w:br/>
      </w:r>
      <w:r>
        <w:rPr>
          <w:rFonts w:ascii="Times New Roman"/>
          <w:b w:val="false"/>
          <w:i w:val="false"/>
          <w:color w:val="000000"/>
          <w:sz w:val="28"/>
        </w:rPr>
        <w:t xml:space="preserve">
      58) 189-бапта: </w:t>
      </w:r>
      <w:r>
        <w:br/>
      </w:r>
      <w:r>
        <w:rPr>
          <w:rFonts w:ascii="Times New Roman"/>
          <w:b w:val="false"/>
          <w:i w:val="false"/>
          <w:color w:val="000000"/>
          <w:sz w:val="28"/>
        </w:rPr>
        <w:t xml:space="preserve">
      1) тармақ "тергеу" деген сөзден кейiн ", жеделдетілген алдын ала тергеу" деген сөздермен толықтырылсын; </w:t>
      </w:r>
      <w:r>
        <w:br/>
      </w:r>
      <w:r>
        <w:rPr>
          <w:rFonts w:ascii="Times New Roman"/>
          <w:b w:val="false"/>
          <w:i w:val="false"/>
          <w:color w:val="000000"/>
          <w:sz w:val="28"/>
        </w:rPr>
        <w:t xml:space="preserve">
      2) тармақ "тергеу" деген сөзден кейiн "немесе жеделдетiлген алдын ала тергеу" деген сөздермен толықтырылсын; </w:t>
      </w:r>
      <w:r>
        <w:br/>
      </w:r>
      <w:r>
        <w:rPr>
          <w:rFonts w:ascii="Times New Roman"/>
          <w:b w:val="false"/>
          <w:i w:val="false"/>
          <w:color w:val="000000"/>
          <w:sz w:val="28"/>
        </w:rPr>
        <w:t xml:space="preserve">
      3) тармақ мынадай редакцияда жазылсын: </w:t>
      </w:r>
      <w:r>
        <w:br/>
      </w:r>
      <w:r>
        <w:rPr>
          <w:rFonts w:ascii="Times New Roman"/>
          <w:b w:val="false"/>
          <w:i w:val="false"/>
          <w:color w:val="000000"/>
          <w:sz w:val="28"/>
        </w:rPr>
        <w:t xml:space="preserve">
      "3) анықтау органы шұғыл тергеу әрекеттерiн орындағаннан кейiн iстi 5 тәулiк iшiнде алдын ала тергеу жүргiзу үшiн жiбереді."; </w:t>
      </w:r>
      <w:r>
        <w:br/>
      </w:r>
      <w:r>
        <w:rPr>
          <w:rFonts w:ascii="Times New Roman"/>
          <w:b w:val="false"/>
          <w:i w:val="false"/>
          <w:color w:val="000000"/>
          <w:sz w:val="28"/>
        </w:rPr>
        <w:t xml:space="preserve">
      59) 190-баптың 1), 2) және 3) тармақтарындағы "анықтаушының" деген сөз "анықтауды жүргiзетiн адамның" деген сөздермен ауыстырылсын; </w:t>
      </w:r>
      <w:r>
        <w:br/>
      </w:r>
      <w:r>
        <w:rPr>
          <w:rFonts w:ascii="Times New Roman"/>
          <w:b w:val="false"/>
          <w:i w:val="false"/>
          <w:color w:val="000000"/>
          <w:sz w:val="28"/>
        </w:rPr>
        <w:t xml:space="preserve">
      60) 191-баптың бiрiншi бөлiгiндегі "және 285-бабында" деген сөздер алынып тасталсын; </w:t>
      </w:r>
      <w:r>
        <w:br/>
      </w:r>
      <w:r>
        <w:rPr>
          <w:rFonts w:ascii="Times New Roman"/>
          <w:b w:val="false"/>
          <w:i w:val="false"/>
          <w:color w:val="000000"/>
          <w:sz w:val="28"/>
        </w:rPr>
        <w:t xml:space="preserve">
      61) 192-бапта: </w:t>
      </w:r>
      <w:r>
        <w:br/>
      </w:r>
      <w:r>
        <w:rPr>
          <w:rFonts w:ascii="Times New Roman"/>
          <w:b w:val="false"/>
          <w:i w:val="false"/>
          <w:color w:val="000000"/>
          <w:sz w:val="28"/>
        </w:rPr>
        <w:t xml:space="preserve">
      екінші бөлігі: </w:t>
      </w:r>
      <w:r>
        <w:br/>
      </w:r>
      <w:r>
        <w:rPr>
          <w:rFonts w:ascii="Times New Roman"/>
          <w:b w:val="false"/>
          <w:i w:val="false"/>
          <w:color w:val="000000"/>
          <w:sz w:val="28"/>
        </w:rPr>
        <w:t xml:space="preserve">
      "107-бабында (екiншi бөлiгiнде)," деген сөздерден кейiн "112" деген сандармен толықтырылсын; </w:t>
      </w:r>
      <w:r>
        <w:br/>
      </w:r>
      <w:r>
        <w:rPr>
          <w:rFonts w:ascii="Times New Roman"/>
          <w:b w:val="false"/>
          <w:i w:val="false"/>
          <w:color w:val="000000"/>
          <w:sz w:val="28"/>
        </w:rPr>
        <w:t xml:space="preserve">
      "187-бабында (екiншi және үшiншi бөлiктерiнде)," деген сөздерден кейiн "227-1," деген сандармен толықтырылсын; </w:t>
      </w:r>
      <w:r>
        <w:br/>
      </w:r>
      <w:r>
        <w:rPr>
          <w:rFonts w:ascii="Times New Roman"/>
          <w:b w:val="false"/>
          <w:i w:val="false"/>
          <w:color w:val="000000"/>
          <w:sz w:val="28"/>
        </w:rPr>
        <w:t xml:space="preserve">
      "245" деген сандардан кейiн "245-1" деген сандармен толықтырылсын; </w:t>
      </w:r>
      <w:r>
        <w:br/>
      </w:r>
      <w:r>
        <w:rPr>
          <w:rFonts w:ascii="Times New Roman"/>
          <w:b w:val="false"/>
          <w:i w:val="false"/>
          <w:color w:val="000000"/>
          <w:sz w:val="28"/>
        </w:rPr>
        <w:t xml:space="preserve">
      "327-бабында (үшінші бөлiгiнде)," деген сөздерден кейiн "330-2 (екiншi бөлiгiнде)," деген сөздермен толықтырылсын; </w:t>
      </w:r>
      <w:r>
        <w:br/>
      </w:r>
      <w:r>
        <w:rPr>
          <w:rFonts w:ascii="Times New Roman"/>
          <w:b w:val="false"/>
          <w:i w:val="false"/>
          <w:color w:val="000000"/>
          <w:sz w:val="28"/>
        </w:rPr>
        <w:t xml:space="preserve">
      62) 196-баптың бiрiншi бөлiгi "кешiктірмей" деген сөзден кейiн ", ал жеделдетілген алдын ала тергеу iстерi бойынша бiр ай ішінде" деген сөздермен толықтырылсын; </w:t>
      </w:r>
      <w:r>
        <w:br/>
      </w:r>
      <w:r>
        <w:rPr>
          <w:rFonts w:ascii="Times New Roman"/>
          <w:b w:val="false"/>
          <w:i w:val="false"/>
          <w:color w:val="000000"/>
          <w:sz w:val="28"/>
        </w:rPr>
        <w:t xml:space="preserve">
      63) 197-бапта: </w:t>
      </w:r>
      <w:r>
        <w:br/>
      </w:r>
      <w:r>
        <w:rPr>
          <w:rFonts w:ascii="Times New Roman"/>
          <w:b w:val="false"/>
          <w:i w:val="false"/>
          <w:color w:val="000000"/>
          <w:sz w:val="28"/>
        </w:rPr>
        <w:t xml:space="preserve">
      бiрiншi бөлiгiнде: </w:t>
      </w:r>
      <w:r>
        <w:br/>
      </w:r>
      <w:r>
        <w:rPr>
          <w:rFonts w:ascii="Times New Roman"/>
          <w:b w:val="false"/>
          <w:i w:val="false"/>
          <w:color w:val="000000"/>
          <w:sz w:val="28"/>
        </w:rPr>
        <w:t xml:space="preserve">
      3) тармағы "тергеу" деген сөзден кейiн ", жеделдетілген алдын ала тергеу" деген сөздермен толықтырылсын; </w:t>
      </w:r>
      <w:r>
        <w:br/>
      </w:r>
      <w:r>
        <w:rPr>
          <w:rFonts w:ascii="Times New Roman"/>
          <w:b w:val="false"/>
          <w:i w:val="false"/>
          <w:color w:val="000000"/>
          <w:sz w:val="28"/>
        </w:rPr>
        <w:t xml:space="preserve">
      8) тармағы "анықтау" деген сөзден кейiн ", жеделдетілген алдын ала тергеу" деген сөздермен толықтырылсын; </w:t>
      </w:r>
      <w:r>
        <w:br/>
      </w:r>
      <w:r>
        <w:rPr>
          <w:rFonts w:ascii="Times New Roman"/>
          <w:b w:val="false"/>
          <w:i w:val="false"/>
          <w:color w:val="000000"/>
          <w:sz w:val="28"/>
        </w:rPr>
        <w:t xml:space="preserve">
      10) тармағындағы "анықтаушы" деген сөз "анықтауды жүргiзетiн адам" деген сөздермен ауыстырылсын; </w:t>
      </w:r>
      <w:r>
        <w:br/>
      </w:r>
      <w:r>
        <w:rPr>
          <w:rFonts w:ascii="Times New Roman"/>
          <w:b w:val="false"/>
          <w:i w:val="false"/>
          <w:color w:val="000000"/>
          <w:sz w:val="28"/>
        </w:rPr>
        <w:t xml:space="preserve">
      11) тармағындағы "анықтау" деген сөзден кейін ", жеделдетілген алдын ала тергеу" деген сөздермен толықтырылсын; </w:t>
      </w:r>
      <w:r>
        <w:br/>
      </w:r>
      <w:r>
        <w:rPr>
          <w:rFonts w:ascii="Times New Roman"/>
          <w:b w:val="false"/>
          <w:i w:val="false"/>
          <w:color w:val="000000"/>
          <w:sz w:val="28"/>
        </w:rPr>
        <w:t xml:space="preserve">
      13) тармағындағы "анықтаушы" деген сөз "анықтауды жүргiзетiн адам" деген сөздермен ауыстырылсын; </w:t>
      </w:r>
      <w:r>
        <w:br/>
      </w:r>
      <w:r>
        <w:rPr>
          <w:rFonts w:ascii="Times New Roman"/>
          <w:b w:val="false"/>
          <w:i w:val="false"/>
          <w:color w:val="000000"/>
          <w:sz w:val="28"/>
        </w:rPr>
        <w:t xml:space="preserve">
      14) тармағындағы "анықтаушыны" деген сөз "анықтауды жүргiзетiн адамды" деген сөздермен ауыстырылсын; </w:t>
      </w:r>
      <w:r>
        <w:br/>
      </w:r>
      <w:r>
        <w:rPr>
          <w:rFonts w:ascii="Times New Roman"/>
          <w:b w:val="false"/>
          <w:i w:val="false"/>
          <w:color w:val="000000"/>
          <w:sz w:val="28"/>
        </w:rPr>
        <w:t xml:space="preserve">
      екiншi бөлiгiндегi "анықтаушыға" деген сөз "анықтауды жүргiзетiн адамға" деген сөздермен ауыстырылсын; </w:t>
      </w:r>
      <w:r>
        <w:br/>
      </w:r>
      <w:r>
        <w:rPr>
          <w:rFonts w:ascii="Times New Roman"/>
          <w:b w:val="false"/>
          <w:i w:val="false"/>
          <w:color w:val="000000"/>
          <w:sz w:val="28"/>
        </w:rPr>
        <w:t xml:space="preserve">
      64) 205-баптың бiрiншi бөлiгiндегi "анықтаушының," деген сөз алынып тасталсын; </w:t>
      </w:r>
      <w:r>
        <w:br/>
      </w:r>
      <w:r>
        <w:rPr>
          <w:rFonts w:ascii="Times New Roman"/>
          <w:b w:val="false"/>
          <w:i w:val="false"/>
          <w:color w:val="000000"/>
          <w:sz w:val="28"/>
        </w:rPr>
        <w:t xml:space="preserve">
      65) 221-баптың бiрiншi бөлiгiндегi "анықтаушы" деген сөз "анықтауды жүргiзетiн адам" деген сөздермен ауыстырылсын; </w:t>
      </w:r>
      <w:r>
        <w:br/>
      </w:r>
      <w:r>
        <w:rPr>
          <w:rFonts w:ascii="Times New Roman"/>
          <w:b w:val="false"/>
          <w:i w:val="false"/>
          <w:color w:val="000000"/>
          <w:sz w:val="28"/>
        </w:rPr>
        <w:t xml:space="preserve">
      66) 222-баптың үшiншi бөлiгіндегi "анықтаушы" деген сөз "анықтауды жүргiзетiн адам" деген сөздермен ауыстырылсын; </w:t>
      </w:r>
      <w:r>
        <w:br/>
      </w:r>
      <w:r>
        <w:rPr>
          <w:rFonts w:ascii="Times New Roman"/>
          <w:b w:val="false"/>
          <w:i w:val="false"/>
          <w:color w:val="000000"/>
          <w:sz w:val="28"/>
        </w:rPr>
        <w:t xml:space="preserve">
      67) 223-баптың үшіншi бөлiгi мынадай мазмұндағы абзацпен толықтырылсын: </w:t>
      </w:r>
      <w:r>
        <w:br/>
      </w:r>
      <w:r>
        <w:rPr>
          <w:rFonts w:ascii="Times New Roman"/>
          <w:b w:val="false"/>
          <w:i w:val="false"/>
          <w:color w:val="000000"/>
          <w:sz w:val="28"/>
        </w:rPr>
        <w:t xml:space="preserve">
      "Тергеу және анықтау органдары алып қойған ұлттық және шетел валютасындағы ақшалай қаражат қылмыстық процестi жүргiзетiн органның депозиттік шотына енгiзіледi."; </w:t>
      </w:r>
      <w:r>
        <w:br/>
      </w:r>
      <w:r>
        <w:rPr>
          <w:rFonts w:ascii="Times New Roman"/>
          <w:b w:val="false"/>
          <w:i w:val="false"/>
          <w:color w:val="000000"/>
          <w:sz w:val="28"/>
        </w:rPr>
        <w:t xml:space="preserve">
      68) 265-баптың бiрiншi бөлiгi "бойынша" деген сөзден кейiн "оның ішінде екі ай тергеу мерзiмi өткенге дейiн" деген сөздермен толықтырылсын; </w:t>
      </w:r>
      <w:r>
        <w:br/>
      </w:r>
      <w:r>
        <w:rPr>
          <w:rFonts w:ascii="Times New Roman"/>
          <w:b w:val="false"/>
          <w:i w:val="false"/>
          <w:color w:val="000000"/>
          <w:sz w:val="28"/>
        </w:rPr>
        <w:t xml:space="preserve">
      69) 267-1-баптың екiншi бөлiгi "орынбасарларында" деген сөзден кейiн ", облыстар прокурорлары мен оларға теңестiрілген прокурорларда" деген сөздермен толықтырылсын; </w:t>
      </w:r>
      <w:r>
        <w:br/>
      </w:r>
      <w:r>
        <w:rPr>
          <w:rFonts w:ascii="Times New Roman"/>
          <w:b w:val="false"/>
          <w:i w:val="false"/>
          <w:color w:val="000000"/>
          <w:sz w:val="28"/>
        </w:rPr>
        <w:t xml:space="preserve">
      70) 280-баптың екiншi бөлiгi алынып тасталсын; </w:t>
      </w:r>
      <w:r>
        <w:br/>
      </w:r>
      <w:r>
        <w:rPr>
          <w:rFonts w:ascii="Times New Roman"/>
          <w:b w:val="false"/>
          <w:i w:val="false"/>
          <w:color w:val="000000"/>
          <w:sz w:val="28"/>
        </w:rPr>
        <w:t xml:space="preserve">
      71) 37-тараудың тақырыбы мынадай редакцияда жазылсын: </w:t>
      </w:r>
      <w:r>
        <w:br/>
      </w:r>
      <w:r>
        <w:rPr>
          <w:rFonts w:ascii="Times New Roman"/>
          <w:b w:val="false"/>
          <w:i w:val="false"/>
          <w:color w:val="000000"/>
          <w:sz w:val="28"/>
        </w:rPr>
        <w:t>
</w:t>
      </w:r>
      <w:r>
        <w:rPr>
          <w:rFonts w:ascii="Times New Roman"/>
          <w:b/>
          <w:i w:val="false"/>
          <w:color w:val="000000"/>
          <w:sz w:val="28"/>
        </w:rPr>
        <w:t xml:space="preserve">      "37. Жеделдетiлген алдын ала тергеу жүргiзу"; </w:t>
      </w:r>
      <w:r>
        <w:br/>
      </w:r>
      <w:r>
        <w:rPr>
          <w:rFonts w:ascii="Times New Roman"/>
          <w:b w:val="false"/>
          <w:i w:val="false"/>
          <w:color w:val="000000"/>
          <w:sz w:val="28"/>
        </w:rPr>
        <w:t xml:space="preserve">
      72) 285-бапта: </w:t>
      </w:r>
      <w:r>
        <w:br/>
      </w:r>
      <w:r>
        <w:rPr>
          <w:rFonts w:ascii="Times New Roman"/>
          <w:b w:val="false"/>
          <w:i w:val="false"/>
          <w:color w:val="000000"/>
          <w:sz w:val="28"/>
        </w:rPr>
        <w:t xml:space="preserve">
      атауы мен бiрiншi бөлiгi мынадай редакцияда жазылсын: </w:t>
      </w:r>
      <w:r>
        <w:br/>
      </w:r>
      <w:r>
        <w:rPr>
          <w:rFonts w:ascii="Times New Roman"/>
          <w:b w:val="false"/>
          <w:i w:val="false"/>
          <w:color w:val="000000"/>
          <w:sz w:val="28"/>
        </w:rPr>
        <w:t xml:space="preserve">
       </w:t>
      </w:r>
      <w:r>
        <w:rPr>
          <w:rFonts w:ascii="Times New Roman"/>
          <w:b/>
          <w:i w:val="false"/>
          <w:color w:val="000000"/>
          <w:sz w:val="28"/>
        </w:rPr>
        <w:t xml:space="preserve">"285-бап. Жеделдетiлген алдын ала тергеу жүргізудiң тәртiбi мен мерзiмдерi </w:t>
      </w:r>
      <w:r>
        <w:br/>
      </w:r>
      <w:r>
        <w:rPr>
          <w:rFonts w:ascii="Times New Roman"/>
          <w:b w:val="false"/>
          <w:i w:val="false"/>
          <w:color w:val="000000"/>
          <w:sz w:val="28"/>
        </w:rPr>
        <w:t xml:space="preserve">
      1. Осы баптың екiншi, үшiншi, төртiншi, бесiншi, алтыншы, жетiншi, жетi де бiрiншi, сегiзiншi, сегiз де бiрiншi және тоғызыншы бөлiктерiнде көрсетiлген қылмыстар туралы iстер бойынша алдын ала тергеу жүргiзу жедел түрде жүзеге асырылады және жеделдетілген алдын ала тергеу материалдары iсті сотта қарауға негiз болып табылады."; </w:t>
      </w:r>
      <w:r>
        <w:br/>
      </w:r>
      <w:r>
        <w:rPr>
          <w:rFonts w:ascii="Times New Roman"/>
          <w:b w:val="false"/>
          <w:i w:val="false"/>
          <w:color w:val="000000"/>
          <w:sz w:val="28"/>
        </w:rPr>
        <w:t xml:space="preserve">
      екiнші бөлігінде: </w:t>
      </w:r>
      <w:r>
        <w:br/>
      </w:r>
      <w:r>
        <w:rPr>
          <w:rFonts w:ascii="Times New Roman"/>
          <w:b w:val="false"/>
          <w:i w:val="false"/>
          <w:color w:val="000000"/>
          <w:sz w:val="28"/>
        </w:rPr>
        <w:t xml:space="preserve">
      "анықтауды" деген сөз "жеделдетілген тәртiппен алдын ала тергеудi" деген сөздермен ауыстырылсын; </w:t>
      </w:r>
      <w:r>
        <w:br/>
      </w:r>
      <w:r>
        <w:rPr>
          <w:rFonts w:ascii="Times New Roman"/>
          <w:b w:val="false"/>
          <w:i w:val="false"/>
          <w:color w:val="000000"/>
          <w:sz w:val="28"/>
        </w:rPr>
        <w:t xml:space="preserve">
      "330-2" деген сандардан кейiн "(бiрiншi бөлiгiнде)" деген сөздермен толықтырылсын; </w:t>
      </w:r>
      <w:r>
        <w:br/>
      </w:r>
      <w:r>
        <w:rPr>
          <w:rFonts w:ascii="Times New Roman"/>
          <w:b w:val="false"/>
          <w:i w:val="false"/>
          <w:color w:val="000000"/>
          <w:sz w:val="28"/>
        </w:rPr>
        <w:t xml:space="preserve">
      "анықтау жүргiзумен" деген сөздер "тергеумен" деген сөздермен ауыстырылсын; </w:t>
      </w:r>
      <w:r>
        <w:br/>
      </w:r>
      <w:r>
        <w:rPr>
          <w:rFonts w:ascii="Times New Roman"/>
          <w:b w:val="false"/>
          <w:i w:val="false"/>
          <w:color w:val="000000"/>
          <w:sz w:val="28"/>
        </w:rPr>
        <w:t xml:space="preserve">
      үшінші бөлiгiнде: </w:t>
      </w:r>
      <w:r>
        <w:br/>
      </w:r>
      <w:r>
        <w:rPr>
          <w:rFonts w:ascii="Times New Roman"/>
          <w:b w:val="false"/>
          <w:i w:val="false"/>
          <w:color w:val="000000"/>
          <w:sz w:val="28"/>
        </w:rPr>
        <w:t xml:space="preserve">
      "анықтауды" деген сөз "жеделдетілген тәртiппен алдын ала тергеудi" деген сөздермен ауыстырылсын; </w:t>
      </w:r>
      <w:r>
        <w:br/>
      </w:r>
      <w:r>
        <w:rPr>
          <w:rFonts w:ascii="Times New Roman"/>
          <w:b w:val="false"/>
          <w:i w:val="false"/>
          <w:color w:val="000000"/>
          <w:sz w:val="28"/>
        </w:rPr>
        <w:t xml:space="preserve">
      "анықтау жүргiзуге" деген сөздер "тергеуге" деген сөзбен ауыстырылсын; </w:t>
      </w:r>
      <w:r>
        <w:br/>
      </w:r>
      <w:r>
        <w:rPr>
          <w:rFonts w:ascii="Times New Roman"/>
          <w:b w:val="false"/>
          <w:i w:val="false"/>
          <w:color w:val="000000"/>
          <w:sz w:val="28"/>
        </w:rPr>
        <w:t xml:space="preserve">
      төртiншi және бесiншi бөлiктерiндегi "анықтауды" деген сөз "жеделдетілген тәртiппен алдын ала тергеудi" деген сөздермен ауыстырылсын; </w:t>
      </w:r>
      <w:r>
        <w:br/>
      </w:r>
      <w:r>
        <w:rPr>
          <w:rFonts w:ascii="Times New Roman"/>
          <w:b w:val="false"/>
          <w:i w:val="false"/>
          <w:color w:val="000000"/>
          <w:sz w:val="28"/>
        </w:rPr>
        <w:t xml:space="preserve">
      алтыншы бөлiгiндегi "анықтауды" деген сөз "жеделдетілген тәртiппен алдын ала тергеудi" деген сөздермен ауыстырылсын; </w:t>
      </w:r>
      <w:r>
        <w:br/>
      </w:r>
      <w:r>
        <w:rPr>
          <w:rFonts w:ascii="Times New Roman"/>
          <w:b w:val="false"/>
          <w:i w:val="false"/>
          <w:color w:val="000000"/>
          <w:sz w:val="28"/>
        </w:rPr>
        <w:t xml:space="preserve">
      жетiншi бөлiгiндегi "анықтауды" деген сөз "жеделдетілген тәртiппен - алдын ала тергеудi" деген сөздермен ауыстырылсын; </w:t>
      </w:r>
      <w:r>
        <w:br/>
      </w:r>
      <w:r>
        <w:rPr>
          <w:rFonts w:ascii="Times New Roman"/>
          <w:b w:val="false"/>
          <w:i w:val="false"/>
          <w:color w:val="000000"/>
          <w:sz w:val="28"/>
        </w:rPr>
        <w:t xml:space="preserve">
      жетi де бiрiншi бөлiгiндегi "анықтауды" деген сөз "жеделдетілген тәртіппен алдын ала тергеудi" деген сөздермен ауыстырылсын; </w:t>
      </w:r>
      <w:r>
        <w:br/>
      </w:r>
      <w:r>
        <w:rPr>
          <w:rFonts w:ascii="Times New Roman"/>
          <w:b w:val="false"/>
          <w:i w:val="false"/>
          <w:color w:val="000000"/>
          <w:sz w:val="28"/>
        </w:rPr>
        <w:t xml:space="preserve">
      сегiзiншi бөлiгiнде: </w:t>
      </w:r>
      <w:r>
        <w:br/>
      </w:r>
      <w:r>
        <w:rPr>
          <w:rFonts w:ascii="Times New Roman"/>
          <w:b w:val="false"/>
          <w:i w:val="false"/>
          <w:color w:val="000000"/>
          <w:sz w:val="28"/>
        </w:rPr>
        <w:t xml:space="preserve">
      "мемлекеттік" деген сөз алынып тасталсын; </w:t>
      </w:r>
      <w:r>
        <w:br/>
      </w:r>
      <w:r>
        <w:rPr>
          <w:rFonts w:ascii="Times New Roman"/>
          <w:b w:val="false"/>
          <w:i w:val="false"/>
          <w:color w:val="000000"/>
          <w:sz w:val="28"/>
        </w:rPr>
        <w:t xml:space="preserve">
      "анықтауды" деген сөз "жеделдетілген тәртіппен алдын ала тергеудi" деген сөздермен ауыстырылсын; </w:t>
      </w:r>
      <w:r>
        <w:br/>
      </w:r>
      <w:r>
        <w:rPr>
          <w:rFonts w:ascii="Times New Roman"/>
          <w:b w:val="false"/>
          <w:i w:val="false"/>
          <w:color w:val="000000"/>
          <w:sz w:val="28"/>
        </w:rPr>
        <w:t xml:space="preserve">
      сегiз де бiрiншi, тоғызыншы, оныншы және он бiрiншi бөлiктерiндегi "анықтауды" деген сөз "жеделдетілген тәртiппен алдын ала тергеудi" деген сөздермен ауыстырылсын; </w:t>
      </w:r>
      <w:r>
        <w:br/>
      </w:r>
      <w:r>
        <w:rPr>
          <w:rFonts w:ascii="Times New Roman"/>
          <w:b w:val="false"/>
          <w:i w:val="false"/>
          <w:color w:val="000000"/>
          <w:sz w:val="28"/>
        </w:rPr>
        <w:t xml:space="preserve">
      он екiншi бөлiктегi "анықтау" деген сөз "жеделдетілген тәртiппен алдын ала тергеу" деген сөздермен ауыстырылсын; </w:t>
      </w:r>
      <w:r>
        <w:br/>
      </w:r>
      <w:r>
        <w:rPr>
          <w:rFonts w:ascii="Times New Roman"/>
          <w:b w:val="false"/>
          <w:i w:val="false"/>
          <w:color w:val="000000"/>
          <w:sz w:val="28"/>
        </w:rPr>
        <w:t xml:space="preserve">
      он үшінші бөлiкте: </w:t>
      </w:r>
      <w:r>
        <w:br/>
      </w:r>
      <w:r>
        <w:rPr>
          <w:rFonts w:ascii="Times New Roman"/>
          <w:b w:val="false"/>
          <w:i w:val="false"/>
          <w:color w:val="000000"/>
          <w:sz w:val="28"/>
        </w:rPr>
        <w:t xml:space="preserve">
      "Анықтау" деген сөз "Жеделдетілген тәртiппен алдын ала тергеу" деген сөздермен ауыстырылсын; </w:t>
      </w:r>
      <w:r>
        <w:br/>
      </w:r>
      <w:r>
        <w:rPr>
          <w:rFonts w:ascii="Times New Roman"/>
          <w:b w:val="false"/>
          <w:i w:val="false"/>
          <w:color w:val="000000"/>
          <w:sz w:val="28"/>
        </w:rPr>
        <w:t xml:space="preserve">
      "он күн" деген сөздер "бiр ай" деген сөздермен ауыстырылсын; </w:t>
      </w:r>
      <w:r>
        <w:br/>
      </w:r>
      <w:r>
        <w:rPr>
          <w:rFonts w:ascii="Times New Roman"/>
          <w:b w:val="false"/>
          <w:i w:val="false"/>
          <w:color w:val="000000"/>
          <w:sz w:val="28"/>
        </w:rPr>
        <w:t xml:space="preserve">
      "анықтау органының бастығы отыз тәулiкке дейiн" деген сөздер "тергеу бөлiмшесiнiң бастығы екi айға дейiн" деген сөздермен ауыстырылсын; </w:t>
      </w:r>
      <w:r>
        <w:br/>
      </w:r>
      <w:r>
        <w:rPr>
          <w:rFonts w:ascii="Times New Roman"/>
          <w:b w:val="false"/>
          <w:i w:val="false"/>
          <w:color w:val="000000"/>
          <w:sz w:val="28"/>
        </w:rPr>
        <w:t xml:space="preserve">
      "Анықтау" деген сөз "Тергеу" деген сөзбен ауыстырылсын; </w:t>
      </w:r>
      <w:r>
        <w:br/>
      </w:r>
      <w:r>
        <w:rPr>
          <w:rFonts w:ascii="Times New Roman"/>
          <w:b w:val="false"/>
          <w:i w:val="false"/>
          <w:color w:val="000000"/>
          <w:sz w:val="28"/>
        </w:rPr>
        <w:t xml:space="preserve">
      мынадай мазмұндағы абзацпен толықтырылсын: </w:t>
      </w:r>
      <w:r>
        <w:br/>
      </w:r>
      <w:r>
        <w:rPr>
          <w:rFonts w:ascii="Times New Roman"/>
          <w:b w:val="false"/>
          <w:i w:val="false"/>
          <w:color w:val="000000"/>
          <w:sz w:val="28"/>
        </w:rPr>
        <w:t xml:space="preserve">
      "Істiң мән-жайларын 2 ай мерзiмде толық және жан-жақты зерттеудi қамтамасыз ету мүмкiн болмаған жағдайларда, жеделдетілген алдын ала тергеудiң мерзiмi осы Кодекстiң 196-бабында белгiленген ережелер бойынша ұзартылады."; </w:t>
      </w:r>
      <w:r>
        <w:br/>
      </w:r>
      <w:r>
        <w:rPr>
          <w:rFonts w:ascii="Times New Roman"/>
          <w:b w:val="false"/>
          <w:i w:val="false"/>
          <w:color w:val="000000"/>
          <w:sz w:val="28"/>
        </w:rPr>
        <w:t xml:space="preserve">
      73) 286-бап алынып тасталсын; </w:t>
      </w:r>
      <w:r>
        <w:br/>
      </w:r>
      <w:r>
        <w:rPr>
          <w:rFonts w:ascii="Times New Roman"/>
          <w:b w:val="false"/>
          <w:i w:val="false"/>
          <w:color w:val="000000"/>
          <w:sz w:val="28"/>
        </w:rPr>
        <w:t xml:space="preserve">
      74) 287-бап алынып тасталсын; </w:t>
      </w:r>
      <w:r>
        <w:br/>
      </w:r>
      <w:r>
        <w:rPr>
          <w:rFonts w:ascii="Times New Roman"/>
          <w:b w:val="false"/>
          <w:i w:val="false"/>
          <w:color w:val="000000"/>
          <w:sz w:val="28"/>
        </w:rPr>
        <w:t xml:space="preserve">
      75) 288-бапта: </w:t>
      </w:r>
      <w:r>
        <w:br/>
      </w:r>
      <w:r>
        <w:rPr>
          <w:rFonts w:ascii="Times New Roman"/>
          <w:b w:val="false"/>
          <w:i w:val="false"/>
          <w:color w:val="000000"/>
          <w:sz w:val="28"/>
        </w:rPr>
        <w:t xml:space="preserve">
      бiрiншi бөлiгiндегi "алдын ала тергеу жүргізу мiндеттi болады" деген сөздер "тергеу әдеттегi тәртiппен жүргiзiледi" деген сөздермен ауыстырылсын; </w:t>
      </w:r>
      <w:r>
        <w:br/>
      </w:r>
      <w:r>
        <w:rPr>
          <w:rFonts w:ascii="Times New Roman"/>
          <w:b w:val="false"/>
          <w:i w:val="false"/>
          <w:color w:val="000000"/>
          <w:sz w:val="28"/>
        </w:rPr>
        <w:t xml:space="preserve">
      екiншi және үшiншi бөлiктерi алынып тасталсын; </w:t>
      </w:r>
      <w:r>
        <w:br/>
      </w:r>
      <w:r>
        <w:rPr>
          <w:rFonts w:ascii="Times New Roman"/>
          <w:b w:val="false"/>
          <w:i w:val="false"/>
          <w:color w:val="000000"/>
          <w:sz w:val="28"/>
        </w:rPr>
        <w:t xml:space="preserve">
      мемлекеттік тiлдегі мәтiнiнде төртiншi бөлiгiндегi "және екiншi бөлiктерiнде" деген сөздер "бөлігінде" деген сөздермен ауыстырылсын; </w:t>
      </w:r>
      <w:r>
        <w:br/>
      </w:r>
      <w:r>
        <w:rPr>
          <w:rFonts w:ascii="Times New Roman"/>
          <w:b w:val="false"/>
          <w:i w:val="false"/>
          <w:color w:val="000000"/>
          <w:sz w:val="28"/>
        </w:rPr>
        <w:t xml:space="preserve">
      76) 289-бап мынадай редакцияда жазылсын: </w:t>
      </w:r>
      <w:r>
        <w:br/>
      </w:r>
      <w:r>
        <w:rPr>
          <w:rFonts w:ascii="Times New Roman"/>
          <w:b w:val="false"/>
          <w:i w:val="false"/>
          <w:color w:val="000000"/>
          <w:sz w:val="28"/>
        </w:rPr>
        <w:t>
</w:t>
      </w:r>
      <w:r>
        <w:rPr>
          <w:rFonts w:ascii="Times New Roman"/>
          <w:b/>
          <w:i w:val="false"/>
          <w:color w:val="000000"/>
          <w:sz w:val="28"/>
        </w:rPr>
        <w:t xml:space="preserve">      "289-бап. Прокурордың жеделдетiлген алдын ала тергеудi қадағалау жөнiндегi өкiлеттiктерi </w:t>
      </w:r>
      <w:r>
        <w:br/>
      </w:r>
      <w:r>
        <w:rPr>
          <w:rFonts w:ascii="Times New Roman"/>
          <w:b w:val="false"/>
          <w:i w:val="false"/>
          <w:color w:val="000000"/>
          <w:sz w:val="28"/>
        </w:rPr>
        <w:t xml:space="preserve">
      Жеделдетілген алдын ала тергеу жүргiзу кезiнде заңдардың атқарылуына қадағалауды жүзеге асыра отырып, прокурор осы Кодексте белгiленген өкілеттіктерге ие болады."; </w:t>
      </w:r>
      <w:r>
        <w:br/>
      </w:r>
      <w:r>
        <w:rPr>
          <w:rFonts w:ascii="Times New Roman"/>
          <w:b w:val="false"/>
          <w:i w:val="false"/>
          <w:color w:val="000000"/>
          <w:sz w:val="28"/>
        </w:rPr>
        <w:t xml:space="preserve">
      77) 305-баптағы "Анықтаушы" деген сөз "Анықтауды жүргiзетiн адам" деген сөздермен ауыстырылсын; </w:t>
      </w:r>
      <w:r>
        <w:br/>
      </w:r>
      <w:r>
        <w:rPr>
          <w:rFonts w:ascii="Times New Roman"/>
          <w:b w:val="false"/>
          <w:i w:val="false"/>
          <w:color w:val="000000"/>
          <w:sz w:val="28"/>
        </w:rPr>
        <w:t xml:space="preserve">
      78) 392-баптың екiншi бөлiгiндегi "анықтаушыға" деген сөз "анықтауды жүргiзетін адамға" деген сөздермен ауыстырылсын; </w:t>
      </w:r>
      <w:r>
        <w:br/>
      </w:r>
      <w:r>
        <w:rPr>
          <w:rFonts w:ascii="Times New Roman"/>
          <w:b w:val="false"/>
          <w:i w:val="false"/>
          <w:color w:val="000000"/>
          <w:sz w:val="28"/>
        </w:rPr>
        <w:t xml:space="preserve">
      79) 471-бапта: </w:t>
      </w:r>
      <w:r>
        <w:br/>
      </w:r>
      <w:r>
        <w:rPr>
          <w:rFonts w:ascii="Times New Roman"/>
          <w:b w:val="false"/>
          <w:i w:val="false"/>
          <w:color w:val="000000"/>
          <w:sz w:val="28"/>
        </w:rPr>
        <w:t xml:space="preserve">
      екiншi бөлiгiндегi "анықтаушының" деген сөз "анықтауды жүргiзетiн адамның" деген сөздермен ауыстырылсын; </w:t>
      </w:r>
      <w:r>
        <w:br/>
      </w:r>
      <w:r>
        <w:rPr>
          <w:rFonts w:ascii="Times New Roman"/>
          <w:b w:val="false"/>
          <w:i w:val="false"/>
          <w:color w:val="000000"/>
          <w:sz w:val="28"/>
        </w:rPr>
        <w:t xml:space="preserve">
      үшінші бөлiгiндегi "немесе анықтаушының" деген сөздер алынып тасталсын; </w:t>
      </w:r>
      <w:r>
        <w:br/>
      </w:r>
      <w:r>
        <w:rPr>
          <w:rFonts w:ascii="Times New Roman"/>
          <w:b w:val="false"/>
          <w:i w:val="false"/>
          <w:color w:val="000000"/>
          <w:sz w:val="28"/>
        </w:rPr>
        <w:t xml:space="preserve">
      80) 523-баптың үшiншi бөлiгiндегі "анықтаушы" деген сөз "анықтауды жүргiзетiн адам" деген сөздермен ауыстырылсын. </w:t>
      </w:r>
      <w:r>
        <w:br/>
      </w:r>
      <w:r>
        <w:rPr>
          <w:rFonts w:ascii="Times New Roman"/>
          <w:b w:val="false"/>
          <w:i w:val="false"/>
          <w:color w:val="000000"/>
          <w:sz w:val="28"/>
        </w:rPr>
        <w:t xml:space="preserve">
       </w:t>
      </w:r>
      <w:r>
        <w:rPr>
          <w:rFonts w:ascii="Times New Roman"/>
          <w:b/>
          <w:i w:val="false"/>
          <w:color w:val="000000"/>
          <w:sz w:val="28"/>
        </w:rPr>
        <w:t xml:space="preserve">2-бап </w:t>
      </w:r>
      <w:r>
        <w:rPr>
          <w:rFonts w:ascii="Times New Roman"/>
          <w:b w:val="false"/>
          <w:i w:val="false"/>
          <w:color w:val="000000"/>
          <w:sz w:val="28"/>
        </w:rPr>
        <w:t xml:space="preserve">. Осы Заң ресми жарияланған күнiнен бастап қолданысқа енгiзіледi. </w:t>
      </w:r>
      <w:r>
        <w:br/>
      </w:r>
      <w:r>
        <w:rPr>
          <w:rFonts w:ascii="Times New Roman"/>
          <w:b w:val="false"/>
          <w:i w:val="false"/>
          <w:color w:val="000000"/>
          <w:sz w:val="28"/>
        </w:rPr>
        <w:t xml:space="preserve">
       </w:t>
      </w:r>
      <w:r>
        <w:rPr>
          <w:rFonts w:ascii="Times New Roman"/>
          <w:b/>
          <w:i w:val="false"/>
          <w:color w:val="000000"/>
          <w:sz w:val="28"/>
        </w:rPr>
        <w:t xml:space="preserve">3-бап. </w:t>
      </w:r>
      <w:r>
        <w:rPr>
          <w:rFonts w:ascii="Times New Roman"/>
          <w:b w:val="false"/>
          <w:i w:val="false"/>
          <w:color w:val="000000"/>
          <w:sz w:val="28"/>
        </w:rPr>
        <w:t xml:space="preserve"> Осы Заң қолданысқа енген сәтте қолданылып жүрген Қазақстан Республикасының заңнамасы оған қарама-қайшы келмейтiн бөлiктерде қолданылады. </w:t>
      </w:r>
    </w:p>
    <w:bookmarkEnd w:id="1"/>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Президентi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