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0894" w14:textId="3f1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30 наурыздағы N 281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желтоқсандағы N 1293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004 "Республикалық бюджеттік инвестициялық жобалардың (бағдарламалардың) техникалық-экономикалық негіздемелерін әзірлеу және сараптау" республикалық бюджеттік бағдарламаны бөлу туралы" Қазақстан Республикасы Үкіметінің 2005 жылғы 30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министрлігі" деген бөлім және реттік нөмірі 31-жол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"670000" деген сандар "660000"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