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47cf" w14:textId="8014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желтоқсандағы N 1290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қаулыларына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2005-2007 жылдарға арналған орта мерзімді жоспары туралы" Қазақстан Республикасы Үкіметінің 2004 жылғы 31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2005-2007 жылдарға арналған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тізбесінде (5-бөлім):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дамытуға және кредиттер беруге арналған мақсатты трансферттердің есебінен қаржыландырылатын басымды жергілікті бюджеттік инвестициялық жобалардың (бағдарламалардың) 2005-2007 жылдарға арналған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"Астананың гүлденуі - Қазақстанның гүлденуі" 2005 жылға дейінгі кезеңге арналған Астана қаласының әлеуметтік-экономикалық дамуының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"8020100" деген сандар "8190100"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"6350000" деген сандар "6520000"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"1084228" деген сандар "914228"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"6299422" деген сандар "6469422"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"28033393" деген сандар "28203393"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"122279535" деген сандар "122449535"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іске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Республикасының Индустрия және сауда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"028 "Облыстық бюджеттерге, Астана және Алматы қалаларының бюджеттеріне коммуналдық шаруашылықтарды дамыту үшін берілетін нысаналы даму трансферттері"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"028 Облыстық бюджеттерге,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бюджеттеріне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шаруашылықтарды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трансферттері                                  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инвестициялық жобаларға: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сол жақ жағалау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аумағының құрылысын топырақты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сулардың басуынан инженерлік қорғау,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дренаж, деңгейін төмендету                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Талдыкөл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сарқынды су жинақтаушысын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келтіріп жою (1 және 2-кезектері)               6520000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Нөсер кәрізі жүйесін дамыту                      914228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қаласындағы жобаланатын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салынып жатқан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кешендеріне инженерлік желілер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жолдар салу                                 1767372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қаласындағы жобаланатын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салынып жатқан тұрғын үй кешендеріне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желілер мен жолдар салу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қаласындағы жаппай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құрылыстар жүріп жатқан аудандарда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құбырларының кәріз желілері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құрылыстарын салу және қайта жаңарту";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әлеуметтік-экономикалық дамуының 2006-2008 жылдарға арналған (екінші кезең) орта мерзімді жоспары туралы" Қазақстан Республикасы Үкіметінің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тізбесінде (5-бөлім):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"2006-2008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"Астананың гүлденуі - Қазақстанның гүлденуі" 2005 жылға дейінгі кезеңге арналған Астана қаласының әлеуметтік-экономикалық дамуының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"7862116" деген сандар "8139530"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"46516884" деген сандар "46239470"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"1309100" деген сандар "914228"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"11375322" деген сандар "11770194"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