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bc99" w14:textId="d15b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желтоқсандағы N 1289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2005-2007 жылдарға арналған орта мерзімді жоспары туралы" Қазақстан Республикасы Үкіметінің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2005-2007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трансферттердің есебінен қаржыландырылатын басымды жергілікті бюджеттік инвестициялық жобалардың (бағдарламалардың) 2005-2007 жылдарға арналған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гүлденуі - Қазақстанның гүлденуі" 2005 жылға дейінгі кезеңге арналған Астана қаласының әлеуметтік-экономикалық дамуының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381-жолдың 5, 7-бағандарындағы "200000" деген сандар "340892"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жиыны:" деген жолдың 7-бағанындағы "30646573" деген сандар "30787465"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"Бағдарламадан тыс"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"2499806" деген сандар "2477618"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"750000" деген сандар "971901"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"1749806" деген сандар "1505717"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428-жолдың 5, 7-бағандарындағы "500000" деген сандар "137207"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"6228472" деген сандар "6087580"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"6647420" деген сандар "6403331"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іске асыруға бағытталған 2005 жылға арналған республикалық бюджеттік даму бағдарламаларының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коммуникациялар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бюджеттеріне көлік жүйесін дамытуға берілетін нысаналы даму трансферттері"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Абай даңғылының жалғасуында Ақ Бұлақ өзені арқылы автожол көпірін салу" деген жолдағы "200000" деген сандар "340892"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12 және Гастелло көшелерінің қиылысында көлік айырығын салу" деген жолдағы "750000" деген сандар "971901"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"Әуежай-Қарағанды" трассасының (қашықтығы 16 км) айналыс жолын салу" деген жолдағы "500000" деген сандар "137207"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әлеуметтік-экономикалық дамуының 2006-2008 жылдарға арналған (екінші кезең) орта мерзімді жоспары туралы" Қазақстан Республикасы Үкіметінің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трансферттердің есебінен қаржыландырылатын басымды жергілікті бюджеттік инвестициялық жобалардың (бағдарламалардың) 2006-2008 жылдарға арналған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гүлденуі - Қазақстанның гүлденуі" 2005 жылға дейінгі кезеңге арналған Астана қаласының әлеуметтік-экономикалық дамуының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319-жол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"750000" деген сандар "971901"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"1727618" деген сандар "1505717"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327-жолдың 5, 7-бағандарындағы "820000" деген сандар "1182793"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