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86e5" w14:textId="fab8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желтоқсандағы N 1276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әкіміне Жітіқара қаласында 2005-2006 жылдардың жылыту маусымын үздіксіз өткізуді қамтамасыз ету үшін 2005 жылға арналған республикалық бюджетте шұғыл шығындарға көзделген Қазақстан Республикасы Үкіметінің резервінен 60000000 (алпыс миллион) теңге бөлінсін.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бөлінген қаражаттың орынды пайдаланылуын бақылауды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