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7d0" w14:textId="c67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 шілдедегі N 648 және 2004 жылғы 27 ақпандағы N 238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желтоқсандағы N 1275 Қаулысы.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тұлғалардың, көлік құралдары мен өзге де мүліктің Қазақстан Республикасының Мемлекеттік шекарасы арқылы өтуін мемлекеттік бақылауды жетілдіру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мемлекеттік шекарасындағы темір жол өткізу пункттерінің тізбесін бекіту туралы" Қазақстан Республикасы Үкіметінің 2003 жылғы 3 шілдедегі N 648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шекарасындағы темір жол өткізу пункттерінің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"Семиглавый мар" деген сөздер "Жайық"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"Кайсацкая (Батыс Қазақстан облысы)" деген алтыншы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"Магнай (Қостанай облысы)" деген он бірінші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 мемлекеттік тілдегі мәтінде өзгеріссіз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"Бускуль (Қостанай облысы)" деген он үшінші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"Қызылту (Солтүстік Қазақстан облысы)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(Павлодар облысы)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Мыңкөл (Павлодар облысы)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Союзное (Ақтөбе облысы)" деген он жетінші, он сегізінші, он тоғызыншы, жиырма үшінші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"Оазис" деген сөз "Бейнеу"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"Пахтаарал" деген сөз "Мақтаарал"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(Оңтүстік Қазақстан облысы);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Шардара (Оңтүстік Қазақстан облысы)" деген бесінші, алтыншы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абзацындағы "Чальдовар" деген сөз "Мерке"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 бекіту туралы" Қазақстан Республикасы Үкіметінің 2004 жылғы 27 ақпандағы N 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10, 128-құжат):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абзацтағы "Котяевка" деген сөз "Құрманғазы"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"Погодаево" деген сөз "Сырым"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сегізінші абзац мемлекеттік тілдегі мәтінде өзгеріссіз қалдырылсын;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"Бостал             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Балқұдық              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        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Борсы       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Қайсақ                            Батыс Қазақстан облысы" деген отыз бірінші, отыз төртінші, отыз бесінші, отыз сегізінші, отыз тоғызыншы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отыз жетінші абзацтағы "Сайхин" деген сөз "Орда"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қырық бірінші абзацтағы "Орал" деген сөз "Шаған"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қырық үшінші абзацтағы "Қарабұтақ" деген сөз "Қарашатау"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"Талдысай                 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Өрнек               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Кеңарал                           Қостанай облысы" деген қырық бесінші, қырық тоғызыншы, елуінші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елу үшінші абзацтағы "Жыланды" деген сөз "Көктерек"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"Михайловка               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Шалдай                            Павлодар облысы" деген алпысыншы, алпыс бірінші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алпыс бесінші абзацтағы "Кордон" деген сөз "Көксу"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алпыс тоғызыншы абзацтағы "Нововоскресеновка" деген сөз "Сыпатай батыр"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жетпіс алтыншы абзацтағы "Камышановка" деген сөз "Ақсу"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"Бозой                            Ақтөбе облысы" деген сексен үшінші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сексен бесінші абзацтағы "Ғ. Мұратбаев" деген сөз "Б. Қонысбаев"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сексен жетінші абзацтан кейін мынадай мазмұндағы сексен сегізінші және сексен тоғызыншы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"Сырдария    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Целинный                          Оңтүстік Қазақстан облысы";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"Қожантай 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Молбай    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Кәрібай   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Далақұдық 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Қондоз                            Қызылорда облысы" деген сексен тоғызыншы, тоқсаныншы, тоқсан бірінші, тоқсан үшінші, тоқсан төртінші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бесінші абзацтағы "Май" деген сөз "Қазығұрт"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жетінші абзацтағы "Дархан" деген сөз "Төле би"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"Төңкеріс    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      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Ызғырық      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Бейбітшілік                       Оңтүстік Қазақстан облысы" деген тоқсан сегізінші, тоқсан тоғызыншы, бір жүзінші, бір жүз бірінші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екінші абзацтағы "К. Қонысбаев" деген сөз "Қарабай"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"Лесбек батыр          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                             Оңтүстік Қазақстан облысы" деген бір жүз үшінші, бір жүз төртінші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алтыншы абзацтағы "Нұрлыбаев" деген сөз "Бірлік"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жүз алтыншы абзацтан кейін мынадай мазмұндағы абзацпен толықтырылсын: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"Маяк                             Оңтүстік Қазақстан облысы";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"екі жақты қатынас үшін ашық: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Аяққарасай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Отынды                            Маңғыстау облысы" деген бір жүз оныншы, бір жүз он бірінші, бір жүз он екінші абзацтар алынып тасталсын.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көрсетілген өткізу пункттеріне қатысты өзгерістер туралы шекаралас мемлекеттердің өкілдіктерін хабардар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