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9742" w14:textId="0059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11 қарашадағы N 1188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желтоқсандағы N 1272 Қаулысы. Күші жойылды - Қазақстан Республикасы Үкіметінің 2015 жылғы 11 қыркүйектегі № 774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11.09.2015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"Тасымалдаушының әлеуметтік мәні бар қатынастар бойынша жолаушылар тасымалдауды жүзеге асыруына байланысты залалдарын субсидиялау ережесін бекіту туралы" Қазақстан Республикасы Үкіметінің 2004 жылғы 11 қарашадағы N 1188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45, 564-құжат)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Тасымалдаушының әлеуметтік мәні бар қатынастар бойынша жолаушылар тасымалдауды жүзеге асыруына байланысты залалдарын субсидиялау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төртінші абзацындағы "өткізілген конкурстардың нәтижелері бойынша"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"ай сайынғы"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"жүзеге асырылған және" деген сөздерден кейін "жыл басынан бастап"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"1" деген сан "1-1"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1) тармақшасы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"1) осы Ережеге 1 және 1-1-қосымшаларға сәйкес нысандар бойынша жолаушылар тасымалын орындау туралы ай сайынғы есепті және жыл басынан бастап жолаушылар тасымалын орындау туралы есепті;";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Ережеге 1-қосымшадағы 15-баған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1-1-қосымшамен толықтырылсын.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2005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1272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Тасымалдаушының 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мәні бар қатынастар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жолаушылар тасымалдауды жүзеге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асыруына байланысты залалдарын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субсидиялау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1-1 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Жолаушылар тасымалын орындау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200__жылдың_________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(жыл басынан бастап)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3"/>
        <w:gridCol w:w="125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Поезд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 кезең-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ділігі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жүрген жолы,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ваг/км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км 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құны, тг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1253"/>
        <w:gridCol w:w="1253"/>
        <w:gridCol w:w="1253"/>
        <w:gridCol w:w="1253"/>
        <w:gridCol w:w="1253"/>
        <w:gridCol w:w="1413"/>
        <w:gridCol w:w="1413"/>
        <w:gridCol w:w="141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450" w:hRule="atLeast"/>
        </w:trPr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 бағыты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Тасымалдар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шығыстар 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шығыстар, мың тг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тг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тг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сидия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