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fe7d7" w14:textId="4cfe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республикалық бюджеттен облыстық бюджеттерге, Астана және Алматы қалаларының бюджеттеріне денсаулық сақтауға берілетін ағымдағы нысаналы трансферттер туралы</w:t>
      </w:r>
    </w:p>
    <w:p>
      <w:pPr>
        <w:spacing w:after="0"/>
        <w:ind w:left="0"/>
        <w:jc w:val="both"/>
      </w:pPr>
      <w:r>
        <w:rPr>
          <w:rFonts w:ascii="Times New Roman"/>
          <w:b w:val="false"/>
          <w:i w:val="false"/>
          <w:color w:val="000000"/>
          <w:sz w:val="28"/>
        </w:rPr>
        <w:t>Қазақстан Республикасы Үкіметінің 2005 жылғы 20 желтоқсандағы N 1257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жылға арналған республикалық бюджет туралы" Қазақстан Республикасының 2005 жылғы 22 қарашадағы Заңының 
</w:t>
      </w:r>
      <w:r>
        <w:rPr>
          <w:rFonts w:ascii="Times New Roman"/>
          <w:b w:val="false"/>
          <w:i w:val="false"/>
          <w:color w:val="000000"/>
          <w:sz w:val="28"/>
        </w:rPr>
        <w:t xml:space="preserve"> 15  </w:t>
      </w:r>
      <w:r>
        <w:rPr>
          <w:rFonts w:ascii="Times New Roman"/>
          <w:b w:val="false"/>
          <w:i w:val="false"/>
          <w:color w:val="000000"/>
          <w:sz w:val="28"/>
        </w:rPr>
        <w:t>
және 
</w:t>
      </w:r>
      <w:r>
        <w:rPr>
          <w:rFonts w:ascii="Times New Roman"/>
          <w:b w:val="false"/>
          <w:i w:val="false"/>
          <w:color w:val="000000"/>
          <w:sz w:val="28"/>
        </w:rPr>
        <w:t xml:space="preserve"> 21-баптарына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w:t>
      </w:r>
      <w:r>
        <w:br/>
      </w:r>
      <w:r>
        <w:rPr>
          <w:rFonts w:ascii="Times New Roman"/>
          <w:b w:val="false"/>
          <w:i w:val="false"/>
          <w:color w:val="000000"/>
          <w:sz w:val="28"/>
        </w:rPr>
        <w:t>
      1) 2006 жылғы республикалық бюджеттен облыстық бюджеттерге, Астана және Алматы қалаларының бюджеттеріне денсаулық сақтауға берілетін ағымдағы нысаналы трансферттерді пайдалану ережесі;
</w:t>
      </w:r>
      <w:r>
        <w:br/>
      </w:r>
      <w:r>
        <w:rPr>
          <w:rFonts w:ascii="Times New Roman"/>
          <w:b w:val="false"/>
          <w:i w:val="false"/>
          <w:color w:val="000000"/>
          <w:sz w:val="28"/>
        </w:rPr>
        <w:t>
      2) облыстық бюджеттерге, Астана және Алматы қалаларының бюджеттеріне созылмалы ауруларды амбулаториялық емдеу кезінде диспансерлік есепте тұрған балалар мен жасөспірімдерді дәрілік заттармен қамтамасыз етуге берілетін ағымдағы нысаналы трансферттер сомасын бөлу;
</w:t>
      </w:r>
      <w:r>
        <w:br/>
      </w:r>
      <w:r>
        <w:rPr>
          <w:rFonts w:ascii="Times New Roman"/>
          <w:b w:val="false"/>
          <w:i w:val="false"/>
          <w:color w:val="000000"/>
          <w:sz w:val="28"/>
        </w:rPr>
        <w:t>
      3) облыстық бюджеттерге, Астана және Алматы қалаларының бюджеттеріне амбулаториялық емдеу деңгейінде азаматтардың жекелеген
</w:t>
      </w:r>
      <w:r>
        <w:br/>
      </w:r>
      <w:r>
        <w:rPr>
          <w:rFonts w:ascii="Times New Roman"/>
          <w:b w:val="false"/>
          <w:i w:val="false"/>
          <w:color w:val="000000"/>
          <w:sz w:val="28"/>
        </w:rPr>
        <w:t>
санаттарын жеңілдікті жағдайларда дәрілік заттармен қамтамасыз етуге
</w:t>
      </w:r>
      <w:r>
        <w:br/>
      </w:r>
      <w:r>
        <w:rPr>
          <w:rFonts w:ascii="Times New Roman"/>
          <w:b w:val="false"/>
          <w:i w:val="false"/>
          <w:color w:val="000000"/>
          <w:sz w:val="28"/>
        </w:rPr>
        <w:t>
берілетін ағымдағы нысаналы трансферттер сомасын бөлу;
</w:t>
      </w:r>
      <w:r>
        <w:br/>
      </w:r>
      <w:r>
        <w:rPr>
          <w:rFonts w:ascii="Times New Roman"/>
          <w:b w:val="false"/>
          <w:i w:val="false"/>
          <w:color w:val="000000"/>
          <w:sz w:val="28"/>
        </w:rPr>
        <w:t>
      4) 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 сомасын бөлу;
</w:t>
      </w:r>
      <w:r>
        <w:br/>
      </w:r>
      <w:r>
        <w:rPr>
          <w:rFonts w:ascii="Times New Roman"/>
          <w:b w:val="false"/>
          <w:i w:val="false"/>
          <w:color w:val="000000"/>
          <w:sz w:val="28"/>
        </w:rPr>
        <w:t>
      5) облыстық бюджеттерге, Астана және Алматы қалаларының бюджеттеріне дәрілік заттарды, вакциналарды және басқа иммундық биологиялық препараттарды сатып алуға берілетін ағымдағы нысаналы трансферттер сомасын бөлу;
</w:t>
      </w:r>
      <w:r>
        <w:br/>
      </w:r>
      <w:r>
        <w:rPr>
          <w:rFonts w:ascii="Times New Roman"/>
          <w:b w:val="false"/>
          <w:i w:val="false"/>
          <w:color w:val="000000"/>
          <w:sz w:val="28"/>
        </w:rPr>
        <w:t>
      6) облыстық бюджеттерге, Астана және Алматы қалаларының бюджеттеріне облыстық санитарлық-эпидемиологиялық сараптама орталықтарының материалдық-техникалық базасын нығайтуға берілетін ағымдағы нысаналы трансферттер сомасын бөлу;
</w:t>
      </w:r>
      <w:r>
        <w:br/>
      </w:r>
      <w:r>
        <w:rPr>
          <w:rFonts w:ascii="Times New Roman"/>
          <w:b w:val="false"/>
          <w:i w:val="false"/>
          <w:color w:val="000000"/>
          <w:sz w:val="28"/>
        </w:rPr>
        <w:t>
      7) облыстық бюджеттерге, Астана және Алматы қалаларының бюджеттеріне бастапқы медициналық-санитарлық көмек көрсететін медициналық ұйымдардың штаттық нормативтерге сәйкес медицина кадрларымен жасақтауға және жалпы практикалық дәрігерлік жүйені дамытуға берілетін ағымдағы нысаналы трансферттер сомасын бөлу;
</w:t>
      </w:r>
      <w:r>
        <w:br/>
      </w:r>
      <w:r>
        <w:rPr>
          <w:rFonts w:ascii="Times New Roman"/>
          <w:b w:val="false"/>
          <w:i w:val="false"/>
          <w:color w:val="000000"/>
          <w:sz w:val="28"/>
        </w:rPr>
        <w:t>
      8) облыстық бюджеттерге, Астана және Алматы қалаларының бюджеттеріне құрылатын ақпараттық-талдау орталықтарының қызметін қамтамасыз етуге берілетін ағымдағы нысаналы трансферттер сомасын бөлу;
</w:t>
      </w:r>
      <w:r>
        <w:br/>
      </w:r>
      <w:r>
        <w:rPr>
          <w:rFonts w:ascii="Times New Roman"/>
          <w:b w:val="false"/>
          <w:i w:val="false"/>
          <w:color w:val="000000"/>
          <w:sz w:val="28"/>
        </w:rPr>
        <w:t>
      9) облыстық бюджеттерге, Астана және Алматы қалаларының бюджеттеріне шолғыншы эпидемиологиялық қадағалау жүргізу үшін тест-жүйелерді сатып алуға берілетін ағымдағы нысаналы трансферттер сомасын бөлу;
</w:t>
      </w:r>
      <w:r>
        <w:br/>
      </w:r>
      <w:r>
        <w:rPr>
          <w:rFonts w:ascii="Times New Roman"/>
          <w:b w:val="false"/>
          <w:i w:val="false"/>
          <w:color w:val="000000"/>
          <w:sz w:val="28"/>
        </w:rPr>
        <w:t>
      10) облыстық бюджеттерге, Астана және Алматы қалаларының бюджеттеріне амбулаториялық емдеу деңгейінде 5 жасқа дейінгі балаларды дәрі-дәрмекпен қамтамасыз етуге берілетін ағымдағы нысаналы трансферттер сомасын бөлу;
</w:t>
      </w:r>
      <w:r>
        <w:br/>
      </w:r>
      <w:r>
        <w:rPr>
          <w:rFonts w:ascii="Times New Roman"/>
          <w:b w:val="false"/>
          <w:i w:val="false"/>
          <w:color w:val="000000"/>
          <w:sz w:val="28"/>
        </w:rPr>
        <w:t>
      11) облыстық бюджеттерге, Астана және Алматы қалаларының бюджеттеріне жүкті әйелдерді құрамында темір мен йоды бар препараттармен қамтамасыз етуге берілетін ағымдағы нысаналы трансферттер сомасын бөлу;
</w:t>
      </w:r>
      <w:r>
        <w:br/>
      </w:r>
      <w:r>
        <w:rPr>
          <w:rFonts w:ascii="Times New Roman"/>
          <w:b w:val="false"/>
          <w:i w:val="false"/>
          <w:color w:val="000000"/>
          <w:sz w:val="28"/>
        </w:rPr>
        <w:t>
      12) облыстық бюджеттерге, Астана және Алматы қалаларының бюджеттеріне азаматтардың жекелеген санаттарын профилактикалық медициналық тексеруді жүзеге асыруға берілетін ағымдағы нысаналы трансферттер сомасын бөлу;
</w:t>
      </w:r>
      <w:r>
        <w:br/>
      </w:r>
      <w:r>
        <w:rPr>
          <w:rFonts w:ascii="Times New Roman"/>
          <w:b w:val="false"/>
          <w:i w:val="false"/>
          <w:color w:val="000000"/>
          <w:sz w:val="28"/>
        </w:rPr>
        <w:t>
      13) облыстық бюджеттерге, Астана және Алматы қалаларының бюджеттеріне онкологиялық ұйымдарды сәулелі терапияның қазіргі заманғы аппараттарымен және рентген-диагностикалық жабдықтармен жарақтандыруды қоса алғанда, жергілікті деңгейде медициналық денсаулық сақтау ұйымдарын материалдық-техникалық жарақтандыруға берілетін ағымдағы нысаналы трансферттер сомасын бөлу;
</w:t>
      </w:r>
      <w:r>
        <w:br/>
      </w:r>
      <w:r>
        <w:rPr>
          <w:rFonts w:ascii="Times New Roman"/>
          <w:b w:val="false"/>
          <w:i w:val="false"/>
          <w:color w:val="000000"/>
          <w:sz w:val="28"/>
        </w:rPr>
        <w:t>
      14) облыстық бюджеттерге, Астана және Алматы қалаларының бюджеттеріне мемлекеттік тапсырыс шеңберінде кәсіптік орта білім беру ұйымдарында оқыту және қосымша қабылдау құнының өсуі бойынша шығыстарды өтеуге берілетін ағымдағы нысаналы трансферттер сомасын бөлу;
</w:t>
      </w:r>
      <w:r>
        <w:br/>
      </w:r>
      <w:r>
        <w:rPr>
          <w:rFonts w:ascii="Times New Roman"/>
          <w:b w:val="false"/>
          <w:i w:val="false"/>
          <w:color w:val="000000"/>
          <w:sz w:val="28"/>
        </w:rPr>
        <w:t>
      15) облыстық бюджеттерге, Астана және Алматы қалаларының бюджеттеріне медицина кадрларының, сондай-ақ денсаулық сақтау саласындағы менеджерлердің біліктілігін арттыру мен қайта даярлауға берілетін ағымдағы нысаналы трансферттер сомасын бөлу;
</w:t>
      </w:r>
      <w:r>
        <w:br/>
      </w:r>
      <w:r>
        <w:rPr>
          <w:rFonts w:ascii="Times New Roman"/>
          <w:b w:val="false"/>
          <w:i w:val="false"/>
          <w:color w:val="000000"/>
          <w:sz w:val="28"/>
        </w:rPr>
        <w:t>
      16) облыстық бюджеттерге, Астана және Алматы қалаларының бюджеттеріне жергілікті деңгейдегі қан орталықтарын материалдық-техникалық жарақтандыруға берілетін ағымдағы нысаналы трансферттер сомасын бөлу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 Қазақстан Республикасының Үкіметі белгілеген тәртіппен бекітілген ағымдағы нысаналы трансферттердің сомасын облыстық бюджеттерге, Астана және Алматы қалаларының бюджеттеріне аударуды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Облыстардың, Астана және Алматы қалаларының әкімдері мыналарды:
</w:t>
      </w:r>
      <w:r>
        <w:br/>
      </w:r>
      <w:r>
        <w:rPr>
          <w:rFonts w:ascii="Times New Roman"/>
          <w:b w:val="false"/>
          <w:i w:val="false"/>
          <w:color w:val="000000"/>
          <w:sz w:val="28"/>
        </w:rPr>
        <w:t>
      1) бөлінген ағымдағы нысаналы трансферттердің сомасын уақтылы және нысаналы пайдалануды;
</w:t>
      </w:r>
      <w:r>
        <w:br/>
      </w:r>
      <w:r>
        <w:rPr>
          <w:rFonts w:ascii="Times New Roman"/>
          <w:b w:val="false"/>
          <w:i w:val="false"/>
          <w:color w:val="000000"/>
          <w:sz w:val="28"/>
        </w:rPr>
        <w:t>
      2) бөлінген ағымдағы нысаналы трансферттердің сомасын пайдалану туралы есептерді Қазақстан Республикасы Денсаулық сақтау министрлігіне есепті тоқсаннан кейінгі айдың 5-күніне дейін беруді;
</w:t>
      </w:r>
      <w:r>
        <w:br/>
      </w:r>
      <w:r>
        <w:rPr>
          <w:rFonts w:ascii="Times New Roman"/>
          <w:b w:val="false"/>
          <w:i w:val="false"/>
          <w:color w:val="000000"/>
          <w:sz w:val="28"/>
        </w:rPr>
        <w:t>
      3) 2006 жылғы 10 ақпанға дейінгі мерзімде құрылатын ақпараттық-талдау орталықтарының құрылымы мен жарғыларын Қазақстан Республикасы Денсаулық сақтау министрлігімен келісуді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2006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20 желтоқсандағы   
</w:t>
      </w:r>
      <w:r>
        <w:br/>
      </w:r>
      <w:r>
        <w:rPr>
          <w:rFonts w:ascii="Times New Roman"/>
          <w:b w:val="false"/>
          <w:i w:val="false"/>
          <w:color w:val="000000"/>
          <w:sz w:val="28"/>
        </w:rPr>
        <w:t>
N 1297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2006 жылғы республикалық бюджеттен облыстық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бюджеттерге,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бюджеттеріне денсаулық сақтауға берілетін ағымдағы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нысаналы трансферттерді пайдалану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республикалық бюджеттен облыстық бюджеттерге, Астана және Алматы қалаларының бюджеттеріне денсаулық сақтауға берілетін ағымдағы нысаналы трансферттерді пайдалану ережесі (бұдан әрі - Ереже) облыстық бюджеттердің, Астана және Алматы қалаларының бюджеттерінің мынадай республикалық бюджеттік бағдарламалар бойынша республикалық бюджеттің қаражаты есебінен бөлінетін ағымдағы нысаналы трансферттерді пайдалану тәртібін айқындайды:
</w:t>
      </w:r>
      <w:r>
        <w:br/>
      </w:r>
      <w:r>
        <w:rPr>
          <w:rFonts w:ascii="Times New Roman"/>
          <w:b w:val="false"/>
          <w:i w:val="false"/>
          <w:color w:val="000000"/>
          <w:sz w:val="28"/>
        </w:rPr>
        <w:t>
      022 "Облыстық бюджеттерге, Астана және Алматы қалаларының бюджеттеріне созылмалы ауруларды амбулаториялық емдеу кезінде диспансерлік есепте тұрған балалар мен жасөспірімдерді дәрілік заттармен қамтамасыз етуге берілетін ағымдағы нысаналы трансферттер";
</w:t>
      </w:r>
      <w:r>
        <w:br/>
      </w:r>
      <w:r>
        <w:rPr>
          <w:rFonts w:ascii="Times New Roman"/>
          <w:b w:val="false"/>
          <w:i w:val="false"/>
          <w:color w:val="000000"/>
          <w:sz w:val="28"/>
        </w:rPr>
        <w:t>
      024 "Облыстық бюджеттерге, Астана және Алматы қалаларының бюджеттеріне амбулаториялық емдеу деңгейінде азаматтардың жекелеген санаттарын жеңілдікті жағдайларда дәрілік заттармен қамтамасыз етуге берілетін ағымдағы нысаналы трансферттер";
</w:t>
      </w:r>
      <w:r>
        <w:br/>
      </w:r>
      <w:r>
        <w:rPr>
          <w:rFonts w:ascii="Times New Roman"/>
          <w:b w:val="false"/>
          <w:i w:val="false"/>
          <w:color w:val="000000"/>
          <w:sz w:val="28"/>
        </w:rPr>
        <w:t>
      027 "Облыстық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
</w:t>
      </w:r>
      <w:r>
        <w:br/>
      </w:r>
      <w:r>
        <w:rPr>
          <w:rFonts w:ascii="Times New Roman"/>
          <w:b w:val="false"/>
          <w:i w:val="false"/>
          <w:color w:val="000000"/>
          <w:sz w:val="28"/>
        </w:rPr>
        <w:t>
      028 "Облыстық бюджеттерге, Астана және Алматы қалаларының бюджеттеріне дәрілік заттарды, вакциналар мен басқа да иммундық-биологиялық препараттарды сатып алуға берілетін ағымдағы нысаналы трансферттер";
</w:t>
      </w:r>
      <w:r>
        <w:br/>
      </w:r>
      <w:r>
        <w:rPr>
          <w:rFonts w:ascii="Times New Roman"/>
          <w:b w:val="false"/>
          <w:i w:val="false"/>
          <w:color w:val="000000"/>
          <w:sz w:val="28"/>
        </w:rPr>
        <w:t>
      029 "Облыстық бюджеттерге, Астана және Алматы қалаларының бюджеттеріне, облыстық санитарлық-эпидемиологиялық сараптама орталықтарының материалдық-техникалық базасын нығайтуға берілетін ағымдағы нысаналы трансферттер";
</w:t>
      </w:r>
      <w:r>
        <w:br/>
      </w:r>
      <w:r>
        <w:rPr>
          <w:rFonts w:ascii="Times New Roman"/>
          <w:b w:val="false"/>
          <w:i w:val="false"/>
          <w:color w:val="000000"/>
          <w:sz w:val="28"/>
        </w:rPr>
        <w:t>
      030 "Облыстық бюджеттерге, Астана және Алматы қалаларының бюджеттеріне бастапқы медициналық-санитарлық көмектің медициналық ұйымдарын штаттық нормативтерге сәйкес медицина кадрларымен жасақтауға және жалпы практикалық дәрігерлік жүйені дамытуға берілетін ағымдағы нысаналы трансферттер";
</w:t>
      </w:r>
      <w:r>
        <w:br/>
      </w:r>
      <w:r>
        <w:rPr>
          <w:rFonts w:ascii="Times New Roman"/>
          <w:b w:val="false"/>
          <w:i w:val="false"/>
          <w:color w:val="000000"/>
          <w:sz w:val="28"/>
        </w:rPr>
        <w:t>
      031 "Облыстық бюджеттерге, Астана және Алматы қалаларының бюджеттеріне құрылатын ақпараттық-талдау орталықтарының қызметін етуге берілетін ағымдағы нысаналы трансферттер";
</w:t>
      </w:r>
      <w:r>
        <w:br/>
      </w:r>
      <w:r>
        <w:rPr>
          <w:rFonts w:ascii="Times New Roman"/>
          <w:b w:val="false"/>
          <w:i w:val="false"/>
          <w:color w:val="000000"/>
          <w:sz w:val="28"/>
        </w:rPr>
        <w:t>
      033 "Облыстық бюджеттерге, Астана және Алматы қалаларының бюджеттеріне шолғыншы эпидемиологиялық қадағалау жүргізу үшін тест-жүйелерді сатып алуға берілетін ағымдағы нысаналы трансферттер";
</w:t>
      </w:r>
      <w:r>
        <w:br/>
      </w:r>
      <w:r>
        <w:rPr>
          <w:rFonts w:ascii="Times New Roman"/>
          <w:b w:val="false"/>
          <w:i w:val="false"/>
          <w:color w:val="000000"/>
          <w:sz w:val="28"/>
        </w:rPr>
        <w:t>
      035 "Облыстық бюджеттерге, Астана және Алматы қалаларының бюджеттеріне амбулаториялық емдеу деңгейінде 5 жасқа дейінгі балаларды дәрі-дәрмекпен қамтамасыз етуге берілетін ағымдағы нысаналы трансферттер";
</w:t>
      </w:r>
      <w:r>
        <w:br/>
      </w:r>
      <w:r>
        <w:rPr>
          <w:rFonts w:ascii="Times New Roman"/>
          <w:b w:val="false"/>
          <w:i w:val="false"/>
          <w:color w:val="000000"/>
          <w:sz w:val="28"/>
        </w:rPr>
        <w:t>
      036 "Облыстық бюджеттерге, Астана және Алматы қалаларының бюджеттеріне жүкті әйелдерді құрамында темір және йоды бар препараттармен қамтамасыз етуге берілетін ағымдағы нысаналы трансферттер";
</w:t>
      </w:r>
      <w:r>
        <w:br/>
      </w:r>
      <w:r>
        <w:rPr>
          <w:rFonts w:ascii="Times New Roman"/>
          <w:b w:val="false"/>
          <w:i w:val="false"/>
          <w:color w:val="000000"/>
          <w:sz w:val="28"/>
        </w:rPr>
        <w:t>
      037 "Облыстық бюджеттерге, Астана және Алматы қалаларының бюджеттеріне азаматтардың жекелеген санаттарын медициналық профилактикалық тексеруді жүзеге асыруға берілетін ағымдағы нысаналы трансферттер";
</w:t>
      </w:r>
      <w:r>
        <w:br/>
      </w:r>
      <w:r>
        <w:rPr>
          <w:rFonts w:ascii="Times New Roman"/>
          <w:b w:val="false"/>
          <w:i w:val="false"/>
          <w:color w:val="000000"/>
          <w:sz w:val="28"/>
        </w:rPr>
        <w:t>
      038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
</w:t>
      </w:r>
      <w:r>
        <w:br/>
      </w:r>
      <w:r>
        <w:rPr>
          <w:rFonts w:ascii="Times New Roman"/>
          <w:b w:val="false"/>
          <w:i w:val="false"/>
          <w:color w:val="000000"/>
          <w:sz w:val="28"/>
        </w:rPr>
        <w:t>
      039 "Облыстық бюджеттерге, Астана және Алматы қалаларының бюджеттеріне мемлекеттік тапсырыс шеңберінде кәсіптік орта білім беру ұйымдарында оқыту және қосымша қабылдау құнының өсуі бойынша шығыстарды өтеуге берілетін ағымдағы нысаналы трансферттер";
</w:t>
      </w:r>
      <w:r>
        <w:br/>
      </w:r>
      <w:r>
        <w:rPr>
          <w:rFonts w:ascii="Times New Roman"/>
          <w:b w:val="false"/>
          <w:i w:val="false"/>
          <w:color w:val="000000"/>
          <w:sz w:val="28"/>
        </w:rPr>
        <w:t>
      040 "Облыстық бюджеттерге, Астана және Алматы қалаларының бюджеттеріне медицина кадрларының, сондай-ақ денсаулық сақтау саласындағы менеджерлердің біліктілігін арттыру мен қайта даярлауға берілетін ағымдағы нысаналы трансферттер";
</w:t>
      </w:r>
      <w:r>
        <w:br/>
      </w:r>
      <w:r>
        <w:rPr>
          <w:rFonts w:ascii="Times New Roman"/>
          <w:b w:val="false"/>
          <w:i w:val="false"/>
          <w:color w:val="000000"/>
          <w:sz w:val="28"/>
        </w:rPr>
        <w:t>
      041 "Облыстық бюджеттерге, Астана және Алматы қалаларының бюджеттеріне жергілікті деңгейдегі қан орталықтарын материалдық-техникалық жарақтандыруға берілетін ағымдағы нысаналы трансферттер".
</w:t>
      </w:r>
      <w:r>
        <w:br/>
      </w:r>
      <w:r>
        <w:rPr>
          <w:rFonts w:ascii="Times New Roman"/>
          <w:b w:val="false"/>
          <w:i w:val="false"/>
          <w:color w:val="000000"/>
          <w:sz w:val="28"/>
        </w:rPr>
        <w:t>
      1. Қазақстан Республикасы Денсаулық сақтау министрлігі:
</w:t>
      </w:r>
      <w:r>
        <w:br/>
      </w:r>
      <w:r>
        <w:rPr>
          <w:rFonts w:ascii="Times New Roman"/>
          <w:b w:val="false"/>
          <w:i w:val="false"/>
          <w:color w:val="000000"/>
          <w:sz w:val="28"/>
        </w:rPr>
        <w:t>
      1) 2006 жылға арналған болжамды бағаларды ескере отырып, Аурулар түрлерінің тізбесі мен амбулаториялық және стационарлық емдеу кезінде дәрілік заттардың, вакциналар мен басқа да медициналық иммундық-биологиялық препараттардың және АҚТҚ мен ЖҚТБ индикаторлық ауруларына зерттеуге арналған диагностикалық тест-жүйелердің бірыңғай номенклатурасын, сондай-ақ олардың көлемін;
</w:t>
      </w:r>
      <w:r>
        <w:br/>
      </w:r>
      <w:r>
        <w:rPr>
          <w:rFonts w:ascii="Times New Roman"/>
          <w:b w:val="false"/>
          <w:i w:val="false"/>
          <w:color w:val="000000"/>
          <w:sz w:val="28"/>
        </w:rPr>
        <w:t>
      2) облыстық санитарлық-эпидемиологиялық сараптама орталықтары, онкологиялық науқастарды диагностикалау мен емдеуді жүзеге асыратын медициналық ұйымдар және мемлекеттік қан орталықтары үшін бөлінетін ағымдағы нысаналы трансферттер есебінен сатып алынатын жабдықтардың номенклатурасын;
</w:t>
      </w:r>
      <w:r>
        <w:br/>
      </w:r>
      <w:r>
        <w:rPr>
          <w:rFonts w:ascii="Times New Roman"/>
          <w:b w:val="false"/>
          <w:i w:val="false"/>
          <w:color w:val="000000"/>
          <w:sz w:val="28"/>
        </w:rPr>
        <w:t>
      3) құрылатын ақпараттық-талдау орталықтары үшін бөлінетін ағымдағы нысаналы трансферттер есебінен сатып алынатын жабдықтардың номенклатурасы мен техникалық ерекшеліктерін белгілейді.
</w:t>
      </w:r>
      <w:r>
        <w:br/>
      </w:r>
      <w:r>
        <w:rPr>
          <w:rFonts w:ascii="Times New Roman"/>
          <w:b w:val="false"/>
          <w:i w:val="false"/>
          <w:color w:val="000000"/>
          <w:sz w:val="28"/>
        </w:rPr>
        <w:t>
      2. Қазақстан Республикасы Денсаулық сақтау министрлігі дәрілік заттарды, вакциналар мен басқа медициналық иммундық-биологиялық препараттарды және диагностикалық тест-жүйелерді сатып алу жөніндегі, сондай-ақ облыстық санитарлық-эпидемиологиялық сараптама орталықтары үшін, онкологиялық науқастарды диагностикалау мен емдеуді жүзеге асыратын медициналық ұйымдар үшін жабдықтарды мемлекеттік сатып алу жөніндегі және балалар және босандыру ұйымдары үшін кювездерді мемлекеттік сатып алу жөніндегі конкурстардың (тендерлердің) бірыңғай ұйымдастырушысы болады. Конкурстық комиссияның құрамына облыстық, Астана және Алматы қалаларының денсаулық сақтауды басқару (дәрілік заттар, сондай-ақ онкологиялық науқастарды диагностикалау мен емдеуді жүзеге асыратын медициналық ұйымдар үшін жабдықтарды және балалар және босандыру ұйымдары үшін кювездерді сатып алу кезінде), санитарлық-эпидемиологиялық қадағалау (облыстық санитарлық-эпидемиологиялық сараптама орталықтары үшін вакциналар мен басқа да медициналық иммундық-биологиялық препараттарды, диагностикалық тест-жүйелер мен жабдықтарды сатып алу кезінде) органдарының өкілдері кіреді.
</w:t>
      </w:r>
      <w:r>
        <w:br/>
      </w:r>
      <w:r>
        <w:rPr>
          <w:rFonts w:ascii="Times New Roman"/>
          <w:b w:val="false"/>
          <w:i w:val="false"/>
          <w:color w:val="000000"/>
          <w:sz w:val="28"/>
        </w:rPr>
        <w:t>
      3. Облыстық бюджеттерге, Астана және Алматы қалаларының бюджеттеріне бастапқы медициналық-санитарлық көмектің медициналық ұйымдарын штаттық нормативтерге сәйкес медицина кадрларымен жасақтауға және жалпы практикалық дәрігерлік жүйені дамытуға берілетін ағымдағы нысаналы трансферттер медициналық ұйымдарды толық жиынтықтау туралы әкімдіктердің Қазақстан Республикасы Денсаулық сақтау министрлігіне ұсынған қаулыларының негізінде бөлінеді.
</w:t>
      </w:r>
      <w:r>
        <w:br/>
      </w:r>
      <w:r>
        <w:rPr>
          <w:rFonts w:ascii="Times New Roman"/>
          <w:b w:val="false"/>
          <w:i w:val="false"/>
          <w:color w:val="000000"/>
          <w:sz w:val="28"/>
        </w:rPr>
        <w:t>
      4. Денсаулық сақтауды жергілікті мемлекеттік басқару органдары созылмалы ауруларды амбулаториялық емдеу кезінде диспансерлік есепте тұрған балалар мен жасөспірімдерді; амбулаториялық деңгейде азаматтардың жекелеген санаттарын жеңілдікті жағдайларда; 5 жасқа дейінгі балаларды дәрі-дәрмекпен; жүкті әйелдерді құрамында темір және йоды бар препараттармен қамтамасыз етуге дәрілік заттарды сатып алу жөніндегі; құрылып жатқан ақпараттық-талдамалық орталықтар үшін жабдықтарды сатып алу жөніндегі конкурстардың (тендерлердің) ұйымдастырушылары болып табылады.
</w:t>
      </w:r>
      <w:r>
        <w:br/>
      </w:r>
      <w:r>
        <w:rPr>
          <w:rFonts w:ascii="Times New Roman"/>
          <w:b w:val="false"/>
          <w:i w:val="false"/>
          <w:color w:val="000000"/>
          <w:sz w:val="28"/>
        </w:rPr>
        <w:t>
      5. Объектіні пайдалануға беру туралы әкімдіктің қаулысы 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трансферттерді бөлу үшін шарт болып табылады.
</w:t>
      </w:r>
      <w:r>
        <w:br/>
      </w:r>
      <w:r>
        <w:rPr>
          <w:rFonts w:ascii="Times New Roman"/>
          <w:b w:val="false"/>
          <w:i w:val="false"/>
          <w:color w:val="000000"/>
          <w:sz w:val="28"/>
        </w:rPr>
        <w:t>
      Ағымдағы нысаналы трансферттер күрделі сипаттағы шығыстарды қоспағанда, жаңадан іске қосылатын денсаулық сақтау объектілерін ұстауға байланысты ағымдағы шығыстарға бөлінеді.
</w:t>
      </w:r>
      <w:r>
        <w:br/>
      </w:r>
      <w:r>
        <w:rPr>
          <w:rFonts w:ascii="Times New Roman"/>
          <w:b w:val="false"/>
          <w:i w:val="false"/>
          <w:color w:val="000000"/>
          <w:sz w:val="28"/>
        </w:rPr>
        <w:t>
      Денсаулық сақтауды жергілікті мемлекеттік басқару органдары объектіні іске қосуда кедергі болған жағдайда Қазақстан Республикасы Денсаулық сақтау министрлігіне тиісті қаржы жылына бекітілген сома шегінде қаражатты қайта бөлу туралы ұсыныс енгізуі мүмкін.
</w:t>
      </w:r>
      <w:r>
        <w:br/>
      </w:r>
      <w:r>
        <w:rPr>
          <w:rFonts w:ascii="Times New Roman"/>
          <w:b w:val="false"/>
          <w:i w:val="false"/>
          <w:color w:val="000000"/>
          <w:sz w:val="28"/>
        </w:rPr>
        <w:t>
      6. Тиісті әкімшілік-аумақтық бірліктердің медициналық ұйымдары арасында азаматтардың жекелеген санаттарын (18 жасқа дейінгі балаларды қоса алғанда, 49 жасқа дейінгі ұрпақты болу жасындағы әйелдерді) профилактикалық медициналық тексеруді жүзеге асыруға арналған сомаларды бөлуді осы ұйымдарға бекітіліп берілген 18 жасқа дейінгі балаларды қоса алғанда, көрсетілген жастағы әйелдердің көрсетілген санына сәйкес денсаулық сақтауды жергілікті мемлекеттік басқару органдары жүргізеді.
</w:t>
      </w:r>
      <w:r>
        <w:br/>
      </w:r>
      <w:r>
        <w:rPr>
          <w:rFonts w:ascii="Times New Roman"/>
          <w:b w:val="false"/>
          <w:i w:val="false"/>
          <w:color w:val="000000"/>
          <w:sz w:val="28"/>
        </w:rPr>
        <w:t>
      7. Денсаулық сақтауды жергілікті мемлекеттік басқару органдары ауылдық және қалалық мемлекеттік бастапқы медициналық-санитарлық көмек (бұдан әрі - БМСК) ұйымдарын, соның ішінде: ауылдық жерлердегі әйелдер консультацияларын (кабинеттерін), ауылдық (отбасылық) дәрігерлік амбулаторияларды, емханаларды; жедел және шұғыл медициналық көмек станцияларын (бөлімшелерін); балалар мен босандыру ұйымдарын (кювездерден басқа); аудандық, қалалық, облыстық және ауылдық учаскелiк ауруханаларды материалдық-техникалық жарақтандыру үшін медициналық жабдық пен медициналық мақсаттағы бұйымдарды сатып алуды; мемлекеттік денсаулық сақтау ұйымдары, соның ішінде: ауылдық жерлердегі ауылдық (отбасылық) дәрігерлік амбулаториялар, емханалар, жедел және шұғыл медициналық көмек көрсету станциялары үшін санитарлық автокөлік сатып алуды, сондай-ақ оларды тиісті әкімшілік-аумақтық бірліктердің медициналық ұйымдары арасында бөлуді жүзеге асырады.
</w:t>
      </w:r>
      <w:r>
        <w:br/>
      </w:r>
      <w:r>
        <w:rPr>
          <w:rFonts w:ascii="Times New Roman"/>
          <w:b w:val="false"/>
          <w:i w:val="false"/>
          <w:color w:val="000000"/>
          <w:sz w:val="28"/>
        </w:rPr>
        <w:t>
      Бөлінетін ағымдағы нысаналы трансферттердің есебінен жарақтандыруға жататын медициналық ұйымдардың тізбесі Қазақстан Республикасы Денсаулық сақтау министрлігімен келісіледі.
</w:t>
      </w:r>
      <w:r>
        <w:br/>
      </w:r>
      <w:r>
        <w:rPr>
          <w:rFonts w:ascii="Times New Roman"/>
          <w:b w:val="false"/>
          <w:i w:val="false"/>
          <w:color w:val="000000"/>
          <w:sz w:val="28"/>
        </w:rPr>
        <w:t>
      Қазақстан Республикасы Денсаулық сақтау министрлігі медициналық жабдықтар мен медициналық мақсаттағы бұйымдардың номенклатурасын белгілейді.
</w:t>
      </w:r>
      <w:r>
        <w:br/>
      </w:r>
      <w:r>
        <w:rPr>
          <w:rFonts w:ascii="Times New Roman"/>
          <w:b w:val="false"/>
          <w:i w:val="false"/>
          <w:color w:val="000000"/>
          <w:sz w:val="28"/>
        </w:rPr>
        <w:t>
      Денсаулық сақтау ұйымдарын күрделі жөндеу мен материалдық-техникалық жарақтандырудың 2005-2007 жылдарға арналған өңірлік бағдарламасының шеңберінде 2003-2005 жылдардың ішінде және 2006 жылы жоспарланып отырған, осы Ереженің 7-тармағында көрсетілген медициналық ұйымдарда күрделі жөндеу жүргізуді жүзеге асыру облыстық бюджеттерге, Астана және Алматы қалаларының бюджеттеріне мемлекеттік медициналық ұйымдарды санитарлық көлікті қоспағанда, материалдық-техникалық жарақтандыруға берілетін ағымдағы нысаналы трансферттерді бөлу үшін шарт болып табылады.
</w:t>
      </w:r>
      <w:r>
        <w:br/>
      </w:r>
      <w:r>
        <w:rPr>
          <w:rFonts w:ascii="Times New Roman"/>
          <w:b w:val="false"/>
          <w:i w:val="false"/>
          <w:color w:val="000000"/>
          <w:sz w:val="28"/>
        </w:rPr>
        <w:t>
      Қазақстан Республикасы Денсаулық сақтау министрлігі осы Ереженің 7-бабының 3) тармақшасында көрсетілген шарттар орындалмаған жағдайда облыстық бюджеттердің, Астана және Алматы қалалары бюджеттерінің арасында ағымдағы нысаналы трансферттерді қайта бөлу туралы ұсыныстар енгізуге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2006.10.24.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Денсаулық сақтауды жергілікті мемлекеттік басқару органдары мемлекеттік тапсырыс шеңберінде орта кәсіптік білім беру ұйымдарында оқыту және қосымша қабылдау құнының өсуі бойынша шығыстарды өтеуге берілетін ағымдағы нысаналы трансферттерде әрбір облыс және республикалық маңызы бар қалалар үшін 19 адамнан қабылдауды көбейтуге арналған қаражатты жіберсін.
</w:t>
      </w:r>
      <w:r>
        <w:br/>
      </w:r>
      <w:r>
        <w:rPr>
          <w:rFonts w:ascii="Times New Roman"/>
          <w:b w:val="false"/>
          <w:i w:val="false"/>
          <w:color w:val="000000"/>
          <w:sz w:val="28"/>
        </w:rPr>
        <w:t>
      9. Облыстық бюджеттерге, Астана және Алматы қалаларының бюджеттеріне медицина кадрларының, сондай-ақ денсаулық сақтау саласындағы менеджерлердің біліктілігін арттыруға және қайта даярлауға берілетін ағымдағы нысаналы трансферттер:
</w:t>
      </w:r>
      <w:r>
        <w:br/>
      </w:r>
      <w:r>
        <w:rPr>
          <w:rFonts w:ascii="Times New Roman"/>
          <w:b w:val="false"/>
          <w:i w:val="false"/>
          <w:color w:val="000000"/>
          <w:sz w:val="28"/>
        </w:rPr>
        <w:t>
      1) айлық біліктілікті арттыру циклдарына жіберілетін денсаулық сақтау ұйымдарының басшыларын, басшыларының орынбасарларын және құрылымдық бөлімшелерінің басшыларын және 10 айлық қайта даярлау циклдарына жіберілетін денсаулық сақтауды жергілікті мемлекеттік басқару органдарының және денсаулық сақтау ұйымдарының басшыларын, басшыларының орынбасарларын және құрылымдық бөлімшелерінің басшыларын оқыту шығыстарын және іссапар шығыстарын өтеу;
</w:t>
      </w:r>
      <w:r>
        <w:br/>
      </w:r>
      <w:r>
        <w:rPr>
          <w:rFonts w:ascii="Times New Roman"/>
          <w:b w:val="false"/>
          <w:i w:val="false"/>
          <w:color w:val="000000"/>
          <w:sz w:val="28"/>
        </w:rPr>
        <w:t>
      2) іссапар шығыстары мен айлық біліктілікті арттыру курстарына жіберілетін жалпы дәрігерлік практика мәселесі бойынша мамандандырылған БМСК ұйымдарының дәрігерлерін оқытуға арналған шығыстарын және іссапар шығыстары мен 6 айлық қайта даярлау курстарына жіберілетін жалпы дәрігерлік практика мәселелері бойынша мамандандырылмаған БМСК ұйымдарының дәрігерлерін оқыту мен олардың жұмыс орындарын алмастыруға арналған шығыстарды өтеу үшін көзделеді.
</w:t>
      </w:r>
      <w:r>
        <w:br/>
      </w:r>
      <w:r>
        <w:rPr>
          <w:rFonts w:ascii="Times New Roman"/>
          <w:b w:val="false"/>
          <w:i w:val="false"/>
          <w:color w:val="000000"/>
          <w:sz w:val="28"/>
        </w:rPr>
        <w:t>
      10. Денсаулық сақтау саласындағы медицина кадрларын, сондай-ақ менеджерлердің біліктілігін арттыруға және қайта даярлауға берілетін ағымдағы нысаналы трансферттерді бөлу денсаулық сақтауды жергілікті мемлекеттік басқару органдары 2006 жылғы 30 наурызға дейінгі мерзімде Қазақстан Республикасы Денсаулық сақтау министрлігіне беретін конкурстық рәсімдердің қорытындыларын шығару туралы хаттамалар мен қызметтерді мемлекеттік сатып алу туралы шарттардың негізінде жүзеге асырылады.
</w:t>
      </w:r>
      <w:r>
        <w:br/>
      </w:r>
      <w:r>
        <w:rPr>
          <w:rFonts w:ascii="Times New Roman"/>
          <w:b w:val="false"/>
          <w:i w:val="false"/>
          <w:color w:val="000000"/>
          <w:sz w:val="28"/>
        </w:rPr>
        <w:t>
      11. Қазақстан Республикасы Денсаулық сақтау министрлігі заңнамада белгіленген тәртіппен және мерзімде қажетті есепті береді.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20 желтоқсандағы
</w:t>
      </w:r>
      <w:r>
        <w:br/>
      </w:r>
      <w:r>
        <w:rPr>
          <w:rFonts w:ascii="Times New Roman"/>
          <w:b w:val="false"/>
          <w:i w:val="false"/>
          <w:color w:val="000000"/>
          <w:sz w:val="28"/>
        </w:rPr>
        <w:t>
                                       N 1257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бюджеттеріне созылмалы ауруларды амбулаториялық емдеу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кезінде диспансерлік есепте тұрған балалар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жасөспірімдерді дәрілік заттармен қамтамасыз етуге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берілетін ағымдағы нысаналы трансферттер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133"/>
        <w:gridCol w:w="3193"/>
      </w:tblGrid>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8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1076249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43120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75661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96340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25027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106776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42177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45192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88514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71837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74055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28906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34663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58262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130648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49149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105922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20 желтоқсандағы
</w:t>
      </w:r>
      <w:r>
        <w:br/>
      </w:r>
      <w:r>
        <w:rPr>
          <w:rFonts w:ascii="Times New Roman"/>
          <w:b w:val="false"/>
          <w:i w:val="false"/>
          <w:color w:val="000000"/>
          <w:sz w:val="28"/>
        </w:rPr>
        <w:t>
                                       N 1257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бюджеттеріне амбулаториялық емдеу деңгейінде азаматтардың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жекелеген санаттарын жеңілдікті жағдайларда дәрілік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заттармен қамтамасыз етуге берілетін ағымдағы нысаналы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7633"/>
        <w:gridCol w:w="4353"/>
      </w:tblGrid>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1849975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79478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82734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138478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41587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230104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67862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73744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218976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83049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83133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48940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80314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90905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353810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43549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133312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20 желтоқсандағы
</w:t>
      </w:r>
      <w:r>
        <w:br/>
      </w:r>
      <w:r>
        <w:rPr>
          <w:rFonts w:ascii="Times New Roman"/>
          <w:b w:val="false"/>
          <w:i w:val="false"/>
          <w:color w:val="000000"/>
          <w:sz w:val="28"/>
        </w:rPr>
        <w:t>
                                       N 1257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бюджеттеріне жаңадан іске қосылатын денсаулық сақтау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объектілерін ұстауға берілетін ағымдағы нысаналы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7473"/>
        <w:gridCol w:w="4393"/>
      </w:tblGrid>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283776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26945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21571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3801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37820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8915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16692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93462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74570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20 желтоқсандағы
</w:t>
      </w:r>
      <w:r>
        <w:br/>
      </w:r>
      <w:r>
        <w:rPr>
          <w:rFonts w:ascii="Times New Roman"/>
          <w:b w:val="false"/>
          <w:i w:val="false"/>
          <w:color w:val="000000"/>
          <w:sz w:val="28"/>
        </w:rPr>
        <w:t>
                                       N 1257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бюджеттеріне дәрілік заттарды, вакциналар мен басқа 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биологиялық препараттарды сатып алуға берілетін ағымдағы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нысаналы трансферттер сомасын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жаңа редакцияда - ҚР Үкіметінің 2006.08.25.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973"/>
        <w:gridCol w:w="1593"/>
        <w:gridCol w:w="1593"/>
        <w:gridCol w:w="1553"/>
        <w:gridCol w:w="1733"/>
        <w:gridCol w:w="1853"/>
        <w:gridCol w:w="1993"/>
      </w:tblGrid>
      <w:tr>
        <w:trPr>
          <w:trHeight w:val="9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р/сN
</w:t>
            </w:r>
          </w:p>
          <w:p>
            <w:pPr>
              <w:spacing w:after="20"/>
              <w:ind w:left="20"/>
              <w:jc w:val="both"/>
            </w:pPr>
            <w:r>
              <w:rPr>
                <w:rFonts w:ascii="Times New Roman"/>
                <w:b w:val="false"/>
                <w:i w:val="false"/>
                <w:color w:val="000000"/>
                <w:sz w:val="20"/>
              </w:rPr>
              <w:t>
</w:t>
            </w:r>
          </w:p>
        </w:tc>
        <w:tc>
          <w:tcPr>
            <w:tcW w:w="19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15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вакциналар мен басқа да медициналық иммундық-биологиялық препараттарды сатып алуға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туберкулезге қарсы препараттарды сатып алуға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диабетке қарсы препараттарды сатып алуға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науқастарға химиялық препараттарды сатып алуға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кемістігі бар науқастарға дәрілік заттарды, диализаторларды, шығыс материалдарын және бүйрегін ауыстырып қондырған науқастарға арналған дәрілік заттарды сатып алуға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252639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59742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26051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74028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77432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15386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244547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42868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49684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48038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48753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55204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361767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95064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38660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116557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80300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31186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169716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35412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32294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27051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34414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40545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703652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137133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46978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186088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278181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55272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278558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58502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36194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90009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77432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16421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194528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32979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31360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44245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45886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40058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536922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74175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56508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161815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210787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33637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304228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46782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26986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128997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86036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15427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186923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56272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35869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30187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45886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18709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100634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33508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15858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21894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15773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13601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274448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28851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51874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89550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83168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21005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286336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33814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42492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97540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97507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14983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459799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140533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27704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157413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96072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38077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233879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29709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10387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43635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61659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88489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547355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84048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30704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169146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94639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168818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5135931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989392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559603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1486193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1433925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666818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20 желтоқсандағы
</w:t>
      </w:r>
      <w:r>
        <w:br/>
      </w:r>
      <w:r>
        <w:rPr>
          <w:rFonts w:ascii="Times New Roman"/>
          <w:b w:val="false"/>
          <w:i w:val="false"/>
          <w:color w:val="000000"/>
          <w:sz w:val="28"/>
        </w:rPr>
        <w:t>
                                       N 1257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бюджеттеріне облыстық санитарлық-эпидемиологиялық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сараптама орталықтарының материалдық-техникалық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базасын нығайтуға берілетін ағымдағы нысаналы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8033"/>
        <w:gridCol w:w="3933"/>
      </w:tblGrid>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1703500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121678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121678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121678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121678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121678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121678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121679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121679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121679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121679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121679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121679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121679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121679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20 желтоқсандағы
</w:t>
      </w:r>
      <w:r>
        <w:br/>
      </w:r>
      <w:r>
        <w:rPr>
          <w:rFonts w:ascii="Times New Roman"/>
          <w:b w:val="false"/>
          <w:i w:val="false"/>
          <w:color w:val="000000"/>
          <w:sz w:val="28"/>
        </w:rPr>
        <w:t>
                                       N 1257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бюджеттеріне бастапқы медициналық-санитарлық көмек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көрсететін медициналық ұйымдардың штаттық нормативтерге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сәйкес медицина кадрларымен жасақтауға және жалпы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практикалық дәрігерлік жүйені дамытуға берілетін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ағымдағы нысаналы трансферттер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8093"/>
        <w:gridCol w:w="3913"/>
      </w:tblGrid>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2279971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110438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101493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253112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32016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210364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145671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174666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235651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127412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189301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36113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132059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150748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232989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50855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97083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20 желтоқсандағы
</w:t>
      </w:r>
      <w:r>
        <w:br/>
      </w:r>
      <w:r>
        <w:rPr>
          <w:rFonts w:ascii="Times New Roman"/>
          <w:b w:val="false"/>
          <w:i w:val="false"/>
          <w:color w:val="000000"/>
          <w:sz w:val="28"/>
        </w:rPr>
        <w:t>
                                       N 1257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бюджеттеріне құрылатын ақпараттық-талдау орталықтарының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қызметін қамтамасыз етуге берілетін ағымдағы нысаналы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7913"/>
        <w:gridCol w:w="3693"/>
      </w:tblGrid>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107919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7709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7709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7709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7709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7708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7708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7708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7708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7708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7708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7708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7709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7709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7709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20 желтоқсандағы
</w:t>
      </w:r>
      <w:r>
        <w:br/>
      </w:r>
      <w:r>
        <w:rPr>
          <w:rFonts w:ascii="Times New Roman"/>
          <w:b w:val="false"/>
          <w:i w:val="false"/>
          <w:color w:val="000000"/>
          <w:sz w:val="28"/>
        </w:rPr>
        <w:t>
                                       N 1257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бюджеттеріне шолғыншы эпидемиологиялық қадағалау жүргізу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 тест-жүйелерді сатып алуға берілетін ағымдағы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нысаналы трансферттер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8093"/>
        <w:gridCol w:w="3073"/>
      </w:tblGrid>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10890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20 желтоқсандағы
</w:t>
      </w:r>
      <w:r>
        <w:br/>
      </w:r>
      <w:r>
        <w:rPr>
          <w:rFonts w:ascii="Times New Roman"/>
          <w:b w:val="false"/>
          <w:i w:val="false"/>
          <w:color w:val="000000"/>
          <w:sz w:val="28"/>
        </w:rPr>
        <w:t>
                                       N 1257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бюджеттеріне амбулаториялық емдеу деңгейінде 5 жасқа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дейінгі балаларды дәрі-дәрмекпен қамтамасыз етуге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берілетін ағымдағы нысаналы трансферттер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7653"/>
        <w:gridCol w:w="4153"/>
      </w:tblGrid>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517576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14168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41940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36581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18755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30742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23218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22083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47634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24827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37731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13264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24154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18048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98564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26179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39688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20 желтоқсандағы
</w:t>
      </w:r>
      <w:r>
        <w:br/>
      </w:r>
      <w:r>
        <w:rPr>
          <w:rFonts w:ascii="Times New Roman"/>
          <w:b w:val="false"/>
          <w:i w:val="false"/>
          <w:color w:val="000000"/>
          <w:sz w:val="28"/>
        </w:rPr>
        <w:t>
                                       N 1257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бюджеттеріне жүкті әйелдерді құрамында темір мен йоды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бар препараттармен қамтамасыз етуге берілетін ағымдағы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нысаналы трансферттер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6713"/>
        <w:gridCol w:w="4753"/>
      </w:tblGrid>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925517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35357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47775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86104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35624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59962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72365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27669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69135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38211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54658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48538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32880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24829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187999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23336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81075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20 желтоқсандағы
</w:t>
      </w:r>
      <w:r>
        <w:br/>
      </w:r>
      <w:r>
        <w:rPr>
          <w:rFonts w:ascii="Times New Roman"/>
          <w:b w:val="false"/>
          <w:i w:val="false"/>
          <w:color w:val="000000"/>
          <w:sz w:val="28"/>
        </w:rPr>
        <w:t>
                                       N 1257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бюджеттеріне азаматтардың жекелеген санаттарын профилактикалық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медициналық тексеруді жүзеге асыруға берілетін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ағымдағы нысаналы трансферттер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6753"/>
        <w:gridCol w:w="4733"/>
      </w:tblGrid>
      <w:tr>
        <w:trPr>
          <w:trHeight w:val="9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6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4464056
</w:t>
            </w:r>
          </w:p>
        </w:tc>
      </w:tr>
      <w:tr>
        <w:trPr>
          <w:trHeight w:val="9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218265
</w:t>
            </w:r>
          </w:p>
        </w:tc>
      </w:tr>
      <w:tr>
        <w:trPr>
          <w:trHeight w:val="9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209358
</w:t>
            </w:r>
          </w:p>
        </w:tc>
      </w:tr>
      <w:tr>
        <w:trPr>
          <w:trHeight w:val="9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482176
</w:t>
            </w:r>
          </w:p>
        </w:tc>
      </w:tr>
      <w:tr>
        <w:trPr>
          <w:trHeight w:val="9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148861
</w:t>
            </w:r>
          </w:p>
        </w:tc>
      </w:tr>
      <w:tr>
        <w:trPr>
          <w:trHeight w:val="9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400557
</w:t>
            </w:r>
          </w:p>
        </w:tc>
      </w:tr>
      <w:tr>
        <w:trPr>
          <w:trHeight w:val="9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308182
</w:t>
            </w:r>
          </w:p>
        </w:tc>
      </w:tr>
      <w:tr>
        <w:trPr>
          <w:trHeight w:val="9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179866
</w:t>
            </w:r>
          </w:p>
        </w:tc>
      </w:tr>
      <w:tr>
        <w:trPr>
          <w:trHeight w:val="9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374601
</w:t>
            </w:r>
          </w:p>
        </w:tc>
      </w:tr>
      <w:tr>
        <w:trPr>
          <w:trHeight w:val="9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254982
</w:t>
            </w:r>
          </w:p>
        </w:tc>
      </w:tr>
      <w:tr>
        <w:trPr>
          <w:trHeight w:val="9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197374
</w:t>
            </w:r>
          </w:p>
        </w:tc>
      </w:tr>
      <w:tr>
        <w:trPr>
          <w:trHeight w:val="9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115971
</w:t>
            </w:r>
          </w:p>
        </w:tc>
      </w:tr>
      <w:tr>
        <w:trPr>
          <w:trHeight w:val="9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212371
</w:t>
            </w:r>
          </w:p>
        </w:tc>
      </w:tr>
      <w:tr>
        <w:trPr>
          <w:trHeight w:val="9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184892
</w:t>
            </w:r>
          </w:p>
        </w:tc>
      </w:tr>
      <w:tr>
        <w:trPr>
          <w:trHeight w:val="9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716976
</w:t>
            </w:r>
          </w:p>
        </w:tc>
      </w:tr>
      <w:tr>
        <w:trPr>
          <w:trHeight w:val="9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138529
</w:t>
            </w:r>
          </w:p>
        </w:tc>
      </w:tr>
      <w:tr>
        <w:trPr>
          <w:trHeight w:val="9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321095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20 желтоқсандағы
</w:t>
      </w:r>
      <w:r>
        <w:br/>
      </w:r>
      <w:r>
        <w:rPr>
          <w:rFonts w:ascii="Times New Roman"/>
          <w:b w:val="false"/>
          <w:i w:val="false"/>
          <w:color w:val="000000"/>
          <w:sz w:val="28"/>
        </w:rPr>
        <w:t>
                                       N 1257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 ҚР Үкіметінің 2006.10.24.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бюджеттеріне онкологиялық ұйымдарды сәулелі терапияның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қазіргі заманғы аппараттарымен және рентген-диагностикалық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жабдықтармен жарақтандыруды қоса алғанда, жергілікті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деңгейде денсаулық сақтау ұйымдарын материалдық-техникалық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жарақтандыруға берілетін ағымдағы нысаналы трансферттер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сомасын бөлу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773"/>
        <w:gridCol w:w="1733"/>
        <w:gridCol w:w="1533"/>
        <w:gridCol w:w="2053"/>
        <w:gridCol w:w="2373"/>
        <w:gridCol w:w="1993"/>
      </w:tblGrid>
      <w:tr>
        <w:trPr>
          <w:trHeight w:val="90" w:hRule="atLeast"/>
        </w:trPr>
        <w:tc>
          <w:tcPr>
            <w:tcW w:w="9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2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Өңірлердің атауы
</w:t>
            </w:r>
          </w:p>
        </w:tc>
        <w:tc>
          <w:tcPr>
            <w:tcW w:w="1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жерлердегі әйелдер консультациясын (кабинеттерін), жедел және шұғыл медициналық жәрдем станцияларын  (бөлімшелерін), ауылдық (отбасылық) дәрігерлік амбулаториялар мен емханаларды медициналық  жабдықтармен, медициналық мақсаттағы бұйымдармен жарақтандыру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әйелдер консультациясы (кабинеттері)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жерлердегі ауылдық (отбасылық) дәрігерлік амбулаториялар мен емханалар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медициналық жәрдем қызметі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663047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310304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87834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202420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546377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222865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30455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175370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17040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840440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388397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72557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297153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18687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447621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174974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45614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979823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362540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49800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286740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708602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325762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67447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237605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20710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606259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243983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22773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201070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20140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1047186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371595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59600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285795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26200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1006630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357250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32420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305580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19250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698357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205459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2599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183820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19040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336785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118254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31034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74550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12670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590418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235099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52324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162645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20130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898698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307003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36502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252901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17600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1074363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427244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103484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292450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31310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667816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123252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97902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25350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580552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61725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44275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17450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11692974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4235706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836620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3074799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324287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613"/>
        <w:gridCol w:w="2493"/>
        <w:gridCol w:w="1993"/>
        <w:gridCol w:w="1493"/>
        <w:gridCol w:w="1533"/>
        <w:gridCol w:w="1913"/>
        <w:gridCol w:w="1873"/>
      </w:tblGrid>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жерлердегі жедел және шұғыл медициналық жәрдем қызметін, ауылдық (отбасылық) дәрігерлік амбулаториялар мен емханаларды санитарлық автокөлікпен қамтамасыз ету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босандыру ұйымдарының жарақтандырылу деңгейін медициналық жабдықтармен және медициналық мақсаттағы бұйымдармен жарақтандырудың ең аз нормативіне дейін жеткізу
</w:t>
            </w:r>
          </w:p>
        </w:tc>
      </w:tr>
      <w:tr>
        <w:trPr>
          <w:trHeight w:val="90" w:hRule="atLeast"/>
        </w:trPr>
        <w:tc>
          <w:tcPr>
            <w:tcW w:w="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4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жерлердегі ауылдық (отбасылық) дәрігерлік амбулаториялар мен емханалар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медициналық жәрдем қызметі
</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ауруханалары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перзентханалар, перинаталдық орталық тар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АОА, АА, ҚА, ОА жанындағы перзентхана бөлімшелері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144243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48096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44816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51331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159992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47411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27521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85060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163712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63806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35790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64116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159417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50041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48140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61236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190203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72171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114132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3900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50750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21450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175010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77640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92170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122066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48191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73875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30550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20150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197421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92201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103920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181520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45900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90020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194861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47895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96659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50307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91221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24685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65236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145159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46811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81445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16903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100821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26790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74038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277859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74890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86589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116380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267234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118052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149182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276157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123295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152862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Б-ғы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488200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262000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226200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2846903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1007575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1292275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547053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633"/>
        <w:gridCol w:w="2653"/>
        <w:gridCol w:w="2913"/>
        <w:gridCol w:w="2413"/>
        <w:gridCol w:w="2073"/>
      </w:tblGrid>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және облыстық ауруханаларды медициналық жабдықтармен мақсаттағы бұйымдармен жарақтандыру
</w:t>
            </w:r>
          </w:p>
        </w:tc>
        <w:tc>
          <w:tcPr>
            <w:tcW w:w="20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Рентген жабдығы мен сәулелік терапия аппаратурасы және маммографтар
</w:t>
            </w:r>
          </w:p>
        </w:tc>
      </w:tr>
      <w:tr>
        <w:trPr>
          <w:trHeight w:val="90" w:hRule="atLeast"/>
        </w:trPr>
        <w:tc>
          <w:tcPr>
            <w:tcW w:w="5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ауруханалар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және облыстық ауруханалар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учаскелік ауруханалар
</w:t>
            </w:r>
          </w:p>
        </w:tc>
        <w:tc>
          <w:tcPr>
            <w:tcW w:w="0" w:type="auto"/>
            <w:vMerge/>
            <w:tcBorders>
              <w:top w:val="nil"/>
              <w:left w:val="single" w:color="cfcfcf" w:sz="5"/>
              <w:bottom w:val="single" w:color="cfcfcf" w:sz="5"/>
              <w:right w:val="single" w:color="cfcfcf" w:sz="5"/>
            </w:tcBorders>
          </w:tcP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113120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35500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77620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62880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90140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57900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32240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49980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135071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87361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47710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99960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40510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23200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17310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37620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258200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135000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123200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124680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94740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36200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58540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62340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151870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119300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32570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62340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229300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102300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127000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218320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207000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104800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102200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227060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181617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88200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46417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82620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95350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51880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43470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25260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134280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73200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61080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62880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168200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77760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90440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283667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90480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40800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49680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230680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89650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89650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169680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205050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205050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37620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Б-ғы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2284578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1033401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1204760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46417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1837587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20 желтоқсандағы
</w:t>
      </w:r>
      <w:r>
        <w:br/>
      </w:r>
      <w:r>
        <w:rPr>
          <w:rFonts w:ascii="Times New Roman"/>
          <w:b w:val="false"/>
          <w:i w:val="false"/>
          <w:color w:val="000000"/>
          <w:sz w:val="28"/>
        </w:rPr>
        <w:t>
                                       N 1257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бюджеттеріне мемлекеттік тапсырыс шеңберінде кәсіптік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 білім беру ұйымдарында оқыту және қосымша қабылдау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құнының өсуі бойынша шығыстарды өтеуге берілетін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ағымдағы нысаналы трансферттер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7953"/>
        <w:gridCol w:w="3233"/>
      </w:tblGrid>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w:t>
            </w:r>
            <w:r>
              <w:br/>
            </w:r>
            <w:r>
              <w:rPr>
                <w:rFonts w:ascii="Times New Roman"/>
                <w:b w:val="false"/>
                <w:i w:val="false"/>
                <w:color w:val="000000"/>
                <w:sz w:val="20"/>
              </w:rPr>
              <w:t>
теңге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77178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1525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15413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5220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28993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5224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3245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1893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10665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20 желтоқсандағы
</w:t>
      </w:r>
      <w:r>
        <w:br/>
      </w:r>
      <w:r>
        <w:rPr>
          <w:rFonts w:ascii="Times New Roman"/>
          <w:b w:val="false"/>
          <w:i w:val="false"/>
          <w:color w:val="000000"/>
          <w:sz w:val="28"/>
        </w:rPr>
        <w:t>
                                       N 1257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бюджеттеріне медицина кадрларының, сондай-ақ денсаулық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сақтау саласындағы менеджерлердің біліктілігін арттыру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қайта даярлауға берілетін ағымдағы нысаналы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8273"/>
        <w:gridCol w:w="3733"/>
      </w:tblGrid>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190763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12465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12465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13787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12148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11073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11072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11699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15040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10376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12465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11591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12465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11421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15966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12724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4006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20 желтоқсандағы
</w:t>
      </w:r>
      <w:r>
        <w:br/>
      </w:r>
      <w:r>
        <w:rPr>
          <w:rFonts w:ascii="Times New Roman"/>
          <w:b w:val="false"/>
          <w:i w:val="false"/>
          <w:color w:val="000000"/>
          <w:sz w:val="28"/>
        </w:rPr>
        <w:t>
                                       N 1257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бюджеттеріне жергілікті деңгейдегі қан орталықтарын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материалдық-техникалық жарақтандыруға берілетін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ағымдағы нысаналы трансферттер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8093"/>
        <w:gridCol w:w="3713"/>
      </w:tblGrid>
      <w:tr>
        <w:trPr>
          <w:trHeight w:val="9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65"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r>
      <w:tr>
        <w:trPr>
          <w:trHeight w:val="9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9075
</w:t>
            </w:r>
          </w:p>
        </w:tc>
      </w:tr>
      <w:tr>
        <w:trPr>
          <w:trHeight w:val="9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10071
</w:t>
            </w:r>
          </w:p>
        </w:tc>
      </w:tr>
      <w:tr>
        <w:trPr>
          <w:trHeight w:val="9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8724
</w:t>
            </w:r>
          </w:p>
        </w:tc>
      </w:tr>
      <w:tr>
        <w:trPr>
          <w:trHeight w:val="9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8714
</w:t>
            </w:r>
          </w:p>
        </w:tc>
      </w:tr>
      <w:tr>
        <w:trPr>
          <w:trHeight w:val="9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r>
      <w:tr>
        <w:trPr>
          <w:trHeight w:val="9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9050
</w:t>
            </w:r>
          </w:p>
        </w:tc>
      </w:tr>
      <w:tr>
        <w:trPr>
          <w:trHeight w:val="9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11121
</w:t>
            </w:r>
          </w:p>
        </w:tc>
      </w:tr>
      <w:tr>
        <w:trPr>
          <w:trHeight w:val="9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13327
</w:t>
            </w:r>
          </w:p>
        </w:tc>
      </w:tr>
      <w:tr>
        <w:trPr>
          <w:trHeight w:val="9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14785
</w:t>
            </w:r>
          </w:p>
        </w:tc>
      </w:tr>
      <w:tr>
        <w:trPr>
          <w:trHeight w:val="9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10131
</w:t>
            </w:r>
          </w:p>
        </w:tc>
      </w:tr>
      <w:tr>
        <w:trPr>
          <w:trHeight w:val="9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8200
</w:t>
            </w:r>
          </w:p>
        </w:tc>
      </w:tr>
      <w:tr>
        <w:trPr>
          <w:trHeight w:val="465"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
</w:t>
            </w:r>
          </w:p>
        </w:tc>
      </w:tr>
      <w:tr>
        <w:trPr>
          <w:trHeight w:val="9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10450
</w:t>
            </w:r>
          </w:p>
        </w:tc>
      </w:tr>
      <w:tr>
        <w:trPr>
          <w:trHeight w:val="9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11380
</w:t>
            </w:r>
          </w:p>
        </w:tc>
      </w:tr>
      <w:tr>
        <w:trPr>
          <w:trHeight w:val="9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28972
</w:t>
            </w:r>
          </w:p>
        </w:tc>
      </w:tr>
      <w:tr>
        <w:trPr>
          <w:trHeight w:val="9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