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afb3" w14:textId="95b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Шығыстар бойынша шарттардың орындалу мерзiмiн ұзарту және аккредитивтердi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желтоқсандағы N 1241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жергiлiктi бюджеттердiң атқарылу ережесiн бекiту туралы" Қазақстан Республикасы Үкiметiнiң 2005 жылғы 5 ақпандағы N 110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 осы қаулыға қосымшаға сәйкес 2006 жылғы 1 шiлдеге дейiн Қазақстан Республикасы Қаржы министрлiгi Қазынашылық комитетiнiң аумақтық органдарында тiркелген шығыстар бойынша шарттардың орындалу мерзiмiн ұзарту және 2005 жылғы бюджетте көзделген бағдарламалар бойынша аккредитивтердi ашу туралы ұсынысымен келiсiлсiн.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Қазынашылық комитетi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1241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Орындалу мерзiмi </w:t>
      </w:r>
      <w:r>
        <w:br/>
      </w:r>
      <w:r>
        <w:rPr>
          <w:rFonts w:ascii="Times New Roman"/>
          <w:b/>
          <w:i w:val="false"/>
          <w:color w:val="000000"/>
        </w:rPr>
        <w:t xml:space="preserve">
ұзартылатын шарттардың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Республикалық ұлан мен "Бабыр" жауапкершiлiгi шектеулi серiктестiгi арасында жасалған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наурыздағы N 33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Қоршаған ортаны қорғау министрлiгi мен "Алмас теңiз зауыты" ашық акционерлiк қоғамы арасында жасалған 2005 жылғы 29 сәуiрдегi N 05-2-64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Ұлттық қауiпсiздiк комитетiнiң "Арыстан" қызметi мен "Қазақстан инжиниринг" ұлттық компаниясы" акционерлiк қоғамы арасында жасалған 2005 жылғы 11 қазандағы N 194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Ақпараттандыру және байланыс агенттiгi мен "Siemens AG" акционерлiк қоғамы арасында жасалған 2005 жылғы 8 қарашадағы N СОМ-FN4-ВА12-КАZ-N112/94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Iшкi iстер министрлiгi мен "Қазақстан инжиниринг" ұлттық компаниясы" акционерлiк қоғамы арасында жасалған 2005 жылғы 3 наурыздағы N 81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Iшкi iстер министрлiгi мен "Қазақстан инжиниринг" ұлттық компаниясы" акционерлiк қоғамы арасында жасалған 2005 жылғы 3 наурыздағы N 82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Iшкi iстер министрлiгi мен "Қазақстан инжиниринг" ұлттық компаниясы" акционерлiк қоғамы арасында жасалған 2005 жылғы 3 наурыздағы N 83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Iшкi iстер министрлiгi мен "Қазақстан инжиниринг" ұлттық компаниясы" акционерлiк қоғамы арасында жасалған 2005 жылғы 3 наурыздағы N 84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Iшкi iстер министрлiгi мен "Victory LTD" жауапкершiлiгi шектеулi серiктестiгi арасында жасалған 2005 жылғы 15 шiлдедегi N 573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Iшкi iстер министрлiгi мен "Хьюлетт Паккард Интернешнл Трейд БиВи" компания филиалы арасында жасалған 2005 жылғы 23 шiлдедегi N 587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Iшкi істер министрлiгiнiң Iшкi әскер комитетi мен Қазақстан Республикасы Қорғаныс министрлiгiнiң "Қазарнайыэкспорт" республикалық мемлекеттiк кәсiпорны арасында жасалған 2005 жылғы 11 ақпандағы N 32/21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Iшкi iстер министрлiгiнiң Iшкi әскер комитетi мен Қазақстан инжиниринг" ұлттық компаниясы" акционерлiк қоғамы арасында жасалған 2005 жылғы 18 ақпандағы N 50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Қазақстан Республикасы Iшкi iстер министрлiгiнiң Iшкi әскер комитетi мен "Мерген" жауапкершiлiгi шектеулi серiктестiгi арасында жасалған 2005 жылғы 11 наурыздағы N 87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Iшкi iстер министрлiгiнiң Iшкi әскер комитетi мен "Мерген" жауапкершiлiгi шектеулi серiктестiгi арасында жасалған 2005 жылғы 15 тамыздағы N 206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Қазақстан Республикасы Iшкi iстер министрлiгiнiң Iшкi әскер комитетi мен "Мерген" жауапкершiлiгi шектеулi серiктестiгi арасында жасалған 2005 жылғы 19 тамыздағы N 207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Iшкi істер министрлiгiнiң Iшкi әскер комитетi мен "Мерген" жауапкершiлiгi шектеулi серiктестiгi арасында жасалған 2005 жылғы 19 тамыздағы N 208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Қазақстан Республикасы Iшкi iстер министрлiгiнiң Iшкi әскер комитетi мен "Victory LTD" жауапкершiлiгi шектеулi серiктестiгi арасында жасалған 2005 жылғы 26 шiлдедегi N 201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Қазақстан Республикасы Бiлiм және ғылым министрлiгi мен "Алматыгипрогор-1 жобалау институты" жауапкершiлiгi шектеулi серiктестiгi арасында жасалған 2005 жылғы 10 тамыздағы N 933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Қазақстан Республикасы Бiлiм және ғылым министрлiгi мен "RL Development" жауапкершiлiгi шектеулi серiктестiгi арасында жасалған 2005 жылғы 10 желтоқсандағы N 1511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Қазақстан Республикасы Бiлiм және ғылым министрлiгi мен "Алис N" жауапкершiлiгi шектеулi серiктестiгi арасында жасалған 2005 жылғы 14 желтоқсандағы N 1543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Қазақстан Республикасы Бiлiм және ғылым министрлiгi мен "UNITEK" жауапкершiлiгi шектеулi серiктестiгi арасында жасалған 2005 жылғы 23 тамыздағы N 1019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Қазақстан Республикасы Бiлiм және ғылым министрлiгi мен "Фламинго-9" жауапкершiлiгi шектеулi серiктестiгi арасында жасалған 2005 жылғы 8 тамыздағы N 930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Қазақстан Республикасы Бiлiм және ғылым министрлiгi мен "СУС" жабық акционерлiк қоғамы арасында жасалған 2005 жылғы 14 наурыздағы N 315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Қазақстан Республикасы Денсаулық сақтау министрлiгi мен "Маbсо Соnstructions s.a." фирмасы арасында жасалған 2005 жылғы 24 қаңтардағы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Қазақстан Республикасы Денсаулық сақтау министрлiгi мен "МDS Соmpany" жауапкершiлiгi шектеулi серiктестiгi арасында жасалған 2005 жылғы 30 маусымдағы N 240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Қазақстан Республикасы Денсаулық сақтау министрлiгi мен "Окан Холдинг/Исот" жауапкершiлiгi шектеулi серiктестiгi арасында жасалған 2005 жылғы 24 қарашадағы N 359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Қазақстан Республикасы Денсаулық сақтау министрлiгi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"Маbсо Соnstructions s.a." фирмасы арасында жасалған 2005 жылғы 21 қазандағы N 334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Қазақстан Республикасы Денсаулық сақтау министрлiгi мен "Самсара" жауапкершiлiгi шектеулi серiктестiгi арасында жасалған 2005 жылғы 24 қарашадағы N 361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Қазақстан Республикасы Денсаулық сақтау министрлiгi мен "Актан" Экономикалық және маркетингтiк зерттеулер орталығы" жауапкершiлiгi шектеулi серiктестiгi арасында жасалған 2005 жылғы 2 желтоқсандағы N 367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Қазақстан Республикасы Денсаулық сақтау министрлiгi мен "Актан" Экономикалық және маркетингтiк зерттеулер орталығы" жауапкершiлiгi шектеулi серiктестiгi арасында жасалған 2005 жылғы 2 желтоқсандағы N 368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Қазақстан Республикасы Денсаулық сақтау министрлiгi мен "Мотив-Елiм" жауапкершiлiгi шектеулi серiктестiгi арасында жасалған 2005 жылғы 13 желтоқсандағы N 380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Қазақстан Республикасы Әдiлет министрлiгi мен "Астанақалажобалау" жауапкершiлiгi шектеулi серiктестiгi арасында жасалған 2005 жылғы 6 желтоқсандағы N 187/9405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Қазақстан Республикасы Әдiлет министрлiгi мен "Астанақалажобалау" жауапкершiлiгi шектеулi серiктестiгi арасында жасалған 2005 жылғы 6 желтоқсандағы N 188/9408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Қазақстан Республикасы Әдiлет министрлiгi мен "Астанақалажобалау" жауапкершiлiгi шектеулi серiктестiгi арасында жасалған 2005 жылғы 6 желтоқсандағы N 189/9406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Қазақстан Республикасы Әдiлет министрлiгi мен "Астанақалажобалау" жауапкершiлiгi шектеулi серiктестiгi арасында жасалған 2005 жылғы 6 желтоқсандағы N 190/9407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Қазақстан Республикасы Әдiлет министрлiгi мен "Астанақалажобалау" жауапкершiлiгi шектеулi серiктестiгi арасында жасалған 2005 жылғы 15 желтоқсандағы N 192/9418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Қазақстан Республикасы Ауыл шаруашылығы министрлiгiнiң Су ресурстары комитетi мен "Есiл су" республикалық мемлекеттiк кәсiпорны арасында жасалған 2005 жылғы 19 мамырдағы N 167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Қазақстан Республикасы Ауыл шаруашылығы министрлiгi мен "Эсер" құрылыс-сауда филиалы акционерлiк қоғамы арасында жасалған 2005 жылғы 27 қазандағы N 03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Қазақстан Республикасы Ауыл шаруашылығы министрлiгiнiң Су ресурстары комитетi мен "Коксохиммонтаж-Жоба" жауапкершiлiгi шектеулi серiктестiгi арасында жасалған 2005 жылғы 11 ақпандағы N 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Қазақстан Республикасы Қаржы министрлiгi мен "Софт Инженер" жауапкершiлiгi шектеулi серiктестiгi арасында жасалған 2005 жылғы 28 қарашадағы N 541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Қазақстан Республикасы Қаржы министрлiгi мен "VК Жоба" жауапкершiлiгi шектеулi серiктестiгi арасында жасалған 2005 жылғы 12 қарашадағы N 520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Қазақстан Республикасы Қаржы министрлiгi мен "New Аge Тесhnоlоgiеs" акционерлiк қоғамы арасында жасалған 2005 жылғы 15 тамыздағы N 387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Қазақстан Республикасы Қаржы министрлiгi мен "New Аge Тесhnоlоgiеs" акционерлiк қоғамы арасында жасалған 2005 жылғы 15 тамыздағы N 388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Қазақстан Республикасы Қаржы министрлiгi мен "New Аge Тесhnоlоgiеs" акционерлiк қоғамы арасында жасалған 2005 жылғы 16 тамыздағы N 391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Қазақстан Республикасы Қаржы министрлiгi мен "New Аge Тесhnоlоgiеs" акционерлiк қоғамы арасында жасалған 2005 жылғы 16 тамыздағы N 392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Қазақстан Республикасы Қаржы министрлiгi мен "New Аge Тесhnоlоgiеs" акционерлiк қоғамы арасында жасалған 2005 жылғы 16 тамыздағы N 393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Қазақстан Республикасы Қаржы министрлiгi мен "IТ Research Center" жауапкершiлiгi шектеулi серiктестiгi арасында жасалған 2005 жылғы 11 шiлдедегi N 320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Қазақстан Республикасы Қаржы министрлiгi мен "IТ Research Center" жауапкершiлiгi шектеулi серiктестiгi арасында жасалған 2005 жылғы 11 шiлдедегi N 319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Қазақстан Республикасы Қаржы министрлiгi мен "Вimash" жауапкершiлiгi шектеулi серiктестiгi арасында жасалған 2005 жылғы 20 шiлдедегi N 352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Қазақстан Республикасы Қаржы министрлiгi мен "Радиоком ҒТО" жауапкершiлiгi шектеулi серiктестiгi арасында жасалған 2005 жылғы 6 желтоқсандағы N 552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Қазақстан Республикасы Қаржы министрлiгi мен "Электронды коммерция орталығы" республикалық мемлекеттiк қазыналық кәсiпорны арасында жасалған 2005 жылғы 16 сәуiрдегi N 156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Қазақстан Республикасы Қаржы министрлiгi мен "Бұлақ Group" жауапкершiлiгi шектеулi серiктестiгi арасында жасалған 2005 жылғы 15 желтоқсандағы N 560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Қазақстан Республикасы Индустрия және сауда министрлiгiнiң "Ақпараттық технологиялар паркi" арнайы экономикалық аймақ дирекциясы" мен "Вителеком" өнеркәсiп-құрылыс телефон компаниясы арасында жасалған 2005 жылғы 12 қыркүйектегi N 67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Қазақстан Республикасы Индустрия және сауда министрлiгi мен "Маркетингтiк-талдамалық зерттеулер орталығы" акционерлiк қоғамы арасында жасалған 2005 жылғы 30 маусымдағы N 90/2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Қазақстан Республикасы Индустрия және сауда министрлiгi мен "Маркетингтiк-талдамалық зерттеулер орталығы" акционерлiк қоғамы арасында жасалған 2005 жылғы 9 қарашадағы N 154/1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Қазақстан Республикасы Қаржы министрлiгiнiң Кедендiк бақылау комитетi мен "New Аge Тесhnоlоgiеs" акционерлiк қоғамы арасында жасалған 2005 жылғы 15 шiлдедегi N 150705 шарт АСТ.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Қазақстан Республикасы Қаржы министрлігінiң Кедендiк бақылау комитетi мен "Samsung" КNET" консорциумының "Korea Trabe Network Со Ltd" компаниясы арасында жасалған 2005 жылғы 7 қазандағы N 142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Қазақстан Республикасы Қаржы министрлiгiнiң Кедендiк бақылау комитетi мен "Грантел" жауапкершiлiгi шектеулi серiктестiгi арасында жасалған 2005 жылғы 30 қарашадағы N 176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Қазақстан Республикасы Қаржы министрлiгiнiң Кедендiк бақылау комитетi мен "Bimash" жауапкершiлiгi шектеулi серiктестiгi арасында жасалған 2005 жылғы 30 қарашадағы N 179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Қазақстан Республикасы Қаржы министрлiгiнiң Ақтөбе облысы бойынша Кедендiк бақылау департаментi мен "Спарта" ҚК жауапкершiлiгi шектеулi серiктестiгi арасында жасалған 2005 жылғы 7 ақпандағы нөмiрсiз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Қазақстан Республикасы Қаржы министрлiгiнiң Кедендiк бақылау комитетi мен ВэйшиЦинхуатунфан (NUCTECH СОМРАNY LIMITED) жауапкершiлiгi шектеулi акционерлiк техникалық қоғамы арасында жасалған 2005 жылғы 29 сәуiрдегi N NUC/РК05-45С шарты.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Қазақстан Республикасы Қаржы министрлiгiнiң Кедендiк бақылау комитетi мен "НИИ ТК" жауапкершiлiгi шектеулi серiктестiгi арасында жасалған 2005 жылғы 24 мамырдағы N 43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Қазақстан Республикасы Мәдениет, ақпарат және спорт министрлiгiнiң Спорт iстерi жөнiндегi комитетi мен "Джейлан Лимитед" жауапкершiлiгi шектеулi серiктестiгi арасында жасалған 2005 жылғы 15 ақпандағы N 11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Қазақстан Республикасы Сыртқы iстер министрлiгi мен "Бонита Инжиниринг" жауапкершiлiгi шектеулi серiктестiгi арасында жасалған 2005 жылғы 16 мамырдағы N СП 103/05-05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Қазақстан Республикасы Көлiк және коммуникация министрлiгiнiң Азаматтық авиация комитетi мен "Алсим Аларко Санаи Тесислери ве Тиджерет А.Ш." компаниясы арасында жасалған 2005 жылғы 16 мамырдағы нөмiрсiз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Ақмола облысы Жақсы ауданының Қала салу, құрылыс, тұрғын үй-коммуналдық шаруашылық, жолаушылар көлiгi мен автомобиль жолдары бөлiмi мен "Агроқұрылыс 1" жауапкершiлiгi шектеулi серiктестiгi арасында жасалған 2005 жылғы 1 тамыздағы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Ақмола облысы Атбасар ауданының Қала салу және құрылыс бөлiмi мен "НиКа" жауапкершiлiгi шектеулi серiктестiгi арасында жасалған 2005 жылғы 27 шiлдедегi N 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Ақмола облысы Көкшетау қаласының Қала құрылысы және құрылыс бөлiмi мен "Энергияарнайымонтажжобалау" жауапкершiлiгi шектеулi серiктестiгi арасында жасалған 2005 жылғы 4 сәуiрдегi N 22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Ақмола облысы Көкшетау қаласының Қала құрылысы және құрылыс бөлiмi мен "Энергияарнайымонтажжобалау" жауапкершiлiгi шектеулi серiктестiгi арасында жасалған 2005 жылғы 4 сәуiрдегi N 23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Ақмола облысы Көкшетау қаласының Сәулет, қала салу және құрылыс департаментi мен "ТАТ-2001" жауапкершiлiгi шектеулi серiктестiгi арасында жасалған 2005 жылғы 16 мамырдағы N 26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Ақмола облысы Көкшетау қаласының Сәулет, қала салу және құрылыс департаментi мен "ТАТ-2001" жауапкершiлiгi шектеулi серiктестiгi арасында жасалған 2005 жылғы 18 мамырдағы N 27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Ақмола облысы Көкшетау қаласының Сәулет, қала салу және құрылыс департаментi мен "Бөбетай" жауапкершiлiгi шектеулi серiктестiгi арасында жасалған 2005 жылғы 16 маусымдағы N 30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Ақмола облысы Зерендi ауданының Қала салу, құрылыс, тұрғын үй-коммуналдық шаруашылық, жолаушылар көлiгi мен автомобиль жолдары бөлiмi және "Құрылысшы-Плюс" жауапкершiлiгi шектеулi серiктестiгi арасында жасалған 2005 жылғы 2 қыркүйектегi N 42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Астана қаласы Құрылыс департаментi мен "Мәди" компаниясы" жауапкершiлiгi шектеулi серiктестiгi арасында жасалған 2004 жылғы 24 қыркүйектегi N 4/171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Астана қаласы Құрылыс департаментi мен "Ай-Су-Астана" жауапкершiлiгi шектеулi серiктестiгi арасында жасалған 2005 жылғы 8 қарашадағы N 5/311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Астана қаласы Құрылыс департаментi мен "Ай-Су-Астана" жауапкершiлiгi шектеулi серiктестiгi арасында жасалған 2004 жылғы 8 қыркүйектегi N 4/147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Астана қаласы Құрылыс департаментi мен "Қазақстан жолдары" акционерлiк компаниясы" акционерлiк қоғамы арасында жасалған 2005 жылғы 22 қарашадағы N 5/312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Астана қаласы Құрылыс департаментi мен "Жетiсутұрғынүйқұрылысы" жауапкершiлiгi шектеулi серiктестiгi арасында жасалған 2005 жылғы 17 мамырдағы N 5/79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Астана қаласы Құрылыс департаментi мен "Құлагер" жауапкершiлiгi шектеулi серiктестiгi арасында жасалған 2005 жылғы 16 наурыздағы N 5/7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Астана қаласы Құрылыс департаментi мен "Best Beton" жауапкершiлiгi шектеулi серiктестiгi арасында жасалған 2005 жылғы 28 наурыздағы N 5/22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Астана қаласы Құрылыс департаментi мен "Жетiсутұрғынүйқұрылысы" жауапкершiлiгi шектеулi серiктестiгi арасында жасалған 2005 жылғы 24 маусымдағы N 5/245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Алматы облысы Талдықорған қаласының Қала салу, құрылыс бөлiмi мен "Келешек" жауапкершiлiгi шектеулi серiктестiгi арасында жасалған 2004 жылғы 3 тамыздағы N 40/08/04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Алматы облысы Ескелдi ауданының Қала салу және құрылыс бөлiмi мен "Шата фирмасы" жауапкершiлiгi шектеулi серiктестiгi арасында жасалған 2005 жылғы 30 мамырдағы N 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Алматы облысы Талдықорған қаласының Қала салу және құрылыс бөлiмi мен "Келешек" жауапкершiлiгi шектеулi серiктестiгi арасында жасалған 2005 жылғы 21 сәуiрдегi N 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Алматы облысы Талдықорған қаласының Қала салу және құрылыс бөлiмi мен "Келешек" жауапкершiлiгi шектеулi серiктестiгi арасында жасалған 2005 жылғы 21 сәуiрдегi N 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Алматы облысы Талдықорған қаласының Қала салу және құрылыс бөлiмi мен "Тянь-Шань" жауапкершiлiгi шектеулi серiктестiгi арасында жасалған 2005 жылғы 21 сәуiрдегi N 11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Алматы облысы Талдықорған қаласының Қала салу және құрылыс бөлiмi мен "Тянь-Шань" жауапкершiлiгi шектеулi серiктестiгi арасында жасалған 2005 жылғы 20 шiлдедегi N 25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Алматы облысы Талдықорған қаласының Қала салу және құрылыс бөлiмi мен "Тянь-Шань" жауапкершiлiгi шектеулi серiктестiгi арасында жасалған 2005 жылғы 21 сәуiрдегi N 12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Алматы облысы Iле ауданының Қала салу және құрылыс бөлiмi мен "Жөндеу Құрылыс" жауапкершiлiгi шектеулi серiктестiгi арасында жасалған 2005 жылғы 7 қарашадағы N 39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Жамбыл облысы әкiмдiгiнiң Сәулет, қала салу және құрылыс департаментi мен "НХК Алматықұрылыс" акционерлiк қоғамы арасында жасалған 2005 жылғы 3 қазандағы N 30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Жамбыл облысы әкiмдiгiнiң Сәулет, қала салу және құрылыс департаментi мен "Құлан-Т" жауапкершiлiгi шектеулi серiктестiгi арасында жасалған 2005 жылғы 23 мамырдағы N 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Жамбыл облысы әкiмдiгiнiң Сәулет, қала салу және құрылыс департаментi мен "Меркеарнайықұрылыс" жауапкершiлiгi шектеулi серiктестiгi арасында жасалған 2005 жылғы 1 желтоқсандағы N 44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Қарағанды облысының Сәулет, қала салу және құрылыс басқармасы мен "ХХI өнеркәсiптехсервисi" жауапкершiлiгi шектеулi серiктестiгi арасында жасалған 2005 жылғы 29 наурыздағы N 22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Қызылорда облысының Сәулет, қала салу және құрылыс департаментi мен "ВН Инжиниринг" жауапкершiлiгi шектеулi серiктестiгi арасында жасалған 2005 жылғы 12 сәуiрдегi N 05-3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Қызылорда облысының Сәулет, қала салу және құрылыс департаментi мен "Дәнекер ҚК" жауапкершiлiгi шектеулi серiктестiгi арасында жасалған 2005 жылғы 12 сәуiрдегi N 05-2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Қызылорда облысының Сәулет, қала салу және құрылыс департаментi мен "Нұрай" жауапкершiлiгi шектеулi серiктестiгi арасында жасалған 2005 жылғы 12 сәуiрдегi N 05-1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Қызылорда облысының Жаңақорған аудандық Қала салу және құрылыс бөлiмi мен "Мерей ХХI" жауапкершiлiгi шектеулi серiктестiгi арасында жасалған 2005 жылғы 8 сәуiрдегi N 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Қызылорда облысының Жалағаш аудандық Қала салу, құрылыс, тұрғын үй-коммуналдық шаруашылық, жолаушы көлiгi мен автомобиль жолдары бөлiмi және "Механикаландырылған жұмыс басқармасы" жабық акционерлiк қоғамы арасында жасалған 2005 жылғы 3 мамырдағы N 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Қызылорда облысының Сәулет, қала салу және құрылыс департаментi мен "ҚызылордаЖобаҚұрылыс" жауапкершiлiгi шектеулi серiктестiгi арасында жасалған 2005 жылғы 1 шiлдедегi N 05-26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Қызылорда облысының Сәулет, қала салу және құрылыс департаментi мен "ҚызылордаЖобаҚұрылыс" жауапкершiлiгi шектеулi серiктестiгi арасында жасалған 2005 жылғы 1 шiлдедегi N 05-27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Қызылорда облысының Сәулет, қала салу және құрылыс департаментi мен "ҚызылордаЖобаҚұрылыс" жауапкершiлiгi шектеулi серiктестiгi арасында жасалған 2005 жылғы 1 шiлдедегi N 05-28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Қызылорда облысының Сәулет, қала салу және құрылыс департаментi мен "KZ құрылыссараптама" жауапкершiлiгi шектеулi серiктестiгi арасында жасалған 2005 жылғы 1 шiлдедегi N 05-29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Қызылорда облысының Сәулет, қала салу және құрылыс департаментi мен "KZ құрылыссарантама" кәсiпорны жауапкершiлiгi шектеулi серiктестiгi арасында жасалған 2005 жылғы 1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05-30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Қызылорда облысының Сәулет, қала салу және құрылыс департаментi мен "KZ құрылыссараптама" жауапкершiлiгi шектеулi серiктестiгi арасында жасалған 2005 жылғы 1 шiлдедегi N 05-31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Қызылорда облысы Қызылорда қаласының Қала салу және құрылыс қалалық бөлiмi мен "Өнеркәсiпқұрылыссервис-Е" жауапкершiлiгi шектеулi серiктестiгi арасында жасалған 2005 жылғы 8 сәуiрдегi N 27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Қызылорда облысы Қызылорда қаласының Қала салу және құрылыс қалалық бөлiмi мен "Жобалаусервис" жауапкершiлiгi шектеулi серiктестiгi арасында жасалған 2005 жылғы 10 қарашадағы N 184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Алматы облысы Қарасай ауданының Қала салу және құрылыс бөлiмi мен "Ақсу" акционерлiк қоғамы арасында жасалған 2005 жылғы 4 қарашадағы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Атырау облысы Атырау қалалық Қала салу және құрылыс бөлiмi мен "Сорес LTD" жауапкершiлiгi шектеулi серiктестiгi арасында жасалған 2005 жылғы 30 наурыздағы N 15/2005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Атырау облысы Атырау қалалық Қала салу және құрылыс бөлiмi мен "Тарннас" жауапкершiлiгi шектеулi серiктестiгi арасында жасалған 2005 жылғы 30 наурыздағы N 13/2005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Қарағанды облысы Жезқазған қаласының Қала салу және құрылыс бөлiмi мен "АП Компани" жауапкершiлiгi шектеулi серiктестiгi арасында жасалған 2005 жылғы 27 мамырдағы N 6/05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Қарағанды облысы Қарағанды қаласының Қала салу және құрылыс бөлiмi мен "Астана Технополис ҚК" жауапкершiлiгi шектеулi серiктестiгi арасында жасалған 2005 жылғы 13 маусымдағы N 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Қарағанды облысы Абай ауданының Қала салу және құрылыс бөлiмi мен "ВКТ Құрылысшы" жауапкершiлiгi шектеулi серiктестiгi арасында жасалған 2005 жылғы 16 маусымдағы N 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Қарағанды облысы Қарқаралы ауданының Қала салу, құрылыс, тұрғын үй-коммуналдық шаруашылық, жолаушылар көлiгi мен автомобиль жолдары бөлiмi және "Кұрылыстек-К" жауапкершiлiгi шектеулi серiктестiгi арасында жасалған 2005 жылғы 12 мамырдағы N 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Алматы облысы Талғар ауданының Қала салу және құрылыс бөлiмi мен "Келешек" жауапкершiлiгi шектеулi серiктестiгi арасында жасалған 2005 жылғы 8 қарашадағы N 16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Алматы облысы Қапшағай қаласының Қала салу және құрылыс бөлiмi мен "Азаматауылжобалауқұрылыс" жауапкершiлiгi шектеулi серiктестiгi арасында жасалған 2005 жылғы 5 желтоқсандағы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Алматы облысы Кербұлақ ауданының Қала салу және құрылыс бөлiмi мен "Жөндеу-Құрылыс" жауапкершiлiгi шектеулi серiктестiгi арасында жасалған 2005 жылғы 7 желтоқсандағы N 21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Алматы облысы Сәулет, қала салу және құрылыс басқармасы мен "Мекен" жауапкершiлiгi шектеулi серiктестiгi арасында жасалған 2005 жылғы 9 ақпандағы N 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Алматы облысы Талдықорған қаласының Қала салу және құрылыс бөлiмi мен "Атил" жауапкершiлiгi шектеулi серiктестiгi арасында жасалған 2005 жылғы 20 мамырдағы N 21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Алматы облысы Балхаш ауданының Сәулет қала салу, құрылыс, тұрғын үй-коммуналдық шаруашылық, жолаушы көлiгi мен автомобиль жолдары бөлiмi мен "Атил" жауапкершiлiгi шектеулi серiктестiгi арасында жасалған 2005 жылғы 10 маусымдағы N 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Алматы облысы Талғар ауданының Қала салу, құрылыс бөлiмi мен "Келешек" жауапкершiлiгi шектеулi серiктестiгi арасында жасалған 2005 жылғы 8 қарашадағы N 17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Астана қаласының әкiмдiгi мен "Еbara-Аlarko" консорциумы арасында жасалған 2005 жылғы 7 желтоқсандағы N КАZ-Р5/СР1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Алматы облысы Iле ауданының Қала салу, құрылыс бөлiмi мен "Ауыл-Құрылысы АҚК" жауапкершiлiгi шектеулi серiктестiгi арасында жасалған 2005 жылғы 24 наурыздағы N 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Оңтүстiк Қазақстан облысы әкiмдiгiнiң Сәулет, қала құрылысы және құрылыс департаментi мен "ШымкентКүрделiҚұрылыс" мемлекеттiк коммуналдық кәсiпорны арасында жасалған 2005 жылғы 17 қарашадағы N 253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Жамбыл облысы Талас ауданы әкiмдiгiнiң Қала салу және құрылыс бөлiмi мен "Оңтүстiкхиммонтаж" акционерлiк қоғамы арасында жасалған 2005 жылғы 27 мамырдағы N 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Жамбыл облысы Тараз қаласы әкiмдiгiнiң Қала құрылысы және құрылыс бөлiмi мен "Таразхиммонтаж" жабық акционерлiк қоғамы арасында жасалған 2005 жылғы 10 тамыздағы N 19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Батыс Қазақстан облысы Зеленов ауданының Қала салу және құрылыс бөлiмi мен "Мариал" өндiрiстiк кооперативi арасында жасалған 2005 жылғы 12 шiлдедегi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Батыс Қазақстан облысының Теректi аудандық Қала салу, құрылыс, тұрғын үй-коммуналдық шаруашылық, жолаушы көлiгi мен автомобиль жолдары бөлiмi және "Мариал" өндiрiстiк кооперативi арасында жасалған 2005 жылғы 22 шiлдедегi N 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Батыс Қазақстан облысының Жанибек аудандық Қала салу, құрылыс, тұрғын үй-коммуналдық шаруашылық, жолаушы көлiгi мен автомобиль жолдары бөлiмi және "Мариал" өндiрiстiк кооперативi арасында жасалған 2005 жылғы 22 шiлдедегi N 2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Батыс Қазақстан облысының Қаратөбе аудандық Қала салу, құрылыс, тұрғын үй-коммуналдық шаруашылық, жолаушы көлiгi мен автомобиль жолдары бөлiмi және "Мариал" өндiрiстiк кооперативi арасында жасалған 2005 жылғы 18 шiлдедегi N 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Батыс Қазақстан облысының Ақжайық аудандық Қала салу, құрылыс, тұрғын үй-коммуналдық шаруашылық, жолаушы көлiгi мен автомобиль жолдары бөлiмi және "ИНТЕРТОРГ фирмасы" жауапкершiлiгi шектеулi серiктестiгi арасында жасалған 2005 жылғы 25 сәуiрдегi N 15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Батыс Қазақстан облысының Ақжайық аудандық Қала салу, құрылыс, тұрғын үй-коммуналдық шаруашылық, жолаушы көлiгi мен автомобиль жолдары бөлiмi және "Құрылыс орталығы" жауапкершiлiгi шектеулi серiктестiгi арасында жасалған 2005 жылғы 25 шiлдедегi N 21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Батыс Қазақстан облысының Бөкейорда аудандық Құрылыс, тұрғын үй-коммуналдық шаруашылық, жолаушы көлiгi мен автомобиль жолдары бөлiмi және "Өңiрлiк автоқұрылыс компаниясы" жауапкершiлiгi шектеулi серiктестiгi арасында жасалған 2005 жылғы 25 мамырдағы N 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Батыс Қазақстан облысының Бөкейорда аудандық Құрылыс, тұрғын үй-коммуналдық шаруашылық, жолаушы көлiгi мен автомобиль жолдары бөлiмi және "Өңiрлiк автоқұрылыс компаниясы" жауапкершiлiгi шектеулi серiктестiгi арасында жасалған 2005 жылғы 29 шiлдедегi N 14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Батыс Қазақстан облысының Бөкейорда аудандық Құрылыс, тұрғын үй-коммуналдық шаруашылық, жолаушы көлiгi мен автомобиль жолдары бөлiмi және "Өңiрлiк автоқұрылыс компаниясы" жауапкершiлiгi шектеулi серiктестiгi арасында жасалған 2005 жылғы 25 мамырдағы N 4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Батыс Қазақстан облысының Жәнiбек аудандық Қала салу, құрылыс, тұрғын үй-коммуналдық шаруашылық, жолаушы көлiгi мен автомобиль жолдары бөлiмi және "Жәнiбек-Су" жауапкершiлiгi шектеулi серiктестiгi арасында жасалған 2005 жылғы 22 тамыздағы N 5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Батыс Қазақстан облысы Зеленов ауданының Қала салу және құрылыс бөлiмi мен "Асар" жауапкершiлiгi шектеулi серiктестiгi арасында жасалған 2005 жылғы 30 мамырдағы N 3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Батыс Қазақстан облысы Тасқала ауданының Қала салу, құрылыс, тұрғын үй-коммуналдық шаруашылық, жолаушы көлiгi мен автомобиль жолдары бөлiмi және "Асар" жауапкершiлiгi шектеулi серiктестiгi арасында жасалған 2005 жылғы 30 мамырдағы N 1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Батыс Қазақстан облысының Ақжайық аудандық Қала салу, құрылыс, тұрғын үй-коммуналдық шаруашылық, жолаушы көлiгi мен автомобиль жолдары бөлiмi және "Өткiзгiш құбыр құрылыс сервис" жауапкершiлiгi шектеулi серiктестiгi арасында жасалған 2005 жылғы 23 қыркүйектегi N 28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Батыс Қазақстан облысы Казталов ауданының Қала салу, құрылыс, тұрғын үй-коммуналдық шаруашылық, жолаушы көлiгi мен автомобиль жолдары бөлiмi және "Газ-С" жауапкершiлiгi шектеулi серiктестiгi арасында жасалған 2005 жылғы 16 мамырдағы нөмiрсiз шарт.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