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706" w14:textId="d57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17 қаңтардағы N 1284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желтоқсандағы N 1230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2004 жылғы 17 қаңтардағы N 1284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17 қаңтардағы N 1284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Жарлығына өзгеріс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N 1284 Жарлығына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5)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