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39fd" w14:textId="f443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1894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желтоқсандағы N 1226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Заңын іске асыру туралы" Қазақстан Республикасы Үкіметінің 1995 жылғы 29 желтоқсандағы N 1894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1995 ж., N 41, 515-құжат)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лицензиялауға жататын қызмет түрлеріне лицензиялар беруге өкілеттік берілген мемлекеттік органдардың (лицензиярлардың)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1-жолдың 2-бағанында "Қазақстан Республикасының Индустрия және сауда министрлігі" деген сөздер "Қазақстан Республикасы Индустрия және сауда министрлігінің Өнеркәсіп және ғылыми-техникалық дамыту комитеті"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