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df57" w14:textId="9ead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Қазақcтан Республикасы Үкіметінің 2000 жылғы 28 қаңтардағы N 137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9 желтоқсандағы N 1223 Қаулысы. Күші жойылды - ҚР Үкіметінің 2008 жылғы 31 желтоқсандағы N 1332 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өндірілетін және Қазақстан Республикасының кеден аумағына әкелінетін, Қазақстан Республикасының аумағында сатылатын акцизделетін тауарларға және құмар ойын бизнесіне арналған акциз ставкалары туралы" Қазақстан Республикасы Үкіметінің 2000 жылғы 28 қаңтардағы N 137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(Қазақcтан Республикасының ПҮКЖ-ы, 2000 ж., N 4, 56-құжат)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11 410 0   -Бензин           физ.       2-қосымшаға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11 590 0**  (авиациялықты     көлемі    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қоспағанда) 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"2710 11 410 0   -Бензин           физ.       2-қосымшаға 23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2710 11 590 0**  (авиациялықты     көлемі     сәйкес      1000 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 қоспағанда)     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2-қосымша осы қаулыға қосымшаға сәйкес мынадай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Қазақcтан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2005 жылғы 9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1223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2000 жылғы 28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N 137 қаулысына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Қазақстан Республикасының аумағында өндірілетін, бензинді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(авиациялықтан басқа) және дизель отынын, көтерме және бөлшек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саудада сатуды жүзеге асыратын заңды және жеке тұлғалар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сататын бензин (авиациялықтан басқа) мен дизель отынына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арналған акциз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3353"/>
        <w:gridCol w:w="3333"/>
      </w:tblGrid>
      <w:tr>
        <w:trPr>
          <w:trHeight w:val="90" w:hRule="atLeast"/>
        </w:trPr>
        <w:tc>
          <w:tcPr>
            <w:tcW w:w="5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 ставкалары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(теңгемен)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(авиациялықтан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басқа) (ЕурАзЭҚ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11 410 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2710 11 590 0)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(ЕурАзЭҚ СЭҚ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коды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2710 19 310 0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-2710 19 490 0)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өзі өндірген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дизель отынын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сатуы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дизель отынын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саудада сатуы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 басқа) мен дизель отынын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сатуы, өздерінің өндірістік 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9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бензин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(авиациялықтан басқа)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дизель отынын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сатуы, өздерінің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(немесе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литріне 0,37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(немесе литріне 0,05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