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03ec" w14:textId="3510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N 198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желтоқсандағы N 1221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"Заттай нысанда роялти төлеу туралы" Қазақстан Республикасы Үкіметінің 2003 жылғы 25 ақпандағы N 198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мәтінде "ҚазМұнайГаз" сауда үйi" ЖШС" деген сөздер "ҚазМұнайГаз" сауда үйi"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екінші абзацындағы "жауапкершiлiгi шектеулi серiктестiгiнiң" деген сөздер "акционерлік қоғамының"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"ҚазМұнайГаз" сауда үйi" АҚ-пен Қазақстан Республикасының азаматтық заңнамасына сәйкес көмірсутегі шикізатының осы көлемін кейіннен тасымалдау және сату үшін жер қойнауын пайдаланушылардан Қазақстан Республикасының заңнамасына және жасалған жер қойнауын пайдалануға арналған келісім-шарттарға сәйкес роялтимен есеп айырысу кезінде жер қойнауын пайдаланушылар қолданатын бағалар бойынша заттай түрде роялти төлеу есебіне шикі мұнай түрінде көмірсутегі шикізатының көлемін алу жөнінде тапсырма шарты жазылсын;";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2-тармақтың 1) тармақшасы "және осы тапсырмаға сәйкес құжаттарды ресімдесін;"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қаулының орындалуын бақылау Қазақстан Республикасы Премьер-Министрінің орынбасары А.С.Есімовке жүктелсін.";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4-тармақтағы "2005" деген сандар "2008"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