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fcc49" w14:textId="6bfcc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1998 жылғы 21 желтоқсандағы N 1311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2005 жылғы 8 желтоқсандағы N 1215 Қаулысы</w:t>
      </w:r>
    </w:p>
    <w:p>
      <w:pPr>
        <w:spacing w:after="0"/>
        <w:ind w:left="0"/>
        <w:jc w:val="both"/>
      </w:pPr>
      <w:bookmarkStart w:name="z1" w:id="0"/>
      <w:r>
        <w:rPr>
          <w:rFonts w:ascii="Times New Roman"/>
          <w:b w:val="false"/>
          <w:i w:val="false"/>
          <w:color w:val="000000"/>
          <w:sz w:val="28"/>
        </w:rPr>
        <w:t xml:space="preserve">
      Экологиялық қауіпсіздікті, халықты денсаулыққа қауіпті радиоэкологиялық әсерлерден қорғауды, консервацияланған (таратылған) жұмыс істемейтін кеніштердің сақталуы мен радиациялық мониторингін қамтамасыз ету мақсатында Қазақстан Республикасының Үкіметі  </w:t>
      </w:r>
      <w:r>
        <w:rPr>
          <w:rFonts w:ascii="Times New Roman"/>
          <w:b/>
          <w:i w:val="false"/>
          <w:color w:val="000000"/>
          <w:sz w:val="28"/>
        </w:rPr>
        <w:t xml:space="preserve">ҚАУЛЫ ЕТЕДІ </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1. "Уранликвидрудник" республикалық мемлекеттік кәсіпорнын құру туралы" Қазақстан Республикасы Үкіметінің 1998 жылғы 21 желтоқсандағы N 1311  </w:t>
      </w:r>
      <w:r>
        <w:rPr>
          <w:rFonts w:ascii="Times New Roman"/>
          <w:b w:val="false"/>
          <w:i w:val="false"/>
          <w:color w:val="000000"/>
          <w:sz w:val="28"/>
        </w:rPr>
        <w:t xml:space="preserve">қаулысына </w:t>
      </w:r>
      <w:r>
        <w:rPr>
          <w:rFonts w:ascii="Times New Roman"/>
          <w:b w:val="false"/>
          <w:i w:val="false"/>
          <w:color w:val="000000"/>
          <w:sz w:val="28"/>
        </w:rPr>
        <w:t xml:space="preserve"> мынадай өзгерістер мен толықтырулар енгізілсін: </w:t>
      </w:r>
      <w:r>
        <w:br/>
      </w:r>
      <w:r>
        <w:rPr>
          <w:rFonts w:ascii="Times New Roman"/>
          <w:b w:val="false"/>
          <w:i w:val="false"/>
          <w:color w:val="000000"/>
          <w:sz w:val="28"/>
        </w:rPr>
        <w:t xml:space="preserve">
      кіріспе мынадай редакцияда жазылсын: </w:t>
      </w:r>
      <w:r>
        <w:br/>
      </w:r>
      <w:r>
        <w:rPr>
          <w:rFonts w:ascii="Times New Roman"/>
          <w:b w:val="false"/>
          <w:i w:val="false"/>
          <w:color w:val="000000"/>
          <w:sz w:val="28"/>
        </w:rPr>
        <w:t xml:space="preserve">
      "Ақмола облысының N 3 (Заозерный кенті), N 4 (Красногор кенті) және Солтүстік Қазақстан облысының N 5 (Саумалкөл кенті) уран өндіруші кеніш басқармаларының объектілерінде және Қазақстан Республикасының бүкіл аумағы бойынша экологиялық қауіпсіздікті және халықты денсаулыққа қауіпті радиоэкологиялық әсерлерден қорғауды қамтамасыз ету үшін жұмыс істемейтін уран кеніштерін консервациялау, оларды және уран кен орындарын игерудің зардаптарын жою, техногендік уран қалдықтарын көму жөніндегі іс-шараларды жүргізу мақсатында, сондай-ақ Қазақстанның уран өнеркәсібінің консервацияланған жұмыс істемейтін кәсіпорындарының шұрайландырылғаннан (таратылғаннан) кейінгі мониторингі мен мемлекеттік мүлкінің сақталуын және олардың мақсатты қаржыландырылуы мен бюджет қаражатын пайдалануын бақылауды қамтамасыз ету мақсатында Қазақстан Республикасының Үкіметі  </w:t>
      </w:r>
      <w:r>
        <w:rPr>
          <w:rFonts w:ascii="Times New Roman"/>
          <w:b/>
          <w:i w:val="false"/>
          <w:color w:val="000000"/>
          <w:sz w:val="28"/>
        </w:rPr>
        <w:t xml:space="preserve">ҚАУЛЫ ЕТЕДІ: </w:t>
      </w:r>
      <w:r>
        <w:rPr>
          <w:rFonts w:ascii="Times New Roman"/>
          <w:b w:val="false"/>
          <w:i w:val="false"/>
          <w:color w:val="000000"/>
          <w:sz w:val="28"/>
        </w:rPr>
        <w:t xml:space="preserve">"; </w:t>
      </w:r>
      <w:r>
        <w:br/>
      </w:r>
      <w:r>
        <w:rPr>
          <w:rFonts w:ascii="Times New Roman"/>
          <w:b w:val="false"/>
          <w:i w:val="false"/>
          <w:color w:val="000000"/>
          <w:sz w:val="28"/>
        </w:rPr>
        <w:t xml:space="preserve">
      1-тармақта: </w:t>
      </w:r>
      <w:r>
        <w:br/>
      </w:r>
      <w:r>
        <w:rPr>
          <w:rFonts w:ascii="Times New Roman"/>
          <w:b w:val="false"/>
          <w:i w:val="false"/>
          <w:color w:val="000000"/>
          <w:sz w:val="28"/>
        </w:rPr>
        <w:t xml:space="preserve">
      екінші абзацта: </w:t>
      </w:r>
      <w:r>
        <w:br/>
      </w:r>
      <w:r>
        <w:rPr>
          <w:rFonts w:ascii="Times New Roman"/>
          <w:b w:val="false"/>
          <w:i w:val="false"/>
          <w:color w:val="000000"/>
          <w:sz w:val="28"/>
        </w:rPr>
        <w:t xml:space="preserve">
      "шығынды" деген сөз "жұмыс істемейтін" деген сөздермен ауыстырылсын; </w:t>
      </w:r>
      <w:r>
        <w:br/>
      </w:r>
      <w:r>
        <w:rPr>
          <w:rFonts w:ascii="Times New Roman"/>
          <w:b w:val="false"/>
          <w:i w:val="false"/>
          <w:color w:val="000000"/>
          <w:sz w:val="28"/>
        </w:rPr>
        <w:t xml:space="preserve">
      мемлекеттік тілдегі мәтінде "аймақта қоршаған табиғи ортаның экологиялық тепе-теңдігін" деген сөздер "Қазақстан Республикасында қоршаған экологиялық тепе-теңдікті" деген сөздермен ауыстырылсын; </w:t>
      </w:r>
      <w:r>
        <w:br/>
      </w:r>
      <w:r>
        <w:rPr>
          <w:rFonts w:ascii="Times New Roman"/>
          <w:b w:val="false"/>
          <w:i w:val="false"/>
          <w:color w:val="000000"/>
          <w:sz w:val="28"/>
        </w:rPr>
        <w:t xml:space="preserve">
      "қайта культивациялау" деген сөздерден кейін ", сондай-ақ тиісті жылға арналған республикалық бюджет туралы заңға сәйкес республикалық бюджеттің қаражаты есебінен консервацияланған уран кеніштерінің шұрайландырылғаннан (таратылғаннан) кейінгі мониторингін жүзеге асыру және оларды қорғау" деген сөздермен толықтырылсын; </w:t>
      </w:r>
      <w:r>
        <w:br/>
      </w:r>
      <w:r>
        <w:rPr>
          <w:rFonts w:ascii="Times New Roman"/>
          <w:b w:val="false"/>
          <w:i w:val="false"/>
          <w:color w:val="000000"/>
          <w:sz w:val="28"/>
        </w:rPr>
        <w:t xml:space="preserve">
      үшінші абзац мынадай редакцияда жазылсын: </w:t>
      </w:r>
      <w:r>
        <w:br/>
      </w:r>
      <w:r>
        <w:rPr>
          <w:rFonts w:ascii="Times New Roman"/>
          <w:b w:val="false"/>
          <w:i w:val="false"/>
          <w:color w:val="000000"/>
          <w:sz w:val="28"/>
        </w:rPr>
        <w:t xml:space="preserve">
      "Қазақстан Республикасы Энергетика және минералдық ресурстар министрлігі Кәсіпорынды мемлекеттік басқару органы болып белгіленсін."; </w:t>
      </w:r>
      <w:r>
        <w:br/>
      </w:r>
      <w:r>
        <w:rPr>
          <w:rFonts w:ascii="Times New Roman"/>
          <w:b w:val="false"/>
          <w:i w:val="false"/>
          <w:color w:val="000000"/>
          <w:sz w:val="28"/>
        </w:rPr>
        <w:t xml:space="preserve">
      мынадай мазмұндағы 3-1-тармақпен толықтырылсын: </w:t>
      </w:r>
      <w:r>
        <w:br/>
      </w:r>
      <w:r>
        <w:rPr>
          <w:rFonts w:ascii="Times New Roman"/>
          <w:b w:val="false"/>
          <w:i w:val="false"/>
          <w:color w:val="000000"/>
          <w:sz w:val="28"/>
        </w:rPr>
        <w:t xml:space="preserve">
      "3-1. Қазақстан Республикасы Қаржы министрлігі Қазақстан Республикасы Энергетика және минералдық ресурстар министрлігімен бірлесіп, заңнамада белгіленген тәртіппен Кәсіпорынға қосымшаға сәйкес N 3, 4 және 5 кен басқармалары таратылғаннан кейін қалған консервацияланған объектілерді беруді қамтамасыз етсін.". </w:t>
      </w:r>
    </w:p>
    <w:bookmarkEnd w:id="1"/>
    <w:bookmarkStart w:name="z3" w:id="2"/>
    <w:p>
      <w:pPr>
        <w:spacing w:after="0"/>
        <w:ind w:left="0"/>
        <w:jc w:val="both"/>
      </w:pPr>
      <w:r>
        <w:rPr>
          <w:rFonts w:ascii="Times New Roman"/>
          <w:b w:val="false"/>
          <w:i w:val="false"/>
          <w:color w:val="000000"/>
          <w:sz w:val="28"/>
        </w:rPr>
        <w:t xml:space="preserve">
      2. Қазақстан Республикасы Энергетика және минералдық ресурстар министрлігі бұрын қабылданған нормативтік құқықтық кесімдерді осы қаулыға сәйкес келтірсін. </w:t>
      </w:r>
    </w:p>
    <w:bookmarkEnd w:id="2"/>
    <w:bookmarkStart w:name="z4" w:id="3"/>
    <w:p>
      <w:pPr>
        <w:spacing w:after="0"/>
        <w:ind w:left="0"/>
        <w:jc w:val="both"/>
      </w:pPr>
      <w:r>
        <w:rPr>
          <w:rFonts w:ascii="Times New Roman"/>
          <w:b w:val="false"/>
          <w:i w:val="false"/>
          <w:color w:val="000000"/>
          <w:sz w:val="28"/>
        </w:rPr>
        <w:t xml:space="preserve">
      3. Осы қаулы ресми жарияланғаннан кейін он күнтізбелік күн өткен соң қолданысқа енгізіледі. </w:t>
      </w:r>
    </w:p>
    <w:bookmarkEnd w:id="3"/>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2005 жылғы 8 желтоқсандағы   </w:t>
      </w:r>
      <w:r>
        <w:br/>
      </w:r>
      <w:r>
        <w:rPr>
          <w:rFonts w:ascii="Times New Roman"/>
          <w:b w:val="false"/>
          <w:i w:val="false"/>
          <w:color w:val="000000"/>
          <w:sz w:val="28"/>
        </w:rPr>
        <w:t xml:space="preserve">
N 1215 қаулысына қосымша    </w:t>
      </w:r>
    </w:p>
    <w:bookmarkStart w:name="z5" w:id="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N 3, 4 және 5 кен басқармалары уран кеніштерінің </w:t>
      </w:r>
      <w:r>
        <w:br/>
      </w:r>
      <w:r>
        <w:rPr>
          <w:rFonts w:ascii="Times New Roman"/>
          <w:b w:val="false"/>
          <w:i w:val="false"/>
          <w:color w:val="000000"/>
          <w:sz w:val="28"/>
        </w:rPr>
        <w:t>
</w:t>
      </w:r>
      <w:r>
        <w:rPr>
          <w:rFonts w:ascii="Times New Roman"/>
          <w:b/>
          <w:i w:val="false"/>
          <w:color w:val="000000"/>
          <w:sz w:val="28"/>
        </w:rPr>
        <w:t xml:space="preserve">          консервацияланған объектілерінің тізбесі </w:t>
      </w:r>
    </w:p>
    <w:bookmarkEnd w:id="4"/>
    <w:p>
      <w:pPr>
        <w:spacing w:after="0"/>
        <w:ind w:left="0"/>
        <w:jc w:val="both"/>
      </w:pPr>
      <w:r>
        <w:rPr>
          <w:rFonts w:ascii="Times New Roman"/>
          <w:b w:val="false"/>
          <w:i w:val="false"/>
          <w:color w:val="000000"/>
          <w:sz w:val="28"/>
        </w:rPr>
        <w:t xml:space="preserve">                                 N 3 кен басқармасы </w:t>
      </w:r>
    </w:p>
    <w:p>
      <w:pPr>
        <w:spacing w:after="0"/>
        <w:ind w:left="0"/>
        <w:jc w:val="both"/>
      </w:pPr>
      <w:r>
        <w:rPr>
          <w:rFonts w:ascii="Times New Roman"/>
          <w:b w:val="false"/>
          <w:i w:val="false"/>
          <w:color w:val="000000"/>
          <w:sz w:val="28"/>
        </w:rPr>
        <w:t xml:space="preserve">N 8 кеніш         - иондаушы сәулелену көздері қоймасының ғимараты; </w:t>
      </w:r>
      <w:r>
        <w:br/>
      </w:r>
      <w:r>
        <w:rPr>
          <w:rFonts w:ascii="Times New Roman"/>
          <w:b w:val="false"/>
          <w:i w:val="false"/>
          <w:color w:val="000000"/>
          <w:sz w:val="28"/>
        </w:rPr>
        <w:t xml:space="preserve">
                  - тауарлық уран кенішінің көму пункті; </w:t>
      </w:r>
      <w:r>
        <w:br/>
      </w:r>
      <w:r>
        <w:rPr>
          <w:rFonts w:ascii="Times New Roman"/>
          <w:b w:val="false"/>
          <w:i w:val="false"/>
          <w:color w:val="000000"/>
          <w:sz w:val="28"/>
        </w:rPr>
        <w:t xml:space="preserve">
                  - N 1 және 2 тауарлық кені аз уран кенінің </w:t>
      </w:r>
      <w:r>
        <w:br/>
      </w:r>
      <w:r>
        <w:rPr>
          <w:rFonts w:ascii="Times New Roman"/>
          <w:b w:val="false"/>
          <w:i w:val="false"/>
          <w:color w:val="000000"/>
          <w:sz w:val="28"/>
        </w:rPr>
        <w:t xml:space="preserve">
                    үйінділері; </w:t>
      </w:r>
      <w:r>
        <w:br/>
      </w:r>
      <w:r>
        <w:rPr>
          <w:rFonts w:ascii="Times New Roman"/>
          <w:b w:val="false"/>
          <w:i w:val="false"/>
          <w:color w:val="000000"/>
          <w:sz w:val="28"/>
        </w:rPr>
        <w:t xml:space="preserve">
                  - аралас үйінді; </w:t>
      </w:r>
      <w:r>
        <w:br/>
      </w:r>
      <w:r>
        <w:rPr>
          <w:rFonts w:ascii="Times New Roman"/>
          <w:b w:val="false"/>
          <w:i w:val="false"/>
          <w:color w:val="000000"/>
          <w:sz w:val="28"/>
        </w:rPr>
        <w:t xml:space="preserve">
                  - N 4, "К" және "С" шахталарының оқпандары. </w:t>
      </w:r>
    </w:p>
    <w:p>
      <w:pPr>
        <w:spacing w:after="0"/>
        <w:ind w:left="0"/>
        <w:jc w:val="both"/>
      </w:pPr>
      <w:r>
        <w:rPr>
          <w:rFonts w:ascii="Times New Roman"/>
          <w:b w:val="false"/>
          <w:i w:val="false"/>
          <w:color w:val="000000"/>
          <w:sz w:val="28"/>
        </w:rPr>
        <w:t xml:space="preserve">N 9 кеніш         - N 1, 2 және 3 тауарлық уран кенінің үйінділері; </w:t>
      </w:r>
      <w:r>
        <w:br/>
      </w:r>
      <w:r>
        <w:rPr>
          <w:rFonts w:ascii="Times New Roman"/>
          <w:b w:val="false"/>
          <w:i w:val="false"/>
          <w:color w:val="000000"/>
          <w:sz w:val="28"/>
        </w:rPr>
        <w:t xml:space="preserve">
                  - тауарлық кені аз уран кенінің үйіндісі; </w:t>
      </w:r>
      <w:r>
        <w:br/>
      </w:r>
      <w:r>
        <w:rPr>
          <w:rFonts w:ascii="Times New Roman"/>
          <w:b w:val="false"/>
          <w:i w:val="false"/>
          <w:color w:val="000000"/>
          <w:sz w:val="28"/>
        </w:rPr>
        <w:t xml:space="preserve">
                  - N 1 және 2 аралас үйінділер; </w:t>
      </w:r>
      <w:r>
        <w:br/>
      </w:r>
      <w:r>
        <w:rPr>
          <w:rFonts w:ascii="Times New Roman"/>
          <w:b w:val="false"/>
          <w:i w:val="false"/>
          <w:color w:val="000000"/>
          <w:sz w:val="28"/>
        </w:rPr>
        <w:t xml:space="preserve">
                  - N 2, 3, 9 шахталардың оқпандары және N 5 карьер. </w:t>
      </w:r>
    </w:p>
    <w:p>
      <w:pPr>
        <w:spacing w:after="0"/>
        <w:ind w:left="0"/>
        <w:jc w:val="both"/>
      </w:pPr>
      <w:r>
        <w:rPr>
          <w:rFonts w:ascii="Times New Roman"/>
          <w:b w:val="false"/>
          <w:i w:val="false"/>
          <w:color w:val="000000"/>
          <w:sz w:val="28"/>
        </w:rPr>
        <w:t xml:space="preserve">                                 N 4 кен басқармасы </w:t>
      </w:r>
    </w:p>
    <w:p>
      <w:pPr>
        <w:spacing w:after="0"/>
        <w:ind w:left="0"/>
        <w:jc w:val="both"/>
      </w:pPr>
      <w:r>
        <w:rPr>
          <w:rFonts w:ascii="Times New Roman"/>
          <w:b w:val="false"/>
          <w:i w:val="false"/>
          <w:color w:val="000000"/>
          <w:sz w:val="28"/>
        </w:rPr>
        <w:t xml:space="preserve">N 1 және          - аралас үйінді;  </w:t>
      </w:r>
      <w:r>
        <w:br/>
      </w:r>
      <w:r>
        <w:rPr>
          <w:rFonts w:ascii="Times New Roman"/>
          <w:b w:val="false"/>
          <w:i w:val="false"/>
          <w:color w:val="000000"/>
          <w:sz w:val="28"/>
        </w:rPr>
        <w:t xml:space="preserve">
N 2 кеніштер      - тауарлық кені аз уран кенінің үйіндісі және </w:t>
      </w:r>
      <w:r>
        <w:br/>
      </w:r>
      <w:r>
        <w:rPr>
          <w:rFonts w:ascii="Times New Roman"/>
          <w:b w:val="false"/>
          <w:i w:val="false"/>
          <w:color w:val="000000"/>
          <w:sz w:val="28"/>
        </w:rPr>
        <w:t xml:space="preserve">
                    N 2 шахтаның оқпаны; </w:t>
      </w:r>
      <w:r>
        <w:br/>
      </w:r>
      <w:r>
        <w:rPr>
          <w:rFonts w:ascii="Times New Roman"/>
          <w:b w:val="false"/>
          <w:i w:val="false"/>
          <w:color w:val="000000"/>
          <w:sz w:val="28"/>
        </w:rPr>
        <w:t xml:space="preserve">
                  - тауарлық кені аз уран кенінің үйіндісі және </w:t>
      </w:r>
      <w:r>
        <w:br/>
      </w:r>
      <w:r>
        <w:rPr>
          <w:rFonts w:ascii="Times New Roman"/>
          <w:b w:val="false"/>
          <w:i w:val="false"/>
          <w:color w:val="000000"/>
          <w:sz w:val="28"/>
        </w:rPr>
        <w:t xml:space="preserve">
                    N 4 шахтаның оқпаны; </w:t>
      </w:r>
      <w:r>
        <w:br/>
      </w:r>
      <w:r>
        <w:rPr>
          <w:rFonts w:ascii="Times New Roman"/>
          <w:b w:val="false"/>
          <w:i w:val="false"/>
          <w:color w:val="000000"/>
          <w:sz w:val="28"/>
        </w:rPr>
        <w:t xml:space="preserve">
                  - аралас үйінді және N 6 шахтаның оқпаны; </w:t>
      </w:r>
      <w:r>
        <w:br/>
      </w:r>
      <w:r>
        <w:rPr>
          <w:rFonts w:ascii="Times New Roman"/>
          <w:b w:val="false"/>
          <w:i w:val="false"/>
          <w:color w:val="000000"/>
          <w:sz w:val="28"/>
        </w:rPr>
        <w:t xml:space="preserve">
                  - тауарлық кені аз уран кенінің үйіндісі және </w:t>
      </w:r>
      <w:r>
        <w:br/>
      </w:r>
      <w:r>
        <w:rPr>
          <w:rFonts w:ascii="Times New Roman"/>
          <w:b w:val="false"/>
          <w:i w:val="false"/>
          <w:color w:val="000000"/>
          <w:sz w:val="28"/>
        </w:rPr>
        <w:t xml:space="preserve">
                    N 8 шахтаның оқпаны; </w:t>
      </w:r>
      <w:r>
        <w:br/>
      </w:r>
      <w:r>
        <w:rPr>
          <w:rFonts w:ascii="Times New Roman"/>
          <w:b w:val="false"/>
          <w:i w:val="false"/>
          <w:color w:val="000000"/>
          <w:sz w:val="28"/>
        </w:rPr>
        <w:t xml:space="preserve">
                  - N 1 шахтаның оқпаны. </w:t>
      </w:r>
    </w:p>
    <w:p>
      <w:pPr>
        <w:spacing w:after="0"/>
        <w:ind w:left="0"/>
        <w:jc w:val="both"/>
      </w:pPr>
      <w:r>
        <w:rPr>
          <w:rFonts w:ascii="Times New Roman"/>
          <w:b w:val="false"/>
          <w:i w:val="false"/>
          <w:color w:val="000000"/>
          <w:sz w:val="28"/>
        </w:rPr>
        <w:t xml:space="preserve">N 3 кеніш         - тауарлық кені аз уран кенінің үйіндісі; </w:t>
      </w:r>
      <w:r>
        <w:br/>
      </w:r>
      <w:r>
        <w:rPr>
          <w:rFonts w:ascii="Times New Roman"/>
          <w:b w:val="false"/>
          <w:i w:val="false"/>
          <w:color w:val="000000"/>
          <w:sz w:val="28"/>
        </w:rPr>
        <w:t xml:space="preserve">
                  - тауарлық және тауарлық кені аз уран кені </w:t>
      </w:r>
      <w:r>
        <w:br/>
      </w:r>
      <w:r>
        <w:rPr>
          <w:rFonts w:ascii="Times New Roman"/>
          <w:b w:val="false"/>
          <w:i w:val="false"/>
          <w:color w:val="000000"/>
          <w:sz w:val="28"/>
        </w:rPr>
        <w:t xml:space="preserve">
                    қоймаланған жинағыш-тоған; </w:t>
      </w:r>
      <w:r>
        <w:br/>
      </w:r>
      <w:r>
        <w:rPr>
          <w:rFonts w:ascii="Times New Roman"/>
          <w:b w:val="false"/>
          <w:i w:val="false"/>
          <w:color w:val="000000"/>
          <w:sz w:val="28"/>
        </w:rPr>
        <w:t xml:space="preserve">
                  - N 2, 3, 4, 5 шахталардың оқпандары. </w:t>
      </w:r>
    </w:p>
    <w:p>
      <w:pPr>
        <w:spacing w:after="0"/>
        <w:ind w:left="0"/>
        <w:jc w:val="both"/>
      </w:pPr>
      <w:r>
        <w:rPr>
          <w:rFonts w:ascii="Times New Roman"/>
          <w:b w:val="false"/>
          <w:i w:val="false"/>
          <w:color w:val="000000"/>
          <w:sz w:val="28"/>
        </w:rPr>
        <w:t xml:space="preserve">                                N 5 кен басқармасы </w:t>
      </w:r>
    </w:p>
    <w:p>
      <w:pPr>
        <w:spacing w:after="0"/>
        <w:ind w:left="0"/>
        <w:jc w:val="both"/>
      </w:pPr>
      <w:r>
        <w:rPr>
          <w:rFonts w:ascii="Times New Roman"/>
          <w:b w:val="false"/>
          <w:i w:val="false"/>
          <w:color w:val="000000"/>
          <w:sz w:val="28"/>
        </w:rPr>
        <w:t xml:space="preserve">N 12 кеніш        - N 1 және 2 тауарлық кені аз уран кенінің </w:t>
      </w:r>
      <w:r>
        <w:br/>
      </w:r>
      <w:r>
        <w:rPr>
          <w:rFonts w:ascii="Times New Roman"/>
          <w:b w:val="false"/>
          <w:i w:val="false"/>
          <w:color w:val="000000"/>
          <w:sz w:val="28"/>
        </w:rPr>
        <w:t xml:space="preserve">
                    үйінділері; </w:t>
      </w:r>
      <w:r>
        <w:br/>
      </w:r>
      <w:r>
        <w:rPr>
          <w:rFonts w:ascii="Times New Roman"/>
          <w:b w:val="false"/>
          <w:i w:val="false"/>
          <w:color w:val="000000"/>
          <w:sz w:val="28"/>
        </w:rPr>
        <w:t xml:space="preserve">
                  - аралас үйінді; </w:t>
      </w:r>
      <w:r>
        <w:br/>
      </w:r>
      <w:r>
        <w:rPr>
          <w:rFonts w:ascii="Times New Roman"/>
          <w:b w:val="false"/>
          <w:i w:val="false"/>
          <w:color w:val="000000"/>
          <w:sz w:val="28"/>
        </w:rPr>
        <w:t xml:space="preserve">
                  - "Г" және "В" шахталарының оқпандары; </w:t>
      </w:r>
      <w:r>
        <w:br/>
      </w:r>
      <w:r>
        <w:rPr>
          <w:rFonts w:ascii="Times New Roman"/>
          <w:b w:val="false"/>
          <w:i w:val="false"/>
          <w:color w:val="000000"/>
          <w:sz w:val="28"/>
        </w:rPr>
        <w:t xml:space="preserve">
                  - тиеу алаңынан таразы ғимаратына дейінгі </w:t>
      </w:r>
      <w:r>
        <w:br/>
      </w:r>
      <w:r>
        <w:rPr>
          <w:rFonts w:ascii="Times New Roman"/>
          <w:b w:val="false"/>
          <w:i w:val="false"/>
          <w:color w:val="000000"/>
          <w:sz w:val="28"/>
        </w:rPr>
        <w:t xml:space="preserve">
                    темір жолдың төгіндісі.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