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5436" w14:textId="0715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қаңтардағы N 41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желтоқсандағы N 1207 Қаулысы. 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мемлекеттік қызметші емес қызметкерлеріне және қазыналық кәсіпорындардың қызметкерлеріне еңбекақы төлеу жүйесі туралы" Қазақстан Республикасы Үкіметінің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мекемелердің мемлекеттік қызметші емес қызметкерлері мен қазыналық кәсіпорындар қызметкерлері лауазымдарының санаттар бойынша тізілімінде: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санатының тобы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Қазақстан Республикасының Ұлттық академиялық кітапханасы.".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шілдеден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