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43c2" w14:textId="d524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желтоқсандағы N 1195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44-жол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