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c7fc" w14:textId="787c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Е.Қ.Уандықов, Т.Ж.Абайділдин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30 қарашадағы N 1174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Ерік Құсманұлы Уандықов Қазақстан Республикасының Қоршаған ортаны қорғау вице-министрі болып тағайындалсын, бұл қызметтен Талғатбек Жәмшитұлы Абайділдин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