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2a7" w14:textId="2e43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қарашадағы N 1148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"Wakefield Inspection Services, Ltd." компаниясы сатып алудың маңызды стратегиялық мәні бар "Қазақстандағы мақта талшығын стандарттау және сертификаттау жүйесін әзірлеу және енгізу" тақырыбына зерттеу жүргізу бойынша қызметтерді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"Маркетингтік-талдамалық зерттеу орталығы" акционерлік қоғамына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пайдаланылатын ақшаны оңтайлы және тиімді жұмсау қағидатын сақтауды, сондай-ақ "Мемлекеттік сатып алу туралы" Қазақстан Республикасының 2002 жылғы 16 мамырдағы Заңы 21-бабының 3,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