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f94a" w14:textId="77af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8 желтоқсандағы N 1289 қаулысына өзгерiстер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21 қарашадағы N 1146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"2005 жылға арналған республикалық бюджет туралы" Қазақстан Республикасының Заңын iске асыру туралы" Қазақстан Республикасы Үкiметiнiң 2004 жылғы 8 желтоқсандағы N 1289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"1340807094" деген сандар "1412868870"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"1200644815" деген сандар "1272706591"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"1313913192" деген сандар "1385975156"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"26893902" деген сандар "26893714"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"92655578" деген сандар "92655390"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"9572533" деген сандар "9572721"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көрсетiлген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"Кiрiстер"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"1340807094" деген сандар "1412868870"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"Салықтық түсiмдер" санатында: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"1200644815" деген сандар "1272706591"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"Табыс салығы" сыныбындағы "601518705" деген сандар "657659821"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"Корпорациялық табыс салығы" iшкi сыныбындағы "601518705" деген сандар "657659821"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"Қазақстан Республикасының Үкiметі белгiлеген тiзбе бойынша шикiзат секторы ұйымдары - заңды тұлғалардан алынатын корпоративтiк табыс салығы" ерекшелiгiндегi "144944105" деген сандар "187959324"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"Қазақстан Республикасының Үкiметi белгiлеген тiзбе бойынша шикiзат секторы ұйымдарының төлем көзiнен ұсталатын, резидент заңды тұлғалардан алынатын корпоративтiк табыс салығы" ерекшелiгiндегi "5974674" деген сандар "8850500"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"Қазақстан Республикасының Үкiметi белгiлеген тiзбе бойынша шикізат секторы ұйымдарының төлем көзiнен ұсталатын, резидент емес заңды тұлғалардан алынатын корпоративтiк табыс салығы" ерекшелiгiндегi "42788077" деген сандар "53038148"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"Тауарларға, жұмыстарға және қызметтер көрсетуге салынатын iшкi салықтар" сыныбындағы "535103350" деген сандар "551024010"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"Табиғи және басқа ресурстарды пайдаланғаны үшiн түсетiн түсiмдер" iшкі сыныбындағы "232475383" деген сандар "248396043"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"Шикiзат секторы ұйымдарынан (Қазақстан Республикасының Үкiметi белгiлеген тiзбе бойынша заңды тұлғалардан) түсетiн роялти" ерекшелiгiндегi "32206601" деген сандар "45619850"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"Шикiзат секторы ұйымдарының (Қазақстан Республикасының Үкiметi белгiлеген тiзбе бойынша заңды тұлғалардың) жасалған келісімшарттар бойынша өнiмдi бөлгендегi Қазақстан Республикасының үлесi" ерекшелiгiндегі "20644538" деген сандар "23151949"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 "Шығындар"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"1313913192" деген сандар "1385975156"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"Ресми трансферттер" функционалдық тобындағы "264238541" деген сандар "336300505"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"Ресми трансферттер" iшкi функциясындағы "264238541" деген сандар "336300505"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 "Қазақстан Республикасы Қаржы министрлiгi" әкiмшiсi бойынша "264238541" деген сандар "336300505"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066 "Республикалық бюджеттен Ұлттық қорға берiлетiн ресми трансферттер" бағдарламасындағы "131211000" деген сандар "203272964"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 "Шикiзат секторы ұйымдарынан түсетін жоспардан тыс түсiмдер есебiнен ресми трансферттер" кiшi бағдарламасындағы "109980742" деген сандар "182042518"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"Республикалық меншiктегі және тау-кен және өңдеу салаларына жататын мемлекеттiк мүлiктi жекешелендiруден түсетiн жоспардан тыс түсiмдер есебінен ресми трансферттер" кiшi бағдарламасындағы "7572533" деген сандар "7572721"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III "Операциялық сальдо" бөлiмiндегi "26893902" деген сандар "26893714"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 "Қаржы активтерiмен жасалатын операциялар бойынша сальдо" бөлімiнде: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"92655578" деген сандар "92655390"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"Мемлекеттiң қаржы активтерiн сатудан түсетiн түсiмдер" деген жолдағы "9572533" деген сандар "9572721"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"Мемлекеттiң қаржы активтерiн сатудан түсетiн түсімдер" санатындағы "9572533" деген сандар "9572721"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"Мемлекеттiң қаржы активтерiн сатудан түсетін түсiмдер" сыныбындағы "9572533" деген сандар "9572721"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"Қаржы активтерiн ел iшiнде сатудан түсетін түсiмдер" iшкi сыныбындағы "9572533" деген сандар "9572721"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"Республикалық меншiктегi және тау-кен әрі өңдеу салаларына жататын мемлекеттік мүлікті жекешелендіруден түсетін түсімдер" ерекшелігіндегі "7572533" деген сандар "7572721"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