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8a6" w14:textId="a17c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 сәуiрдегi N 431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қарашадағы N 1126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"Мұнайдың төгiлуiне ден қою жөнiндегі ұлттық комиссия туралы" Қазақстан Республикасы Үкiметiнiң 2001 жылғы 2 сәуiрдегi N 431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2001 ж., N 13, 147-құжат)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төгiлуiне ден қою жөнiндегi ұлттық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Құлмаханов Шалбай Құлмаханұлы - Қазақстан Республикасының Төтенше жағдайлар министрi, төраға болып енгiзілсiн;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"Лавриненко Юрий Иванович - Қазақстан Республикасының Көлiк және коммуникация бiрiншi вице-министрi" деген жолдағы "бiрiншi"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Көпеев Мұхамбет Жұманазарұлы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