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9908" w14:textId="43c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тамыздағы N 1175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қарашадағы N 1090 Қаулысы.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кәсіпкерлікті дамыту қоры" акционерлік қоғамы директорларының кеңесі туралы" Қазақстан Республикасы Үкіметінің 1999 жылғы 17 тамыздағы N 1175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кәсіпкерлікті дамыту қоры" акционерлік қоғамы директорлары кеңесінің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Әкімшілігі Басшысының орынбасары Берік Мәжитұлы Имашев, төраға (келісім бойынша) болып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"Иван Михайлович Кравченко - Қазақстан Республикасының Индустрия және сауда бірінші вице-министрі, төраға" деген жолдағы "төраға" деген сөз "төрағаның орынбасары"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Ақылбек Қажығұлұлы Күрішбаев шығарылсын.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