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d3d1c" w14:textId="f0d3d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Үкiметiнiң 2003 жылғы 17 қаңтардағы N 49 қаулысына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2005 жылғы 28 қазандағы N 1082 Қаулысы. Күші жойылды - Қазақстан Республикасы Үкіметінің 2015 жылғы 10 тамыздағы № 622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10.08.2015 </w:t>
      </w:r>
      <w:r>
        <w:rPr>
          <w:rFonts w:ascii="Times New Roman"/>
          <w:b w:val="false"/>
          <w:i w:val="false"/>
          <w:color w:val="ff0000"/>
          <w:sz w:val="28"/>
        </w:rPr>
        <w:t>№ 622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заңнамасын жетiлдiру мақсатында Қазақстан Республикасының Үкiметi  </w:t>
      </w:r>
      <w:r>
        <w:rPr>
          <w:rFonts w:ascii="Times New Roman"/>
          <w:b/>
          <w:i w:val="false"/>
          <w:color w:val="000000"/>
          <w:sz w:val="28"/>
        </w:rPr>
        <w:t xml:space="preserve">ҚАУЛЫ ЕТЕДI: </w:t>
      </w:r>
    </w:p>
    <w:bookmarkStart w:name="z2" w:id="1"/>
    <w:p>
      <w:pPr>
        <w:spacing w:after="0"/>
        <w:ind w:left="0"/>
        <w:jc w:val="both"/>
      </w:pPr>
      <w:r>
        <w:rPr>
          <w:rFonts w:ascii="Times New Roman"/>
          <w:b w:val="false"/>
          <w:i w:val="false"/>
          <w:color w:val="000000"/>
          <w:sz w:val="28"/>
        </w:rPr>
        <w:t>
      1. "Кемелер мен оларға құқықтарды мемлекеттiк тiркеу ережесiн бекiту туралы" Қазақстан Республикасы Үкiметiнiң 2003 жылғы 17 қаңтардағы N 49  </w:t>
      </w:r>
      <w:r>
        <w:rPr>
          <w:rFonts w:ascii="Times New Roman"/>
          <w:b w:val="false"/>
          <w:i w:val="false"/>
          <w:color w:val="000000"/>
          <w:sz w:val="28"/>
        </w:rPr>
        <w:t xml:space="preserve">қаулысына </w:t>
      </w:r>
      <w:r>
        <w:rPr>
          <w:rFonts w:ascii="Times New Roman"/>
          <w:b w:val="false"/>
          <w:i w:val="false"/>
          <w:color w:val="000000"/>
          <w:sz w:val="28"/>
        </w:rPr>
        <w:t xml:space="preserve"> (Қазақстан Республикасының ПҮКЖ-ы, 2003 ж., N 1, 17-құжат) мынадай өзгерiстер мен толықтырулар енгiзiлсiн: </w:t>
      </w:r>
      <w:r>
        <w:br/>
      </w:r>
      <w:r>
        <w:rPr>
          <w:rFonts w:ascii="Times New Roman"/>
          <w:b w:val="false"/>
          <w:i w:val="false"/>
          <w:color w:val="000000"/>
          <w:sz w:val="28"/>
        </w:rPr>
        <w:t xml:space="preserve">
      кiрiспеде "Заңының" деген сөз "Заңын" деген сөзбен ауыстырылсын; </w:t>
      </w:r>
      <w:r>
        <w:br/>
      </w:r>
      <w:r>
        <w:rPr>
          <w:rFonts w:ascii="Times New Roman"/>
          <w:b w:val="false"/>
          <w:i w:val="false"/>
          <w:color w:val="000000"/>
          <w:sz w:val="28"/>
        </w:rPr>
        <w:t xml:space="preserve">
      көрсетiлген қаулымен бекiтiлген Кемелер мен оларға құқықтарды мемлекеттiк тiркеудiң ережесiнде: </w:t>
      </w:r>
      <w:r>
        <w:br/>
      </w:r>
      <w:r>
        <w:rPr>
          <w:rFonts w:ascii="Times New Roman"/>
          <w:b w:val="false"/>
          <w:i w:val="false"/>
          <w:color w:val="000000"/>
          <w:sz w:val="28"/>
        </w:rPr>
        <w:t xml:space="preserve">
      мәтiндегi "Мемлекеттiк кеме тiзiлiмiнде", "Мемлекеттік кеме тiзiлiмiне", "Мемлекеттiк кеме тiзiлiмiнен", "Мемлекеттік кеме тiзiлiмiнiң", "Мемлекеттiк кеме тiзiлiмiндегі", "Мемлекеттiк кеме тiзiлiмiн", "Мемлекеттiк кеме тiзiлiмi" деген сөздер тиiсiнше "Теңiз кемелерiнiң мемлекеттік кеме тiзiлiмiнде", "Теңiз кемелерiнiң мемлекеттiк кеме тiзiлiмiне", "Теңiз кемелерiнiң мемлекеттiк кеме тiзiлiмiнен", "Теңiз кемелерiнiң мемлекеттiк кеме тiзiлiмiнiң", "Теңiз кемелерiнiң мемлекеттiк кеме тiзілімiндегі", "Теңiз кемелерiнiң мемлекеттiк кеме тiзiлiмiн", "Теңiз кемелерiнiң мемлекеттiк кеме тiзiлiмi" деген сөздермен ауыстырылсын; </w:t>
      </w:r>
      <w:r>
        <w:br/>
      </w:r>
      <w:r>
        <w:rPr>
          <w:rFonts w:ascii="Times New Roman"/>
          <w:b w:val="false"/>
          <w:i w:val="false"/>
          <w:color w:val="000000"/>
          <w:sz w:val="28"/>
        </w:rPr>
        <w:t xml:space="preserve">
      3-тармақта: </w:t>
      </w:r>
      <w:r>
        <w:br/>
      </w:r>
      <w:r>
        <w:rPr>
          <w:rFonts w:ascii="Times New Roman"/>
          <w:b w:val="false"/>
          <w:i w:val="false"/>
          <w:color w:val="000000"/>
          <w:sz w:val="28"/>
        </w:rPr>
        <w:t xml:space="preserve">
      жетiншi абзацта: </w:t>
      </w:r>
      <w:r>
        <w:br/>
      </w:r>
      <w:r>
        <w:rPr>
          <w:rFonts w:ascii="Times New Roman"/>
          <w:b w:val="false"/>
          <w:i w:val="false"/>
          <w:color w:val="000000"/>
          <w:sz w:val="28"/>
        </w:rPr>
        <w:t xml:space="preserve">
      "аралас (өзен-теңiз)" деген сөздер алынып тасталсын; </w:t>
      </w:r>
      <w:r>
        <w:br/>
      </w:r>
      <w:r>
        <w:rPr>
          <w:rFonts w:ascii="Times New Roman"/>
          <w:b w:val="false"/>
          <w:i w:val="false"/>
          <w:color w:val="000000"/>
          <w:sz w:val="28"/>
        </w:rPr>
        <w:t xml:space="preserve">
      "жүзетiн кеме" деген сөздiң алдынан "өзен-теңiз суларында" деген сөздермен толықтырылсын; </w:t>
      </w:r>
      <w:r>
        <w:br/>
      </w:r>
      <w:r>
        <w:rPr>
          <w:rFonts w:ascii="Times New Roman"/>
          <w:b w:val="false"/>
          <w:i w:val="false"/>
          <w:color w:val="000000"/>
          <w:sz w:val="28"/>
        </w:rPr>
        <w:t xml:space="preserve">
      тоғызыншы абзац мынадай редакцияда жазылсын: </w:t>
      </w:r>
      <w:r>
        <w:br/>
      </w:r>
      <w:r>
        <w:rPr>
          <w:rFonts w:ascii="Times New Roman"/>
          <w:b w:val="false"/>
          <w:i w:val="false"/>
          <w:color w:val="000000"/>
          <w:sz w:val="28"/>
        </w:rPr>
        <w:t xml:space="preserve">
      "өзен-теңiз" суларында жүзетiн кеме - өзiнiң техникалық сипаттамалары бойынша жарамды әрi белгiленген тәртiппен теңiз және iшкi су жолдарында кеме қатынасы мақсатында пайдалануға рұқсат етiлген кеме;"; </w:t>
      </w:r>
      <w:r>
        <w:br/>
      </w:r>
      <w:r>
        <w:rPr>
          <w:rFonts w:ascii="Times New Roman"/>
          <w:b w:val="false"/>
          <w:i w:val="false"/>
          <w:color w:val="000000"/>
          <w:sz w:val="28"/>
        </w:rPr>
        <w:t xml:space="preserve">
      мынадай мазмұндағы абзацтармен толықтырылсын: </w:t>
      </w:r>
      <w:r>
        <w:br/>
      </w:r>
      <w:r>
        <w:rPr>
          <w:rFonts w:ascii="Times New Roman"/>
          <w:b w:val="false"/>
          <w:i w:val="false"/>
          <w:color w:val="000000"/>
          <w:sz w:val="28"/>
        </w:rPr>
        <w:t xml:space="preserve">
      "кеме ипотекасы - мемлекеттік тiркелуге жататын теңiз кемесiнiң, iшкi суда жүзетiн кеменiң, "өзен-теңiз" суларында жүзетiн кеменiң, сондай-ақ жасалынып жатқан кеменiң тиiстi тiзiлiмде тiркелген шарт негiзiнде туындайтын ипотекасы; </w:t>
      </w:r>
      <w:r>
        <w:br/>
      </w:r>
      <w:r>
        <w:rPr>
          <w:rFonts w:ascii="Times New Roman"/>
          <w:b w:val="false"/>
          <w:i w:val="false"/>
          <w:color w:val="000000"/>
          <w:sz w:val="28"/>
        </w:rPr>
        <w:t>
      қазақстандық жалдаушы - жолаушыларды, багаж бен жүктi тасымалдау немесе сауда мақсатында теңiзде жүзудiң өзге де мақсаттары үшiн белгiлi бiр мерзiмге кеме немесе бiрнеше кеме берiлетiн және "Сауда мақсатында теңiзде жүзу туралы" Қазақстан Республикасы Заңының  </w:t>
      </w:r>
      <w:r>
        <w:rPr>
          <w:rFonts w:ascii="Times New Roman"/>
          <w:b w:val="false"/>
          <w:i w:val="false"/>
          <w:color w:val="000000"/>
          <w:sz w:val="28"/>
        </w:rPr>
        <w:t xml:space="preserve">11-бабының </w:t>
      </w:r>
      <w:r>
        <w:rPr>
          <w:rFonts w:ascii="Times New Roman"/>
          <w:b w:val="false"/>
          <w:i w:val="false"/>
          <w:color w:val="000000"/>
          <w:sz w:val="28"/>
        </w:rPr>
        <w:t xml:space="preserve"> 3-1-тармағында көзделген талаптарға сәйкес келетiн жалдау шартының тарабы."; </w:t>
      </w:r>
      <w:r>
        <w:br/>
      </w:r>
      <w:r>
        <w:rPr>
          <w:rFonts w:ascii="Times New Roman"/>
          <w:b w:val="false"/>
          <w:i w:val="false"/>
          <w:color w:val="000000"/>
          <w:sz w:val="28"/>
        </w:rPr>
        <w:t xml:space="preserve">
      4-тармақ мынадай редакцияда жазылсын: </w:t>
      </w:r>
      <w:r>
        <w:br/>
      </w:r>
      <w:r>
        <w:rPr>
          <w:rFonts w:ascii="Times New Roman"/>
          <w:b w:val="false"/>
          <w:i w:val="false"/>
          <w:color w:val="000000"/>
          <w:sz w:val="28"/>
        </w:rPr>
        <w:t xml:space="preserve">
      "4. Кеменi мемлекеттiк тiркеу (қайта тiркеу) үшiн, сондай-ақ кеменiң мемлекеттік тiркелгенiн куәландыратын құжаттың телнұсқасын алу кезiнде Қазақстан Республикасының салық заңнамасында белгiленген тәртiппен алым алынады. </w:t>
      </w:r>
      <w:r>
        <w:br/>
      </w:r>
      <w:r>
        <w:rPr>
          <w:rFonts w:ascii="Times New Roman"/>
          <w:b w:val="false"/>
          <w:i w:val="false"/>
          <w:color w:val="000000"/>
          <w:sz w:val="28"/>
        </w:rPr>
        <w:t>
      Кеменiң немесе жасалынып жатқан кеменiң ипотекасын мемлекеттік тiркеу үшiн Қазақстан Республикасының салық  </w:t>
      </w:r>
      <w:r>
        <w:rPr>
          <w:rFonts w:ascii="Times New Roman"/>
          <w:b w:val="false"/>
          <w:i w:val="false"/>
          <w:color w:val="000000"/>
          <w:sz w:val="28"/>
        </w:rPr>
        <w:t xml:space="preserve">заңнамасында </w:t>
      </w:r>
      <w:r>
        <w:rPr>
          <w:rFonts w:ascii="Times New Roman"/>
          <w:b w:val="false"/>
          <w:i w:val="false"/>
          <w:color w:val="000000"/>
          <w:sz w:val="28"/>
        </w:rPr>
        <w:t xml:space="preserve"> белгiленген тәртiппен алым алынады."; </w:t>
      </w:r>
      <w:r>
        <w:br/>
      </w:r>
      <w:r>
        <w:rPr>
          <w:rFonts w:ascii="Times New Roman"/>
          <w:b w:val="false"/>
          <w:i w:val="false"/>
          <w:color w:val="000000"/>
          <w:sz w:val="28"/>
        </w:rPr>
        <w:t xml:space="preserve">
      7-тармақтағы "органнан" деген сөз "органның" деген сөзбен, "рұқсат" деген сөз "шешiмiн" деген сөзбен ауыстырылсын; </w:t>
      </w:r>
      <w:r>
        <w:br/>
      </w:r>
      <w:r>
        <w:rPr>
          <w:rFonts w:ascii="Times New Roman"/>
          <w:b w:val="false"/>
          <w:i w:val="false"/>
          <w:color w:val="000000"/>
          <w:sz w:val="28"/>
        </w:rPr>
        <w:t xml:space="preserve">
      12-тармақта: </w:t>
      </w:r>
      <w:r>
        <w:br/>
      </w:r>
      <w:r>
        <w:rPr>
          <w:rFonts w:ascii="Times New Roman"/>
          <w:b w:val="false"/>
          <w:i w:val="false"/>
          <w:color w:val="000000"/>
          <w:sz w:val="28"/>
        </w:rPr>
        <w:t xml:space="preserve">
      екiншi абзац мынадай редакцияда жазылсын: </w:t>
      </w:r>
      <w:r>
        <w:br/>
      </w:r>
      <w:r>
        <w:rPr>
          <w:rFonts w:ascii="Times New Roman"/>
          <w:b w:val="false"/>
          <w:i w:val="false"/>
          <w:color w:val="000000"/>
          <w:sz w:val="28"/>
        </w:rPr>
        <w:t xml:space="preserve">
      "Кеменi бербоут-чартерлiк шарттарда пайдаланатын Қазақстан Республикасының заңнамасында белгiленген тәртiппен тiркелген кез келген азамат немесе заңды тұлға мұндай кемеге Қазақстан Республикасының Мемлекеттiк туын көтерiп жүзу құқығын уақытша беру туралы шешiм қабылданған күннен бастап отыз күннiң iшiнде оны бербоут-чартерлiк тiзiлiмде тiркейдi."; </w:t>
      </w:r>
      <w:r>
        <w:br/>
      </w:r>
      <w:r>
        <w:rPr>
          <w:rFonts w:ascii="Times New Roman"/>
          <w:b w:val="false"/>
          <w:i w:val="false"/>
          <w:color w:val="000000"/>
          <w:sz w:val="28"/>
        </w:rPr>
        <w:t xml:space="preserve">
      алтыншы абзацтағы "кеменi" деген сөз "теңiз, өзен және шағын өлшемдi кемелердi" деген сөздермен ауыстырылсын; </w:t>
      </w:r>
      <w:r>
        <w:br/>
      </w:r>
      <w:r>
        <w:rPr>
          <w:rFonts w:ascii="Times New Roman"/>
          <w:b w:val="false"/>
          <w:i w:val="false"/>
          <w:color w:val="000000"/>
          <w:sz w:val="28"/>
        </w:rPr>
        <w:t xml:space="preserve">
      он үшiншi абзацтағы "растайтын" деген сөзден кейiн ", сондай-ақ кеменiң ипотека ауыртпалығы туралы мәлiметтерден тұратын" деген сөздермен толықтырылсын; </w:t>
      </w:r>
      <w:r>
        <w:br/>
      </w:r>
      <w:r>
        <w:rPr>
          <w:rFonts w:ascii="Times New Roman"/>
          <w:b w:val="false"/>
          <w:i w:val="false"/>
          <w:color w:val="000000"/>
          <w:sz w:val="28"/>
        </w:rPr>
        <w:t xml:space="preserve">
      19-тармақтағы "кеменiң" деген сөз "теңiз, өзен және шағын өлшемдi кемелердiң" деген сөздермен ауыстырылсын; </w:t>
      </w:r>
      <w:r>
        <w:br/>
      </w:r>
      <w:r>
        <w:rPr>
          <w:rFonts w:ascii="Times New Roman"/>
          <w:b w:val="false"/>
          <w:i w:val="false"/>
          <w:color w:val="000000"/>
          <w:sz w:val="28"/>
        </w:rPr>
        <w:t xml:space="preserve">
      20-тармақтағы "уәкiлеттi органның шешiмi негізiнде" деген сөздерден кейiн "әр екi жыл сайын одан әрi ұзарту құқығымен екi жылдан аспайтын, бiрақ бербоут-чартердiң қолданылу мерзiмiнен артық емес мерзiмге" деген сөздермен толықтырылсын; </w:t>
      </w:r>
      <w:r>
        <w:br/>
      </w:r>
      <w:r>
        <w:rPr>
          <w:rFonts w:ascii="Times New Roman"/>
          <w:b w:val="false"/>
          <w:i w:val="false"/>
          <w:color w:val="000000"/>
          <w:sz w:val="28"/>
        </w:rPr>
        <w:t xml:space="preserve">
      27-тармақтағы "рұқсатында" деген сөз "шешiмiнде" деген сөзбен ауыстырылсын; </w:t>
      </w:r>
      <w:r>
        <w:br/>
      </w:r>
      <w:r>
        <w:rPr>
          <w:rFonts w:ascii="Times New Roman"/>
          <w:b w:val="false"/>
          <w:i w:val="false"/>
          <w:color w:val="000000"/>
          <w:sz w:val="28"/>
        </w:rPr>
        <w:t xml:space="preserve">
      29-тармақта: </w:t>
      </w:r>
      <w:r>
        <w:br/>
      </w:r>
      <w:r>
        <w:rPr>
          <w:rFonts w:ascii="Times New Roman"/>
          <w:b w:val="false"/>
          <w:i w:val="false"/>
          <w:color w:val="000000"/>
          <w:sz w:val="28"/>
        </w:rPr>
        <w:t xml:space="preserve">
      1) тармақша мынадай редакцияда жазылсын: </w:t>
      </w:r>
      <w:r>
        <w:br/>
      </w:r>
      <w:r>
        <w:rPr>
          <w:rFonts w:ascii="Times New Roman"/>
          <w:b w:val="false"/>
          <w:i w:val="false"/>
          <w:color w:val="000000"/>
          <w:sz w:val="28"/>
        </w:rPr>
        <w:t xml:space="preserve">
      "1) кемеге меншік құқығын растайтын құжат;"; </w:t>
      </w:r>
      <w:r>
        <w:br/>
      </w:r>
      <w:r>
        <w:rPr>
          <w:rFonts w:ascii="Times New Roman"/>
          <w:b w:val="false"/>
          <w:i w:val="false"/>
          <w:color w:val="000000"/>
          <w:sz w:val="28"/>
        </w:rPr>
        <w:t xml:space="preserve">
      2) тармақшадағы "бұл мемлекеттің тiзілімiнен шығарылғанын" деген сөздерден кейiн "және ипотека ауыртпалығы жоқтығын" деген сөздермен толықтырылсын; </w:t>
      </w:r>
      <w:r>
        <w:br/>
      </w:r>
      <w:r>
        <w:rPr>
          <w:rFonts w:ascii="Times New Roman"/>
          <w:b w:val="false"/>
          <w:i w:val="false"/>
          <w:color w:val="000000"/>
          <w:sz w:val="28"/>
        </w:rPr>
        <w:t xml:space="preserve">
      30-тармақ алынып тасталсын; </w:t>
      </w:r>
      <w:r>
        <w:br/>
      </w:r>
      <w:r>
        <w:rPr>
          <w:rFonts w:ascii="Times New Roman"/>
          <w:b w:val="false"/>
          <w:i w:val="false"/>
          <w:color w:val="000000"/>
          <w:sz w:val="28"/>
        </w:rPr>
        <w:t xml:space="preserve">
      35-тармақтағы "18" деген сандар "18-1" деген сандармен ауыстырылсын; </w:t>
      </w:r>
      <w:r>
        <w:br/>
      </w:r>
      <w:r>
        <w:rPr>
          <w:rFonts w:ascii="Times New Roman"/>
          <w:b w:val="false"/>
          <w:i w:val="false"/>
          <w:color w:val="000000"/>
          <w:sz w:val="28"/>
        </w:rPr>
        <w:t xml:space="preserve">
      36 және 37-тармақтар мынадай редакцияда жазылсын: </w:t>
      </w:r>
      <w:r>
        <w:br/>
      </w:r>
      <w:r>
        <w:rPr>
          <w:rFonts w:ascii="Times New Roman"/>
          <w:b w:val="false"/>
          <w:i w:val="false"/>
          <w:color w:val="000000"/>
          <w:sz w:val="28"/>
        </w:rPr>
        <w:t xml:space="preserve">
      "36. Кеменi мемлекеттік қайта тiркеудi ресiмдеу үшiн порттың теңiз әкiмшiлігіне мынадай құжаттарды қоса бере отырып, кеме тiзiлiмiнiң сауалнамасын қамтитын кеменi мемлекеттiк қайта тiркеу туралы өтiнiштi ұсыну қажет: </w:t>
      </w:r>
      <w:r>
        <w:br/>
      </w:r>
      <w:r>
        <w:rPr>
          <w:rFonts w:ascii="Times New Roman"/>
          <w:b w:val="false"/>
          <w:i w:val="false"/>
          <w:color w:val="000000"/>
          <w:sz w:val="28"/>
        </w:rPr>
        <w:t xml:space="preserve">
      кемеге меншiк құқығын растайтын құжат; </w:t>
      </w:r>
      <w:r>
        <w:br/>
      </w:r>
      <w:r>
        <w:rPr>
          <w:rFonts w:ascii="Times New Roman"/>
          <w:b w:val="false"/>
          <w:i w:val="false"/>
          <w:color w:val="000000"/>
          <w:sz w:val="28"/>
        </w:rPr>
        <w:t xml:space="preserve">
      өлшем куәлiгi; </w:t>
      </w:r>
      <w:r>
        <w:br/>
      </w:r>
      <w:r>
        <w:rPr>
          <w:rFonts w:ascii="Times New Roman"/>
          <w:b w:val="false"/>
          <w:i w:val="false"/>
          <w:color w:val="000000"/>
          <w:sz w:val="28"/>
        </w:rPr>
        <w:t xml:space="preserve">
      қайта тiркеу кезiнде теңiз, өзен және шағын өлшемдi кемелердiң мемлекеттік тiркелгенi үшiн бюджетке алым сомасының төленгендiгiн растайтын құжат; </w:t>
      </w:r>
      <w:r>
        <w:br/>
      </w:r>
      <w:r>
        <w:rPr>
          <w:rFonts w:ascii="Times New Roman"/>
          <w:b w:val="false"/>
          <w:i w:val="false"/>
          <w:color w:val="000000"/>
          <w:sz w:val="28"/>
        </w:rPr>
        <w:t xml:space="preserve">
      бiлiктiлiк куәлiгi; </w:t>
      </w:r>
      <w:r>
        <w:br/>
      </w:r>
      <w:r>
        <w:rPr>
          <w:rFonts w:ascii="Times New Roman"/>
          <w:b w:val="false"/>
          <w:i w:val="false"/>
          <w:color w:val="000000"/>
          <w:sz w:val="28"/>
        </w:rPr>
        <w:t xml:space="preserve">
      жолаушы куәлiгi (жолаушылар кемесi үшiн); </w:t>
      </w:r>
      <w:r>
        <w:br/>
      </w:r>
      <w:r>
        <w:rPr>
          <w:rFonts w:ascii="Times New Roman"/>
          <w:b w:val="false"/>
          <w:i w:val="false"/>
          <w:color w:val="000000"/>
          <w:sz w:val="28"/>
        </w:rPr>
        <w:t xml:space="preserve">
      жүзуге жарамдылығы туралы куәлiк. </w:t>
      </w:r>
      <w:r>
        <w:br/>
      </w:r>
      <w:r>
        <w:rPr>
          <w:rFonts w:ascii="Times New Roman"/>
          <w:b w:val="false"/>
          <w:i w:val="false"/>
          <w:color w:val="000000"/>
          <w:sz w:val="28"/>
        </w:rPr>
        <w:t xml:space="preserve">
      Кеменi мемлекеттік қайта тiркеуге ұсынылған құжаттар осы Ереженiң 13-тармағында белгіленген талаптарға сәйкес келуi тиiс. </w:t>
      </w:r>
      <w:r>
        <w:br/>
      </w:r>
      <w:r>
        <w:rPr>
          <w:rFonts w:ascii="Times New Roman"/>
          <w:b w:val="false"/>
          <w:i w:val="false"/>
          <w:color w:val="000000"/>
          <w:sz w:val="28"/>
        </w:rPr>
        <w:t xml:space="preserve">
      37. Кемелердi мемлекеттiк қайта тiркеу осы Ереженiң 14-тармағында белгіленген мерзімде жүзеге асырылады."; </w:t>
      </w:r>
      <w:r>
        <w:br/>
      </w:r>
      <w:r>
        <w:rPr>
          <w:rFonts w:ascii="Times New Roman"/>
          <w:b w:val="false"/>
          <w:i w:val="false"/>
          <w:color w:val="000000"/>
          <w:sz w:val="28"/>
        </w:rPr>
        <w:t xml:space="preserve">
      мынадай мазмұндағы 37-1, 37-2, 37-3, 37-4, 37-5, 37-6, 37-7, 37-8, 37-9, 37-10, 37-11, 37-12, 37-13-тармақтармен толықтырылсын: </w:t>
      </w:r>
      <w:r>
        <w:br/>
      </w:r>
      <w:r>
        <w:rPr>
          <w:rFonts w:ascii="Times New Roman"/>
          <w:b w:val="false"/>
          <w:i w:val="false"/>
          <w:color w:val="000000"/>
          <w:sz w:val="28"/>
        </w:rPr>
        <w:t xml:space="preserve">
      "37-1. Кеменiң немесе жасалынып жатқан кеменiң ипотекасын "Сауда мақсатында теңiзде жүзу туралы" Қазақстан Республикасы Заңының 211 және 212-баптарына сәйкес порттың теңiз әкiмшiлiгi тiркейдi. </w:t>
      </w:r>
      <w:r>
        <w:br/>
      </w:r>
      <w:r>
        <w:rPr>
          <w:rFonts w:ascii="Times New Roman"/>
          <w:b w:val="false"/>
          <w:i w:val="false"/>
          <w:color w:val="000000"/>
          <w:sz w:val="28"/>
        </w:rPr>
        <w:t xml:space="preserve">
      Кеменiң немесе жасалынып жатқан кеменiң ипотекасын мемлекеттiк тiркеуге ұсынылған құжаттар осы Ереженiң 13-тармағында белгіленген талаптарға сәйкес келуi тиiс. </w:t>
      </w:r>
      <w:r>
        <w:br/>
      </w:r>
      <w:r>
        <w:rPr>
          <w:rFonts w:ascii="Times New Roman"/>
          <w:b w:val="false"/>
          <w:i w:val="false"/>
          <w:color w:val="000000"/>
          <w:sz w:val="28"/>
        </w:rPr>
        <w:t xml:space="preserve">
      37-2. Кеменiң немесе жасалынып жатқан кеменiң ипотекасын мемлекеттік тiркеу туралы мәлiметтер кiрiс құжаттарын есепке алу кiтабына және осы кеме тiркелген тиiсті тiзiлiмге енгiзiледi. </w:t>
      </w:r>
      <w:r>
        <w:br/>
      </w:r>
      <w:r>
        <w:rPr>
          <w:rFonts w:ascii="Times New Roman"/>
          <w:b w:val="false"/>
          <w:i w:val="false"/>
          <w:color w:val="000000"/>
          <w:sz w:val="28"/>
        </w:rPr>
        <w:t xml:space="preserve">
      Кеменiң немесе жасалынып жатқан кеменiң ипотекасын мемлекеттік тiркеу кеменiң немесе жасалынып жатқан кеменiң ипотекасын мемлекеттік тіркеу туралы куәлiк (7-1-қосымша) берумен расталады және осы Ереженiң 14-тармағында белгiленген мерзiмде жүзеге асырылады. </w:t>
      </w:r>
      <w:r>
        <w:br/>
      </w:r>
      <w:r>
        <w:rPr>
          <w:rFonts w:ascii="Times New Roman"/>
          <w:b w:val="false"/>
          <w:i w:val="false"/>
          <w:color w:val="000000"/>
          <w:sz w:val="28"/>
        </w:rPr>
        <w:t xml:space="preserve">
      37-3. Кеменiң мемлекеттiк тіркелгенін куәландыратын құжатты жоғалтқан жағдайда порттың теңiз әкімшілiгi кеме иесiнiң өтiнiшi бойынша оған кеменiң мемлекеттiк тіркелгенiн куәландыратын құжаттың телнұсқасын бередi. </w:t>
      </w:r>
      <w:r>
        <w:br/>
      </w:r>
      <w:r>
        <w:rPr>
          <w:rFonts w:ascii="Times New Roman"/>
          <w:b w:val="false"/>
          <w:i w:val="false"/>
          <w:color w:val="000000"/>
          <w:sz w:val="28"/>
        </w:rPr>
        <w:t xml:space="preserve">
      Кеменiң мемлекеттiк тіркелгенiн куәландыратын құжаттың телнұсқасын беру туралы өтiнiшпен бiрге порттың теңiз әкiмшiлігіне кеменiң мемлекеттiк тiркелгенiн куәландыратын құжаттың телнұсқасын берген кезде теңiз, өзен және шағын өлшемдi кемелердiң мемлекеттік тіркелгенi үшiн алым сомасының бюджетке төленгендiгiн растайтын құжат ұсынылады. </w:t>
      </w:r>
      <w:r>
        <w:br/>
      </w:r>
      <w:r>
        <w:rPr>
          <w:rFonts w:ascii="Times New Roman"/>
          <w:b w:val="false"/>
          <w:i w:val="false"/>
          <w:color w:val="000000"/>
          <w:sz w:val="28"/>
        </w:rPr>
        <w:t xml:space="preserve">
      37-4. Кеменiң мемлекеттiк тіркелгенiн куәландыратын құжаттың телнұсқасының берiлгендiгi туралы мәлiметтер кiрiс құжаттарын есепке алу кiтабына және осы кеме тiркелген тиiстi тiзiлiмге енгiзiледi. </w:t>
      </w:r>
      <w:r>
        <w:br/>
      </w:r>
      <w:r>
        <w:rPr>
          <w:rFonts w:ascii="Times New Roman"/>
          <w:b w:val="false"/>
          <w:i w:val="false"/>
          <w:color w:val="000000"/>
          <w:sz w:val="28"/>
        </w:rPr>
        <w:t xml:space="preserve">
      Кеменiң мемлекеттiк тіркелгенiн куәландыратын құжаттың телнұсқасын беру осы Ереженiң 14-тармағында белгiленген мерзiмде жүзеге асырылады. </w:t>
      </w:r>
      <w:r>
        <w:br/>
      </w:r>
      <w:r>
        <w:rPr>
          <w:rFonts w:ascii="Times New Roman"/>
          <w:b w:val="false"/>
          <w:i w:val="false"/>
          <w:color w:val="000000"/>
          <w:sz w:val="28"/>
        </w:rPr>
        <w:t xml:space="preserve">
      37-5. Порттың теңiз әкiмшiлiгi Теңiз кемелерiнiң мемлекеттік кеме тiзiлiмiнен немесе кеме кiтабынан мынадай кеменi шығарады: </w:t>
      </w:r>
      <w:r>
        <w:br/>
      </w:r>
      <w:r>
        <w:rPr>
          <w:rFonts w:ascii="Times New Roman"/>
          <w:b w:val="false"/>
          <w:i w:val="false"/>
          <w:color w:val="000000"/>
          <w:sz w:val="28"/>
        </w:rPr>
        <w:t xml:space="preserve">
      1) опат болған немесе хабарсыз жоғалып кеткен; </w:t>
      </w:r>
      <w:r>
        <w:br/>
      </w:r>
      <w:r>
        <w:rPr>
          <w:rFonts w:ascii="Times New Roman"/>
          <w:b w:val="false"/>
          <w:i w:val="false"/>
          <w:color w:val="000000"/>
          <w:sz w:val="28"/>
        </w:rPr>
        <w:t xml:space="preserve">
      2) конструкциялық жағынан күйреген; </w:t>
      </w:r>
      <w:r>
        <w:br/>
      </w:r>
      <w:r>
        <w:rPr>
          <w:rFonts w:ascii="Times New Roman"/>
          <w:b w:val="false"/>
          <w:i w:val="false"/>
          <w:color w:val="000000"/>
          <w:sz w:val="28"/>
        </w:rPr>
        <w:t xml:space="preserve">
      3) қайта жасау немесе кез келген басқа өзгерiстер нәтижесiнде кеме сапасын жоғалтқан; </w:t>
      </w:r>
      <w:r>
        <w:br/>
      </w:r>
      <w:r>
        <w:rPr>
          <w:rFonts w:ascii="Times New Roman"/>
          <w:b w:val="false"/>
          <w:i w:val="false"/>
          <w:color w:val="000000"/>
          <w:sz w:val="28"/>
        </w:rPr>
        <w:t xml:space="preserve">
      4) "Сауда мақсатында теңiзде жүзу туралы" Қазақстан Республикасы Заңының 11-бабының 3-1-тармағында көзделген талаптарға сәйкес келмей қалған. </w:t>
      </w:r>
      <w:r>
        <w:br/>
      </w:r>
      <w:r>
        <w:rPr>
          <w:rFonts w:ascii="Times New Roman"/>
          <w:b w:val="false"/>
          <w:i w:val="false"/>
          <w:color w:val="000000"/>
          <w:sz w:val="28"/>
        </w:rPr>
        <w:t xml:space="preserve">
      37-6. Зақымдалған кеме, егер: </w:t>
      </w:r>
      <w:r>
        <w:br/>
      </w:r>
      <w:r>
        <w:rPr>
          <w:rFonts w:ascii="Times New Roman"/>
          <w:b w:val="false"/>
          <w:i w:val="false"/>
          <w:color w:val="000000"/>
          <w:sz w:val="28"/>
        </w:rPr>
        <w:t xml:space="preserve">
      1) кеменi тұрған жерiнде не кеме жеткiзiлуi мүмкiн кез келген басқа жерде қалпына келтiру мүмкiн болмаса; </w:t>
      </w:r>
      <w:r>
        <w:br/>
      </w:r>
      <w:r>
        <w:rPr>
          <w:rFonts w:ascii="Times New Roman"/>
          <w:b w:val="false"/>
          <w:i w:val="false"/>
          <w:color w:val="000000"/>
          <w:sz w:val="28"/>
        </w:rPr>
        <w:t xml:space="preserve">
      2) кеменi жөндеу экономикалық тұрғыдан орынсыз болса конструкциялық жағынан күйреген деп саналады. </w:t>
      </w:r>
      <w:r>
        <w:br/>
      </w:r>
      <w:r>
        <w:rPr>
          <w:rFonts w:ascii="Times New Roman"/>
          <w:b w:val="false"/>
          <w:i w:val="false"/>
          <w:color w:val="000000"/>
          <w:sz w:val="28"/>
        </w:rPr>
        <w:t xml:space="preserve">
      37-7. Осы Ереженiң 37-5-тармағының 1), 2), 3) тармақшаларында көрсетiлген жағдайларда Теңiз кемелерiнiң мемлекеттiк кеме тiзiлiмiнен немесе кеме кiтабынан шығаруды порттың теңiз әкiмшiлiгi кеме иесiнiң өтiнiшi негiзiнде жүргiзедi. Өтінiшке онда баяндалған фактілердi растайтын құжаттар, сондай-ақ кеменi мемлекеттiк тiркеу кезiнде берiлген куәлiктер қоса берiледi. </w:t>
      </w:r>
      <w:r>
        <w:br/>
      </w:r>
      <w:r>
        <w:rPr>
          <w:rFonts w:ascii="Times New Roman"/>
          <w:b w:val="false"/>
          <w:i w:val="false"/>
          <w:color w:val="000000"/>
          <w:sz w:val="28"/>
        </w:rPr>
        <w:t xml:space="preserve">
      37-8. "Сауда мақсатында теңiзде жүзу туралы" Қазақстан Республикасы Заңының 11-бабының 3-1-тармағында көзделген талаптарға сәйкес келмей қалған кеменi Теңiз кемелерiнiң мемлекеттiк кеме тiзiлiмiнен немесе кеменiң кеме кiтабынан шығаруды порттың теңiз әкiмшiлiгi кеме иесiнiң (шарттың тараптары) құқық белгiлейтiн құжаттарды қоса берген өтiнiшi негiзiнде жүргiзедi. </w:t>
      </w:r>
      <w:r>
        <w:br/>
      </w:r>
      <w:r>
        <w:rPr>
          <w:rFonts w:ascii="Times New Roman"/>
          <w:b w:val="false"/>
          <w:i w:val="false"/>
          <w:color w:val="000000"/>
          <w:sz w:val="28"/>
        </w:rPr>
        <w:t xml:space="preserve">
      37-9. Теңiз кемелерiнiң мемлекеттік кеме тiзiлiмiнде, кеме кiтабында немесе жасалынып жатқан кемелер тiзiлiмiнде кеме немесе жасалынып жатқан кемеге меншiк құқығы тиiсiнше тiркелген порттың теңiз әкiмшiлігі кепiл ұстаушылар өз мүдделерiн қорғау үшiн тиiстi шаралар қолдануы үшiн кепiл ұстаушыға кеменiң немесе жасалынып жатқан кемеге меншiк құқығының тиiстi тiзiлiмнен шығарылатыны туралы хабарлама жiбередi. Олардың келiсiмi алынбаған кезде кеме немесе жасалынып жатқан кемеге меншiк құқығы кепiл ұстаушыларға хабарланғаннан кейiн үш ай өткен соң тиiстi тiзiлiмнен шығарылады. </w:t>
      </w:r>
      <w:r>
        <w:br/>
      </w:r>
      <w:r>
        <w:rPr>
          <w:rFonts w:ascii="Times New Roman"/>
          <w:b w:val="false"/>
          <w:i w:val="false"/>
          <w:color w:val="000000"/>
          <w:sz w:val="28"/>
        </w:rPr>
        <w:t xml:space="preserve">
      37-10. Теңiз кемелерiнiң мемлекеттiк кеме тiзiлiмiнен, кеме кiтабынан немесе жасалынып жатқан кемелер тiзiлiмiнен шығару, егер кеменiң барлық тiркелген ипотекалары алдын ала қанағаттандырылған немесе барлық кепiлге ұстаушылардың жазбаша келiсiмi алынған жағдайда ғана жүргiзiледi. </w:t>
      </w:r>
      <w:r>
        <w:br/>
      </w:r>
      <w:r>
        <w:rPr>
          <w:rFonts w:ascii="Times New Roman"/>
          <w:b w:val="false"/>
          <w:i w:val="false"/>
          <w:color w:val="000000"/>
          <w:sz w:val="28"/>
        </w:rPr>
        <w:t xml:space="preserve">
      37-11. Қазақстан Республикасының тиiстi уәкiлеттi органы кеменi шетел азаматына немесе шетелдiк заңды тұлғаға мәжбүрлеп сатқан кезде Теңiз кемелерiнiң мемлекеттік кеме тiзiлiмiнен, кеме кiтабынан немесе жасалынып жатқан кемелер тiзiлiмiнен шығару көрсетiлген орган кеменiң немесе жасалынып жатқан кеменiң сатылғанын және сатып алушының өзi қабылдағандарын қоспағанда, ешқандай ипотекалар ауыртпалығы болмағанын куәландыратын құжатты ұсынған кезде жүргiзiледi. </w:t>
      </w:r>
      <w:r>
        <w:br/>
      </w:r>
      <w:r>
        <w:rPr>
          <w:rFonts w:ascii="Times New Roman"/>
          <w:b w:val="false"/>
          <w:i w:val="false"/>
          <w:color w:val="000000"/>
          <w:sz w:val="28"/>
        </w:rPr>
        <w:t xml:space="preserve">
      37-12. Осы Ереженiң 37-5, 37-6, 37-7-тармақтарында көзделген жағдайларды қоспағанда, кеменi немесе жасалынып жатқан кемеге құқықтарды тиiстi тiзiлiмнен шығару өтiнiш берiлген күннен бастап жетi күн iшiнде жүргiзiледi. Порттың теңіз әкiмшiлiгi тиiсті тiзiлiмге шығару туралы жазба енгiзедi және кеменiң Теңiз кемелерiнiң мемлекеттiк кеме тiзiлiмiнен, кеме кітабынан немесе жасалынып жатқан кемелер тiзілiмiнен шығарылғаны туралы куәлiк (7-2-қосымша) бередi. </w:t>
      </w:r>
      <w:r>
        <w:br/>
      </w:r>
      <w:r>
        <w:rPr>
          <w:rFonts w:ascii="Times New Roman"/>
          <w:b w:val="false"/>
          <w:i w:val="false"/>
          <w:color w:val="000000"/>
          <w:sz w:val="28"/>
        </w:rPr>
        <w:t xml:space="preserve">
      37-13. Кеменi экипажсыз (бербоут-чартер) жалдау шарты бойынша қазақстандық жалдаушыға пайдалануға және иелiк етуге берiлген шетел кемесi мынадай жағдайда бербоут-чартерлiк тiзiлiмнен шығарылады: </w:t>
      </w:r>
      <w:r>
        <w:br/>
      </w:r>
      <w:r>
        <w:rPr>
          <w:rFonts w:ascii="Times New Roman"/>
          <w:b w:val="false"/>
          <w:i w:val="false"/>
          <w:color w:val="000000"/>
          <w:sz w:val="28"/>
        </w:rPr>
        <w:t xml:space="preserve">
      1) бербоут-чартерлiк шарттың қолданылуы тоқтаған; </w:t>
      </w:r>
      <w:r>
        <w:br/>
      </w:r>
      <w:r>
        <w:rPr>
          <w:rFonts w:ascii="Times New Roman"/>
          <w:b w:val="false"/>
          <w:i w:val="false"/>
          <w:color w:val="000000"/>
          <w:sz w:val="28"/>
        </w:rPr>
        <w:t xml:space="preserve">
      2) кемеге Қазақстан Республикасының Мемлекеттiк туын көтерiп жүзуге уақытша құқық беру мерзiмi аяқталған; </w:t>
      </w:r>
      <w:r>
        <w:br/>
      </w:r>
      <w:r>
        <w:rPr>
          <w:rFonts w:ascii="Times New Roman"/>
          <w:b w:val="false"/>
          <w:i w:val="false"/>
          <w:color w:val="000000"/>
          <w:sz w:val="28"/>
        </w:rPr>
        <w:t xml:space="preserve">
      3) уәкiлеттi органның кемеге Қазақстан Республикасының Мемлекеттiк туын көтерiп жүзуге уақытша құқық беру туралы шешiмінiң күшi жойылған. </w:t>
      </w:r>
      <w:r>
        <w:br/>
      </w:r>
      <w:r>
        <w:rPr>
          <w:rFonts w:ascii="Times New Roman"/>
          <w:b w:val="false"/>
          <w:i w:val="false"/>
          <w:color w:val="000000"/>
          <w:sz w:val="28"/>
        </w:rPr>
        <w:t xml:space="preserve">
      Бербоут-чартерлiк тiзiлiмде тiркелген шетел кемесiне Қазақстан Республикасының Мемлекеттік туын көтерiп жүзуге уақытша құқық бepу мерзімі өткенге дейiнгi бiр айдың iшiнде порттың теңiз әкiмшiлiгi қазақстандық жалдаушыға тиiсті хабарлама жiбередi. </w:t>
      </w:r>
      <w:r>
        <w:br/>
      </w:r>
      <w:r>
        <w:rPr>
          <w:rFonts w:ascii="Times New Roman"/>
          <w:b w:val="false"/>
          <w:i w:val="false"/>
          <w:color w:val="000000"/>
          <w:sz w:val="28"/>
        </w:rPr>
        <w:t xml:space="preserve">
      Қазақстандық жалдаушы кеме бербоут-чартерлік тiзiлiмге енгiзiлген порттың теңiз әкiмшiлiгiне тиiстi куәлiктi қайтарады."; </w:t>
      </w:r>
      <w:r>
        <w:br/>
      </w:r>
      <w:r>
        <w:rPr>
          <w:rFonts w:ascii="Times New Roman"/>
          <w:b w:val="false"/>
          <w:i w:val="false"/>
          <w:color w:val="000000"/>
          <w:sz w:val="28"/>
        </w:rPr>
        <w:t xml:space="preserve">
      мынадай мазмұндағы 40-1-тармақпен толықтырылсын: </w:t>
      </w:r>
      <w:r>
        <w:br/>
      </w:r>
      <w:r>
        <w:rPr>
          <w:rFonts w:ascii="Times New Roman"/>
          <w:b w:val="false"/>
          <w:i w:val="false"/>
          <w:color w:val="000000"/>
          <w:sz w:val="28"/>
        </w:rPr>
        <w:t xml:space="preserve">
      "40-1. Жасалынып жатқан кемеге меншiк құқығы кильдiң салынуы немесе сарапшының қорытындысымен расталған тең бағалы құрылыс жұмыстарының жүргiзiлуi шартымен жасалынып жатқан кемелер тiзiлiмiнде тiркелуi мүмкiн."; </w:t>
      </w:r>
      <w:r>
        <w:br/>
      </w:r>
      <w:r>
        <w:rPr>
          <w:rFonts w:ascii="Times New Roman"/>
          <w:b w:val="false"/>
          <w:i w:val="false"/>
          <w:color w:val="000000"/>
          <w:sz w:val="28"/>
        </w:rPr>
        <w:t xml:space="preserve">
      41-тармақ мынадай мазмұндағы абзацпен толықтырылсын: </w:t>
      </w:r>
      <w:r>
        <w:br/>
      </w:r>
      <w:r>
        <w:rPr>
          <w:rFonts w:ascii="Times New Roman"/>
          <w:b w:val="false"/>
          <w:i w:val="false"/>
          <w:color w:val="000000"/>
          <w:sz w:val="28"/>
        </w:rPr>
        <w:t xml:space="preserve">
      "Кеменi жасалынып жатқан кемелердiң тiзiлiмiне енгізу жасалынып жатқан кемеге құқықтарды мемлекеттiк тiркеу туралы куәлiк (9-1-қосымша) берумен куәландырылады."; </w:t>
      </w:r>
      <w:r>
        <w:br/>
      </w:r>
      <w:r>
        <w:rPr>
          <w:rFonts w:ascii="Times New Roman"/>
          <w:b w:val="false"/>
          <w:i w:val="false"/>
          <w:color w:val="000000"/>
          <w:sz w:val="28"/>
        </w:rPr>
        <w:t xml:space="preserve">
      43-тармақта: </w:t>
      </w:r>
      <w:r>
        <w:br/>
      </w:r>
      <w:r>
        <w:rPr>
          <w:rFonts w:ascii="Times New Roman"/>
          <w:b w:val="false"/>
          <w:i w:val="false"/>
          <w:color w:val="000000"/>
          <w:sz w:val="28"/>
        </w:rPr>
        <w:t xml:space="preserve">
      екiншi абзац мынадай редакцияда жазылсын: </w:t>
      </w:r>
      <w:r>
        <w:br/>
      </w:r>
      <w:r>
        <w:rPr>
          <w:rFonts w:ascii="Times New Roman"/>
          <w:b w:val="false"/>
          <w:i w:val="false"/>
          <w:color w:val="000000"/>
          <w:sz w:val="28"/>
        </w:rPr>
        <w:t>
      "Шет мемлекеттің кеме тiзiлiмiнде тiркелген кеме "Iшкi су көлiгі туралы" Қазақстан Республикасы Заңының  </w:t>
      </w:r>
      <w:r>
        <w:rPr>
          <w:rFonts w:ascii="Times New Roman"/>
          <w:b w:val="false"/>
          <w:i w:val="false"/>
          <w:color w:val="000000"/>
          <w:sz w:val="28"/>
        </w:rPr>
        <w:t xml:space="preserve">24-бабының </w:t>
      </w:r>
      <w:r>
        <w:rPr>
          <w:rFonts w:ascii="Times New Roman"/>
          <w:b w:val="false"/>
          <w:i w:val="false"/>
          <w:color w:val="000000"/>
          <w:sz w:val="28"/>
        </w:rPr>
        <w:t xml:space="preserve"> 11-тармағына сәйкес мұндай кемеге Қазақстан Республикасының Мемлекеттiк туын көтерiп жүзуге уақытша құқық беру туралы шешiм қабылданған күннен бастап бiр ай iшiнде жалға алынған шетел кемелерi тiзiлiмiнде мемлекеттiк тiркеуге жатады."; </w:t>
      </w:r>
      <w:r>
        <w:br/>
      </w:r>
      <w:r>
        <w:rPr>
          <w:rFonts w:ascii="Times New Roman"/>
          <w:b w:val="false"/>
          <w:i w:val="false"/>
          <w:color w:val="000000"/>
          <w:sz w:val="28"/>
        </w:rPr>
        <w:t xml:space="preserve">
      алтыншы абзацта: </w:t>
      </w:r>
      <w:r>
        <w:br/>
      </w:r>
      <w:r>
        <w:rPr>
          <w:rFonts w:ascii="Times New Roman"/>
          <w:b w:val="false"/>
          <w:i w:val="false"/>
          <w:color w:val="000000"/>
          <w:sz w:val="28"/>
        </w:rPr>
        <w:t xml:space="preserve">
      "аралас (теңiз-өзен) жүзген" деген сөздер алынып тасталсын; </w:t>
      </w:r>
      <w:r>
        <w:br/>
      </w:r>
      <w:r>
        <w:rPr>
          <w:rFonts w:ascii="Times New Roman"/>
          <w:b w:val="false"/>
          <w:i w:val="false"/>
          <w:color w:val="000000"/>
          <w:sz w:val="28"/>
        </w:rPr>
        <w:t xml:space="preserve">
      "кемелер" деген сөздiң алдынан "өзен-теңiз" суларында жүзетін" деген сөздермен толықтырылсын; </w:t>
      </w:r>
      <w:r>
        <w:br/>
      </w:r>
      <w:r>
        <w:rPr>
          <w:rFonts w:ascii="Times New Roman"/>
          <w:b w:val="false"/>
          <w:i w:val="false"/>
          <w:color w:val="000000"/>
          <w:sz w:val="28"/>
        </w:rPr>
        <w:t xml:space="preserve">
      он алтыншы абзац мынадай редакцияда жазылсын: </w:t>
      </w:r>
      <w:r>
        <w:br/>
      </w:r>
      <w:r>
        <w:rPr>
          <w:rFonts w:ascii="Times New Roman"/>
          <w:b w:val="false"/>
          <w:i w:val="false"/>
          <w:color w:val="000000"/>
          <w:sz w:val="28"/>
        </w:rPr>
        <w:t xml:space="preserve">
      "Жасалынып жатқан кемеге құқықтарды мемлекеттiк тiркеу құқық иеленушінің немесе онда кеменiң жасалынуы фактiсiн растайтын құжаттар, атап айтқанда: </w:t>
      </w:r>
      <w:r>
        <w:br/>
      </w:r>
      <w:r>
        <w:rPr>
          <w:rFonts w:ascii="Times New Roman"/>
          <w:b w:val="false"/>
          <w:i w:val="false"/>
          <w:color w:val="000000"/>
          <w:sz w:val="28"/>
        </w:rPr>
        <w:t xml:space="preserve">
      кеменi жасауға арналған шарт; </w:t>
      </w:r>
      <w:r>
        <w:br/>
      </w:r>
      <w:r>
        <w:rPr>
          <w:rFonts w:ascii="Times New Roman"/>
          <w:b w:val="false"/>
          <w:i w:val="false"/>
          <w:color w:val="000000"/>
          <w:sz w:val="28"/>
        </w:rPr>
        <w:t xml:space="preserve">
      киль салынғаны туралы кеме жасаушы ұйымның жазбаша растауы немесе тең бағалы құрылыс жұмыстары жүргiзiлгенiн растайтын сарапшының қорытындысы қоса беріле отырып, тиiстi үлгiде ресiмделген сенiмхаттың болуы шартымен ол (олар) өкiлеттiк берген тұлғаның өтiнiші негізiнде жүргiзiледi. </w:t>
      </w:r>
      <w:r>
        <w:br/>
      </w:r>
      <w:r>
        <w:rPr>
          <w:rFonts w:ascii="Times New Roman"/>
          <w:b w:val="false"/>
          <w:i w:val="false"/>
          <w:color w:val="000000"/>
          <w:sz w:val="28"/>
        </w:rPr>
        <w:t xml:space="preserve">
      Кемелерді және оған құқықтарды Мемлекеттiк кеме тiзiлiмiнде, жалға алынған шетелдiк кемелер тiзiлiмiнде, жасалынып жатқан кемелер тiзiлiмiнде мемлекеттік тiркеу кезiнде осы Ереженiң 41-тармағында көрсетілген құжаттар оларға тиiстi тiркеу нөмiрлерi қойыла отырып берiледi."; </w:t>
      </w:r>
      <w:r>
        <w:br/>
      </w:r>
      <w:r>
        <w:rPr>
          <w:rFonts w:ascii="Times New Roman"/>
          <w:b w:val="false"/>
          <w:i w:val="false"/>
          <w:color w:val="000000"/>
          <w:sz w:val="28"/>
        </w:rPr>
        <w:t xml:space="preserve">
      45-тармақтың үшiншi абзацы алынып тасталсын; </w:t>
      </w:r>
      <w:r>
        <w:br/>
      </w:r>
      <w:r>
        <w:rPr>
          <w:rFonts w:ascii="Times New Roman"/>
          <w:b w:val="false"/>
          <w:i w:val="false"/>
          <w:color w:val="000000"/>
          <w:sz w:val="28"/>
        </w:rPr>
        <w:t xml:space="preserve">
      мынадай мазмұндағы 45-1, 45-2, 45-3, 45-4, 45-5, 45-6, 45-7, 45-8, 45-9, 45-10, 45-11-тармақтармен толықтырылсын: </w:t>
      </w:r>
      <w:r>
        <w:br/>
      </w:r>
      <w:r>
        <w:rPr>
          <w:rFonts w:ascii="Times New Roman"/>
          <w:b w:val="false"/>
          <w:i w:val="false"/>
          <w:color w:val="000000"/>
          <w:sz w:val="28"/>
        </w:rPr>
        <w:t xml:space="preserve">
      "45-1. Кеменi және оған құқықтарды мемлекеттiк тiркеуден, егер: </w:t>
      </w:r>
      <w:r>
        <w:br/>
      </w:r>
      <w:r>
        <w:rPr>
          <w:rFonts w:ascii="Times New Roman"/>
          <w:b w:val="false"/>
          <w:i w:val="false"/>
          <w:color w:val="000000"/>
          <w:sz w:val="28"/>
        </w:rPr>
        <w:t xml:space="preserve">
      1) мемлекеттiк тiркеу туралы өтiнiшпен тиiстi емес тұлға жүгiнген; </w:t>
      </w:r>
      <w:r>
        <w:br/>
      </w:r>
      <w:r>
        <w:rPr>
          <w:rFonts w:ascii="Times New Roman"/>
          <w:b w:val="false"/>
          <w:i w:val="false"/>
          <w:color w:val="000000"/>
          <w:sz w:val="28"/>
        </w:rPr>
        <w:t xml:space="preserve">
      2) осы Ережеде көзделген талаптар сақталмаған; </w:t>
      </w:r>
      <w:r>
        <w:br/>
      </w:r>
      <w:r>
        <w:rPr>
          <w:rFonts w:ascii="Times New Roman"/>
          <w:b w:val="false"/>
          <w:i w:val="false"/>
          <w:color w:val="000000"/>
          <w:sz w:val="28"/>
        </w:rPr>
        <w:t xml:space="preserve">
      3) мемлекеттiк тiркеу үшін ұсынылған құжаттар Қазақстан Республикасының заңнамасында көзделген талаптарға сәйкес келмеген жағдайларда бас тартылуы мүмкiн. </w:t>
      </w:r>
      <w:r>
        <w:br/>
      </w:r>
      <w:r>
        <w:rPr>
          <w:rFonts w:ascii="Times New Roman"/>
          <w:b w:val="false"/>
          <w:i w:val="false"/>
          <w:color w:val="000000"/>
          <w:sz w:val="28"/>
        </w:rPr>
        <w:t xml:space="preserve">
      Бас тартылғаны туралы кеменi мемлекеттiк тiркеуге ұсынған кеме иесiне бас тартудың негiздемесi көрсетiле отырып, жазбаша түрде хабарланады. </w:t>
      </w:r>
      <w:r>
        <w:br/>
      </w:r>
      <w:r>
        <w:rPr>
          <w:rFonts w:ascii="Times New Roman"/>
          <w:b w:val="false"/>
          <w:i w:val="false"/>
          <w:color w:val="000000"/>
          <w:sz w:val="28"/>
        </w:rPr>
        <w:t xml:space="preserve">
      45-2. Кеменi мемлекеттiк тiркеу орны кеменiң меншiк иесiнiң кеме мемлекеттiк тiркеуде тұрған аумақтық уәкілетті органға және кеме жаңадан мемлекеттiк тiркелген орынның аумақтық уәкiлетті органына жiберетiн өтiнiшi (еркiн нысандағы) негiзiнде өзгертiлуi мүмкiн. </w:t>
      </w:r>
      <w:r>
        <w:br/>
      </w:r>
      <w:r>
        <w:rPr>
          <w:rFonts w:ascii="Times New Roman"/>
          <w:b w:val="false"/>
          <w:i w:val="false"/>
          <w:color w:val="000000"/>
          <w:sz w:val="28"/>
        </w:rPr>
        <w:t xml:space="preserve">
      45-3. Кеменiң мемлекеттiк тiркеу орны өзгерген жағдайда кеменiң бұрын мемлекеттiк тiркелген орнының аумақтық уәкiлетті органы кеме жаңадан мемлекеттiк тіркелген орнының аумақтық уәкiлеттi органына кеме ісiн жiбередi, бұл туралы Мемлекеттiк кеме тiзiлiмiнiң "Ескертпе" деген бағанына тиiсті жазба енгізіледi. </w:t>
      </w:r>
      <w:r>
        <w:br/>
      </w:r>
      <w:r>
        <w:rPr>
          <w:rFonts w:ascii="Times New Roman"/>
          <w:b w:val="false"/>
          <w:i w:val="false"/>
          <w:color w:val="000000"/>
          <w:sz w:val="28"/>
        </w:rPr>
        <w:t xml:space="preserve">
      Кеменiң мемлекеттiк тiркеу орнын алдағы уақытта өзгерту туралы кеменiң меншiк иесi тiркелген ипотеканың немесе кеменiң осындай сипаттағы өзге ауыртпалықтарының кепiл ұстаушысына хабарлайды. </w:t>
      </w:r>
      <w:r>
        <w:br/>
      </w:r>
      <w:r>
        <w:rPr>
          <w:rFonts w:ascii="Times New Roman"/>
          <w:b w:val="false"/>
          <w:i w:val="false"/>
          <w:color w:val="000000"/>
          <w:sz w:val="28"/>
        </w:rPr>
        <w:t xml:space="preserve">
      45-4. Кеме iсiн алған аумақтық уәкiлетті орган кемеге жаңа реттiк тiркеу нөмiрiн бередi және кеме бұрынғы мемлекеттiк тiркелген орында жүргiзiлген Мемлекеттiк кеме тізілімiнде қамтылған барлық мәлiметтердi осы Ережеге сәйкес кеменiң жаңадан мемлекеттiк тiркеген орнында жүргiзiлетiн Мемлекеттiк кеме тiзiлiмiне енгiзедi. </w:t>
      </w:r>
      <w:r>
        <w:br/>
      </w:r>
      <w:r>
        <w:rPr>
          <w:rFonts w:ascii="Times New Roman"/>
          <w:b w:val="false"/>
          <w:i w:val="false"/>
          <w:color w:val="000000"/>
          <w:sz w:val="28"/>
        </w:rPr>
        <w:t xml:space="preserve">
      Кеменің жаңадан мемлекеттік тiркелген орнының аумақтық уәкілеттi органы бұрынғы мемлекеттiк тiркелген орнының аумақтық уәкілетті органына кеменi тiркеу рәсiмінің аяқталғаны туралы хабарлайды. Кеменiң бұрынғы мемлекеттiк тiркелген орнының аумақтық уәкiлетті органы осы хабарды алысымен кеменiң жаңадан мемлекеттiк тiркелген орнын және жаңа реттiк тiркеу нөмiрiн көрсете отырып, Мемлекеттiк кеме тiзiлiмiне жазба енгізедi. </w:t>
      </w:r>
      <w:r>
        <w:br/>
      </w:r>
      <w:r>
        <w:rPr>
          <w:rFonts w:ascii="Times New Roman"/>
          <w:b w:val="false"/>
          <w:i w:val="false"/>
          <w:color w:val="000000"/>
          <w:sz w:val="28"/>
        </w:rPr>
        <w:t xml:space="preserve">
      45-5. Кеменің мемлекеттiк тiркелген орнын өзгерту туралы өтiнiшпен бiрге кеменiң жаңадан мемлекеттiк тiркелген аумақтық уәкiлетті органына теңiз, өзен және шағын өлшемдi кемелердi мемлекеттiк тiркегенi үшiн бюджетке алым сомасының төленгендiгiн растайтын құжат ұсынылады. </w:t>
      </w:r>
      <w:r>
        <w:br/>
      </w:r>
      <w:r>
        <w:rPr>
          <w:rFonts w:ascii="Times New Roman"/>
          <w:b w:val="false"/>
          <w:i w:val="false"/>
          <w:color w:val="000000"/>
          <w:sz w:val="28"/>
        </w:rPr>
        <w:t xml:space="preserve">
      45-6. Егер кеме оқиға немесе кез келген басқа себеп салдарынан Мемлекеттiк кеме тiзілiмiне бұрын енгiзiлген мәлiметтерге сәйкес келмей қалса, кеменi мемлекеттiк қайта тiркеу жүзуге жарамдылығы куәландырылғаннан және ол туралы куәлiк алынғаннан кейiн жүргiзiлуi мүмкін. </w:t>
      </w:r>
      <w:r>
        <w:br/>
      </w:r>
      <w:r>
        <w:rPr>
          <w:rFonts w:ascii="Times New Roman"/>
          <w:b w:val="false"/>
          <w:i w:val="false"/>
          <w:color w:val="000000"/>
          <w:sz w:val="28"/>
        </w:rPr>
        <w:t>
      45-7. Кеменi мемлекеттiк қайта тiркеудi ресiмдеу үшiн аумақтық уәкілетті органға "Iшкi су көлiгі туралы" Қазақстан Республикасы Заңының  </w:t>
      </w:r>
      <w:r>
        <w:rPr>
          <w:rFonts w:ascii="Times New Roman"/>
          <w:b w:val="false"/>
          <w:i w:val="false"/>
          <w:color w:val="000000"/>
          <w:sz w:val="28"/>
        </w:rPr>
        <w:t xml:space="preserve">28-бабының </w:t>
      </w:r>
      <w:r>
        <w:rPr>
          <w:rFonts w:ascii="Times New Roman"/>
          <w:b w:val="false"/>
          <w:i w:val="false"/>
          <w:color w:val="000000"/>
          <w:sz w:val="28"/>
        </w:rPr>
        <w:t xml:space="preserve"> 1-тармағында көрсетiлген құжаттарды қоса бере отырып, кеме тiзілiмi сауалнамасын қамтитын кеменi мемлекеттік қайта тiркеу туралы өтiнiш беру қажет. </w:t>
      </w:r>
      <w:r>
        <w:br/>
      </w:r>
      <w:r>
        <w:rPr>
          <w:rFonts w:ascii="Times New Roman"/>
          <w:b w:val="false"/>
          <w:i w:val="false"/>
          <w:color w:val="000000"/>
          <w:sz w:val="28"/>
        </w:rPr>
        <w:t xml:space="preserve">
      Кемелердi мемлекеттік қайта тiркеуге ұсынылған құжаттар осы Ереженiң 44-тармағының талаптарына сәйкес болуы тиiс. </w:t>
      </w:r>
      <w:r>
        <w:br/>
      </w:r>
      <w:r>
        <w:rPr>
          <w:rFonts w:ascii="Times New Roman"/>
          <w:b w:val="false"/>
          <w:i w:val="false"/>
          <w:color w:val="000000"/>
          <w:sz w:val="28"/>
        </w:rPr>
        <w:t xml:space="preserve">
      45-8. Кемелердi мемлекеттiк қайта тiркеу осы Ереженiң 45-тармағында көрсетiлген мерзiмде жүзеге асырылады. </w:t>
      </w:r>
      <w:r>
        <w:br/>
      </w:r>
      <w:r>
        <w:rPr>
          <w:rFonts w:ascii="Times New Roman"/>
          <w:b w:val="false"/>
          <w:i w:val="false"/>
          <w:color w:val="000000"/>
          <w:sz w:val="28"/>
        </w:rPr>
        <w:t xml:space="preserve">
      45-9. Кеменiң немесе жасалынып жатқан кеменiң ипотекасын аумақтық уәкiлеттi орган сол кеме тiркелген тiзiлiмге тiркейдi. </w:t>
      </w:r>
      <w:r>
        <w:br/>
      </w:r>
      <w:r>
        <w:rPr>
          <w:rFonts w:ascii="Times New Roman"/>
          <w:b w:val="false"/>
          <w:i w:val="false"/>
          <w:color w:val="000000"/>
          <w:sz w:val="28"/>
        </w:rPr>
        <w:t xml:space="preserve">
      Жасалынып жатқан кеменің ипотекасы жасалынып жатқан кемеге меншік құқығы тiркелген жасалынып жатқан кемелердің тiзiлiмiнде тiркеледi. </w:t>
      </w:r>
      <w:r>
        <w:br/>
      </w:r>
      <w:r>
        <w:rPr>
          <w:rFonts w:ascii="Times New Roman"/>
          <w:b w:val="false"/>
          <w:i w:val="false"/>
          <w:color w:val="000000"/>
          <w:sz w:val="28"/>
        </w:rPr>
        <w:t xml:space="preserve">
      "Iшкi су көлiгi туралы" Қазақстан Республикасы Заңының 24-бабының 7 және 11-тармақтарына сәйкес Қазақстан Республикасының Мемлекеттiк туын көтеріп жүзуге уақытша құқық берiлген шетел кемесiнiң ипотекасы, сондай-ақ шетел алушысы үшін жасалынып жатқан кеменің ипотекасы Қазақстан Республикасында тiркелмейдi. </w:t>
      </w:r>
      <w:r>
        <w:br/>
      </w:r>
      <w:r>
        <w:rPr>
          <w:rFonts w:ascii="Times New Roman"/>
          <w:b w:val="false"/>
          <w:i w:val="false"/>
          <w:color w:val="000000"/>
          <w:sz w:val="28"/>
        </w:rPr>
        <w:t xml:space="preserve">
      45-10. Кеменiң немесе жасалынып жатқан кеменiң ипотекасы кемеге немесе жасалынып жатқан кемеге меншiк құқығы мемлекеттiк тiркелгеннен кейiн кепiлге берушiнiң өтiнiшi негiзiнде тiркеледi. </w:t>
      </w:r>
      <w:r>
        <w:br/>
      </w:r>
      <w:r>
        <w:rPr>
          <w:rFonts w:ascii="Times New Roman"/>
          <w:b w:val="false"/>
          <w:i w:val="false"/>
          <w:color w:val="000000"/>
          <w:sz w:val="28"/>
        </w:rPr>
        <w:t xml:space="preserve">
      Кеменiң немесе жасалынып жатқан кеменiң ипотекасын мемлекеттiк тiркеу туралы өтiнiште мыналар көрсетiледi: </w:t>
      </w:r>
      <w:r>
        <w:br/>
      </w:r>
      <w:r>
        <w:rPr>
          <w:rFonts w:ascii="Times New Roman"/>
          <w:b w:val="false"/>
          <w:i w:val="false"/>
          <w:color w:val="000000"/>
          <w:sz w:val="28"/>
        </w:rPr>
        <w:t xml:space="preserve">
      1) кеменiң (кеменiң атауы, тiркеу нөмiрi, тiркелген орны, тiркелiм нөмiрi, үлгiсi және сыныбы, кеменiң тоннажы) немесе жасалынып жатқан кеменiң (кеменi жасау жүзеге асырылып жатқан орын, жасау нөмiрi, кеменiң үлгiсi, килiнiң ұзындығы және басқа негiзгі өлшемдерi, тіркелiм нөмiрi) сәйкестендiру деректерi; </w:t>
      </w:r>
      <w:r>
        <w:br/>
      </w:r>
      <w:r>
        <w:rPr>
          <w:rFonts w:ascii="Times New Roman"/>
          <w:b w:val="false"/>
          <w:i w:val="false"/>
          <w:color w:val="000000"/>
          <w:sz w:val="28"/>
        </w:rPr>
        <w:t xml:space="preserve">
      2) ипотекаға кепiл берушiнiң аты мен мекен-жайы; </w:t>
      </w:r>
      <w:r>
        <w:br/>
      </w:r>
      <w:r>
        <w:rPr>
          <w:rFonts w:ascii="Times New Roman"/>
          <w:b w:val="false"/>
          <w:i w:val="false"/>
          <w:color w:val="000000"/>
          <w:sz w:val="28"/>
        </w:rPr>
        <w:t xml:space="preserve">
      3) ипотекаға кепiл ұстаушының аты мен мекен-жайы немесе оның ұсынушыға белгіленгенi туралы мәлiметтер; </w:t>
      </w:r>
      <w:r>
        <w:br/>
      </w:r>
      <w:r>
        <w:rPr>
          <w:rFonts w:ascii="Times New Roman"/>
          <w:b w:val="false"/>
          <w:i w:val="false"/>
          <w:color w:val="000000"/>
          <w:sz w:val="28"/>
        </w:rPr>
        <w:t xml:space="preserve">
      4) екi немесе одан да көп кемелерге не жасалынып жатқан кемелерге ипотека белгiлегенде ипотекамен қамтамасыз етілген мiндеттеменiң ең жоғары мөлшерi - тараптардың ол туралы келiсiмi болған жағдайда, мiндеттеменi жеке алғанда әрбір кеме қамтамасыз ететін мөлшер; </w:t>
      </w:r>
      <w:r>
        <w:br/>
      </w:r>
      <w:r>
        <w:rPr>
          <w:rFonts w:ascii="Times New Roman"/>
          <w:b w:val="false"/>
          <w:i w:val="false"/>
          <w:color w:val="000000"/>
          <w:sz w:val="28"/>
        </w:rPr>
        <w:t xml:space="preserve">
      5) кеменiң немесе жасалынып жатқан кеме ипотекасының аяқталу күнi. </w:t>
      </w:r>
      <w:r>
        <w:br/>
      </w:r>
      <w:r>
        <w:rPr>
          <w:rFonts w:ascii="Times New Roman"/>
          <w:b w:val="false"/>
          <w:i w:val="false"/>
          <w:color w:val="000000"/>
          <w:sz w:val="28"/>
        </w:rPr>
        <w:t xml:space="preserve">
      Кеменiң немесе жасалынып жатқан кеменiң ипотекасын мемлекеттiк тiркеу туралы өтiнiшке кеменiң немесе жасалынып жатқан кеменiң ипотекасы туралы шарт мұндай шартта көрсетiлген құжаттармен қоса берiледi. </w:t>
      </w:r>
      <w:r>
        <w:br/>
      </w:r>
      <w:r>
        <w:rPr>
          <w:rFonts w:ascii="Times New Roman"/>
          <w:b w:val="false"/>
          <w:i w:val="false"/>
          <w:color w:val="000000"/>
          <w:sz w:val="28"/>
        </w:rPr>
        <w:t xml:space="preserve">
      Кеменiң немесе жасалынып жатқан кеменiң ипотекасы мемлекеттiк тiркеу туралы өтiнiш алынған күнге тiркеледi. </w:t>
      </w:r>
      <w:r>
        <w:br/>
      </w:r>
      <w:r>
        <w:rPr>
          <w:rFonts w:ascii="Times New Roman"/>
          <w:b w:val="false"/>
          <w:i w:val="false"/>
          <w:color w:val="000000"/>
          <w:sz w:val="28"/>
        </w:rPr>
        <w:t xml:space="preserve">
      Кеменiң немесе жасалынып жатқан кеменiң ипотекасын мемлекеттiк тiркеуге ұсынылған құжаттар осы Ереженiң 44-тармағының талаптарына сәйкес келуi тиiс. </w:t>
      </w:r>
      <w:r>
        <w:br/>
      </w:r>
      <w:r>
        <w:rPr>
          <w:rFonts w:ascii="Times New Roman"/>
          <w:b w:val="false"/>
          <w:i w:val="false"/>
          <w:color w:val="000000"/>
          <w:sz w:val="28"/>
        </w:rPr>
        <w:t xml:space="preserve">
      45-11. Кеменiң немесе жасалынып жатқан кеменiң ипотекасын мемлекеттік тiркеу туралы мәлiметтер кiрiс құжаттарын есепке алу кiтабына және осы кеме тiркелген тиiстi тiзiлiмге енгiзiледi. </w:t>
      </w:r>
      <w:r>
        <w:br/>
      </w:r>
      <w:r>
        <w:rPr>
          <w:rFonts w:ascii="Times New Roman"/>
          <w:b w:val="false"/>
          <w:i w:val="false"/>
          <w:color w:val="000000"/>
          <w:sz w:val="28"/>
        </w:rPr>
        <w:t xml:space="preserve">
      Кеменiң ипотекасын мемлекеттік тiркеген кезде бұл туралы кеме құжаттарына қандай да бiр жазбалар енгізу талап етiлмейдi. </w:t>
      </w:r>
      <w:r>
        <w:br/>
      </w:r>
      <w:r>
        <w:rPr>
          <w:rFonts w:ascii="Times New Roman"/>
          <w:b w:val="false"/>
          <w:i w:val="false"/>
          <w:color w:val="000000"/>
          <w:sz w:val="28"/>
        </w:rPr>
        <w:t xml:space="preserve">
      Кеменiң немесе жасалынып жатқан кеменiң ипотекасын мемлекеттiк тiркеу кеменiң немесе жасалынып жатқан кеменiң ипотекасын мемлекеттiк тіркеу туралы куәлiк (10-1-қосымша) берумен куәландырылады және осы Ереженiң 45-тармағында көрсетiлген мерзiмде жүзеге асырылады."; </w:t>
      </w:r>
      <w:r>
        <w:br/>
      </w:r>
      <w:r>
        <w:rPr>
          <w:rFonts w:ascii="Times New Roman"/>
          <w:b w:val="false"/>
          <w:i w:val="false"/>
          <w:color w:val="000000"/>
          <w:sz w:val="28"/>
        </w:rPr>
        <w:t xml:space="preserve">
      46-тармақ алынып тасталсын; </w:t>
      </w:r>
      <w:r>
        <w:br/>
      </w:r>
      <w:r>
        <w:rPr>
          <w:rFonts w:ascii="Times New Roman"/>
          <w:b w:val="false"/>
          <w:i w:val="false"/>
          <w:color w:val="000000"/>
          <w:sz w:val="28"/>
        </w:rPr>
        <w:t xml:space="preserve">
      мынадай мазмұндағы 56-1, 56-2, 56-3, 56-4, 56-5, 56-6-тармақтармен толықтырылсын: </w:t>
      </w:r>
      <w:r>
        <w:br/>
      </w:r>
      <w:r>
        <w:rPr>
          <w:rFonts w:ascii="Times New Roman"/>
          <w:b w:val="false"/>
          <w:i w:val="false"/>
          <w:color w:val="000000"/>
          <w:sz w:val="28"/>
        </w:rPr>
        <w:t xml:space="preserve">
      "56-1. Аумақтық уәкiлеттi орган Мемлекеттік кеме тiзiлiмiнен мынадай кеменi шығарады: </w:t>
      </w:r>
      <w:r>
        <w:br/>
      </w:r>
      <w:r>
        <w:rPr>
          <w:rFonts w:ascii="Times New Roman"/>
          <w:b w:val="false"/>
          <w:i w:val="false"/>
          <w:color w:val="000000"/>
          <w:sz w:val="28"/>
        </w:rPr>
        <w:t xml:space="preserve">
      1) опат болған немесе хабарсыз жоғалып кеткен; </w:t>
      </w:r>
      <w:r>
        <w:br/>
      </w:r>
      <w:r>
        <w:rPr>
          <w:rFonts w:ascii="Times New Roman"/>
          <w:b w:val="false"/>
          <w:i w:val="false"/>
          <w:color w:val="000000"/>
          <w:sz w:val="28"/>
        </w:rPr>
        <w:t xml:space="preserve">
      2) конструкциялық жағынан күйреген; </w:t>
      </w:r>
      <w:r>
        <w:br/>
      </w:r>
      <w:r>
        <w:rPr>
          <w:rFonts w:ascii="Times New Roman"/>
          <w:b w:val="false"/>
          <w:i w:val="false"/>
          <w:color w:val="000000"/>
          <w:sz w:val="28"/>
        </w:rPr>
        <w:t xml:space="preserve">
      3) қайта жасау немесе кез келген басқа өзгерiстер нәтижесiнде кеме сапасын жоғалтқан; </w:t>
      </w:r>
      <w:r>
        <w:br/>
      </w:r>
      <w:r>
        <w:rPr>
          <w:rFonts w:ascii="Times New Roman"/>
          <w:b w:val="false"/>
          <w:i w:val="false"/>
          <w:color w:val="000000"/>
          <w:sz w:val="28"/>
        </w:rPr>
        <w:t xml:space="preserve">
      4) "Iшкi су көлiгi туралы" Қазақстан Республикасы Заңының 24-бабының 3-тармағында көзделген талаптарға сәйкес келмей қалған. </w:t>
      </w:r>
      <w:r>
        <w:br/>
      </w:r>
      <w:r>
        <w:rPr>
          <w:rFonts w:ascii="Times New Roman"/>
          <w:b w:val="false"/>
          <w:i w:val="false"/>
          <w:color w:val="000000"/>
          <w:sz w:val="28"/>
        </w:rPr>
        <w:t xml:space="preserve">
      56-2. Зақымдалған кеме осы Ереженiң 37-6-тармағының талаптарына сәйкес келгенде конструкциялық жағынан күйреген деп саналады. </w:t>
      </w:r>
      <w:r>
        <w:br/>
      </w:r>
      <w:r>
        <w:rPr>
          <w:rFonts w:ascii="Times New Roman"/>
          <w:b w:val="false"/>
          <w:i w:val="false"/>
          <w:color w:val="000000"/>
          <w:sz w:val="28"/>
        </w:rPr>
        <w:t xml:space="preserve">
      56-3. Мемлекеттік кеме тiзiлiмiнен шығару кеменiң меншiк иесiнiң өтiнiшi негiзiнде жүргiзiледi. Өтiнiшке онда баяндалған фактiлердi растайтын құжаттар, сондай-ақ құқық белгілейтiн құжаттармен бiрге өзен кемесiн мемлекеттiк тiркеу кезiнде берiлген куәлiктер қоса берiледi. </w:t>
      </w:r>
      <w:r>
        <w:br/>
      </w:r>
      <w:r>
        <w:rPr>
          <w:rFonts w:ascii="Times New Roman"/>
          <w:b w:val="false"/>
          <w:i w:val="false"/>
          <w:color w:val="000000"/>
          <w:sz w:val="28"/>
        </w:rPr>
        <w:t xml:space="preserve">
      56-4. Мемлекеттiк кеме тiзiлiмiнде немесе жасалынып жатқан кемелер тiзiлiмiнде кеме немесе жасалынып жатқан кемеге меншiк құқығы тиiсiнше тiркелген аумақтық уәкiлеттi орган кепiл ұстаушылар өз мүдделерiн қорғауға тиiстi шаралар қолдануы үшiн кепiл ұстаушыға кеменiң немесе жасалынып жатқан кемеге меншiк құқығының тиiсті тiзiлiмнен алдағы уақытта шығарылатыны туралы хабарлама жiбередi. Олардың келiсiмi алынбаған жағдайда кеме немесе жасалынып жатқан кемеге меншiк құқығы кепiл ұстаушыларға хабарланғаннан кейiн үш ай өткен соң тиiстi тiзiлiмнен шығарылады. </w:t>
      </w:r>
      <w:r>
        <w:br/>
      </w:r>
      <w:r>
        <w:rPr>
          <w:rFonts w:ascii="Times New Roman"/>
          <w:b w:val="false"/>
          <w:i w:val="false"/>
          <w:color w:val="000000"/>
          <w:sz w:val="28"/>
        </w:rPr>
        <w:t xml:space="preserve">
      56-5. Мемлекеттік кеме тiзiлiмiнен немесе жасалынып жатқан кемелер тiзiлiмiнен шығару, егер кеменiң барлық тiркелген ипотекалары алдын ала қанағаттандырылған немесе барлық кепiл ұстаушылардың жазбаша келiсiмi алынған жағдайда ғана жүргiзiледi. </w:t>
      </w:r>
      <w:r>
        <w:br/>
      </w:r>
      <w:r>
        <w:rPr>
          <w:rFonts w:ascii="Times New Roman"/>
          <w:b w:val="false"/>
          <w:i w:val="false"/>
          <w:color w:val="000000"/>
          <w:sz w:val="28"/>
        </w:rPr>
        <w:t xml:space="preserve">
      Аумақтық уәкiлеттi орган тиiстi тiзiлiмге шығару туралы жазба енгiзедi және Мемлекеттiк кеме тiзiлiмiнен немесе жасалынып жатқан кемелер тiзiлiмiнен шығарылғандығы туралы куәлiк (11-1-қосымша) бередi. </w:t>
      </w:r>
      <w:r>
        <w:br/>
      </w:r>
      <w:r>
        <w:rPr>
          <w:rFonts w:ascii="Times New Roman"/>
          <w:b w:val="false"/>
          <w:i w:val="false"/>
          <w:color w:val="000000"/>
          <w:sz w:val="28"/>
        </w:rPr>
        <w:t xml:space="preserve">
      56-6. Кеменi экипажсыз (бербоут-чартер) жалдау шартымен қазақстандық жалға алушыға пайдалануға және иелiк етуге берiлген шетел кемесi мынадай жағдайда жалға алынған шетелдiк кемелер тiзiлiмiнен шығарылады: </w:t>
      </w:r>
      <w:r>
        <w:br/>
      </w:r>
      <w:r>
        <w:rPr>
          <w:rFonts w:ascii="Times New Roman"/>
          <w:b w:val="false"/>
          <w:i w:val="false"/>
          <w:color w:val="000000"/>
          <w:sz w:val="28"/>
        </w:rPr>
        <w:t xml:space="preserve">
      1) кеменi жалға алу шартының (бербоут-чартердiң) қолданылуы тоқтаған; </w:t>
      </w:r>
      <w:r>
        <w:br/>
      </w:r>
      <w:r>
        <w:rPr>
          <w:rFonts w:ascii="Times New Roman"/>
          <w:b w:val="false"/>
          <w:i w:val="false"/>
          <w:color w:val="000000"/>
          <w:sz w:val="28"/>
        </w:rPr>
        <w:t xml:space="preserve">
      2) кемеге Қазақстан Республикасының Мемлекеттiк туын көтерiп жүзуге уақытша құқық беру мерзiмi аяқталған; </w:t>
      </w:r>
      <w:r>
        <w:br/>
      </w:r>
      <w:r>
        <w:rPr>
          <w:rFonts w:ascii="Times New Roman"/>
          <w:b w:val="false"/>
          <w:i w:val="false"/>
          <w:color w:val="000000"/>
          <w:sz w:val="28"/>
        </w:rPr>
        <w:t xml:space="preserve">
      3) уәкiлеттi органның кемеге Қазақстан Республикасының Мемлекеттiк туын көтерiп жүзуге уақытша құқық беру туралы шешiмiнiң күшi жойылған. </w:t>
      </w:r>
      <w:r>
        <w:br/>
      </w:r>
      <w:r>
        <w:rPr>
          <w:rFonts w:ascii="Times New Roman"/>
          <w:b w:val="false"/>
          <w:i w:val="false"/>
          <w:color w:val="000000"/>
          <w:sz w:val="28"/>
        </w:rPr>
        <w:t xml:space="preserve">
      Жалға алынған шетелдiк кемелер тiзілiмiнде тiркелген шетел кемесiне Қазақстан Республикасының Мемлекеттiк туын көтерiп жүзуге уақытша құқық беру мерзiмi өткенге дейiнгi бiр айдың iшiнде аумақтық уәкiлеттi орган қазақстандық жалға алушыға тиiсті хабарлама жiбередi. </w:t>
      </w:r>
      <w:r>
        <w:br/>
      </w:r>
      <w:r>
        <w:rPr>
          <w:rFonts w:ascii="Times New Roman"/>
          <w:b w:val="false"/>
          <w:i w:val="false"/>
          <w:color w:val="000000"/>
          <w:sz w:val="28"/>
        </w:rPr>
        <w:t xml:space="preserve">
      Қазақстандық жалға алушы кеме жалға алынған шетелдiк кемелер тiзiлiмiне енгiзiлген аумақтық уәкiлеттi органға тиiсті куәлiкті қайтарады."; </w:t>
      </w:r>
      <w:r>
        <w:br/>
      </w:r>
      <w:r>
        <w:rPr>
          <w:rFonts w:ascii="Times New Roman"/>
          <w:b w:val="false"/>
          <w:i w:val="false"/>
          <w:color w:val="000000"/>
          <w:sz w:val="28"/>
        </w:rPr>
        <w:t xml:space="preserve">
      мынадай мазмұндағы 63-1, 63-2, 63-3, 63-4, 63-5, 63-6, 63-7, 63-8-тармақтармен толықтырылсын: </w:t>
      </w:r>
      <w:r>
        <w:br/>
      </w:r>
      <w:r>
        <w:rPr>
          <w:rFonts w:ascii="Times New Roman"/>
          <w:b w:val="false"/>
          <w:i w:val="false"/>
          <w:color w:val="000000"/>
          <w:sz w:val="28"/>
        </w:rPr>
        <w:t>
      "63-1. "Iшкi су көлiгi туралы" Қазақстан Республикасы Заңының  </w:t>
      </w:r>
      <w:r>
        <w:rPr>
          <w:rFonts w:ascii="Times New Roman"/>
          <w:b w:val="false"/>
          <w:i w:val="false"/>
          <w:color w:val="000000"/>
          <w:sz w:val="28"/>
        </w:rPr>
        <w:t xml:space="preserve">26-бабының </w:t>
      </w:r>
      <w:r>
        <w:rPr>
          <w:rFonts w:ascii="Times New Roman"/>
          <w:b w:val="false"/>
          <w:i w:val="false"/>
          <w:color w:val="000000"/>
          <w:sz w:val="28"/>
        </w:rPr>
        <w:t xml:space="preserve"> 7-тармағында көзделген жағдайларда шағын өлшемдi кеменi және оған құқықтарды мемлекеттiк тiркеуден бас тартылуы мүмкін. </w:t>
      </w:r>
      <w:r>
        <w:br/>
      </w:r>
      <w:r>
        <w:rPr>
          <w:rFonts w:ascii="Times New Roman"/>
          <w:b w:val="false"/>
          <w:i w:val="false"/>
          <w:color w:val="000000"/>
          <w:sz w:val="28"/>
        </w:rPr>
        <w:t xml:space="preserve">
      Бас тарту туралы шағын өлшемдi кеменi мемлекеттiк тiркеуге ұсынған кеме иесiне бас тартудың негiздемесi көрсетiле отырып жазбаша түрде хабарланады. </w:t>
      </w:r>
      <w:r>
        <w:br/>
      </w:r>
      <w:r>
        <w:rPr>
          <w:rFonts w:ascii="Times New Roman"/>
          <w:b w:val="false"/>
          <w:i w:val="false"/>
          <w:color w:val="000000"/>
          <w:sz w:val="28"/>
        </w:rPr>
        <w:t xml:space="preserve">
      63-2. Шағын өлшемдi кеменi мемлекеттiк тiркеу орны шағын өлшемдi кеменiң меншік иесінің шағын өлшемдi кеме мемлекеттiк тiркеуде тұрған аумақтық уәкілеттi органға және шағын өлшемдi кеме жаңадан мемлекеттiк тiркелген орынның аумақтық уәкілетті органына жiберілетін өтініші (еркiн нысандағы) негiзінде өзгертілуi мүмкiн. Бұл ретте шағын өлшемдi кеменің жаңадан мемлекеттік тiркелген орнының аумақтық уәкілетті органына жiберiлетiн өтiнiште шағын өлшемдi кеменің ауыртпалығы туралы мәлiметтер көрсетіледi. </w:t>
      </w:r>
      <w:r>
        <w:br/>
      </w:r>
      <w:r>
        <w:rPr>
          <w:rFonts w:ascii="Times New Roman"/>
          <w:b w:val="false"/>
          <w:i w:val="false"/>
          <w:color w:val="000000"/>
          <w:sz w:val="28"/>
        </w:rPr>
        <w:t xml:space="preserve">
      Шағын өлшемдi кеменің мемлекеттік тiркеу орны өзгерген кезде шағын өлшемдi кеме бұрын мемлекеттiк тiркелген орнының аумақтық уәкілеттi органы шағын өлшемдi кеменің жаңадан мемлекеттiк тiркелген орнының аумақтық уәкілетті органына шағын өлшемдi кеменің ауыртпалығы туралы ақпаратты көрсете отырып, тiркеу карточкасын бередi. Шағын өлшемдi кеменiң мемлекеттiк тiркеу орнын алдағы уақытта өзгерту туралы шағын өлшемдi кеменің меншiк иесi тiркелген ипотеканың немесе шағын өлшемдi кеменiң осындай сипаттағы өзге де ауыртпалықтарының кепiл ұстаушысына хабарлайды. </w:t>
      </w:r>
      <w:r>
        <w:br/>
      </w:r>
      <w:r>
        <w:rPr>
          <w:rFonts w:ascii="Times New Roman"/>
          <w:b w:val="false"/>
          <w:i w:val="false"/>
          <w:color w:val="000000"/>
          <w:sz w:val="28"/>
        </w:rPr>
        <w:t xml:space="preserve">
      63-3. Кеме iсiн алған аумақтық уәкілетті орган шағын өлшемдi кемеге жаңа реттік тiркеу нөмiрiн бередi және шағын өлшемдi кеме бұрын мемлекеттік тiркелген орында жүргiзiлген кеме кiтабында қамтылған барлық мәлiметтердi осы Ережеге сәйкес шағын өлшемдi кеменің жаңадан мемлекеттiк тiркелген орнында жүргiзiлетiн кеме кiтабына енгiзедi. </w:t>
      </w:r>
      <w:r>
        <w:br/>
      </w:r>
      <w:r>
        <w:rPr>
          <w:rFonts w:ascii="Times New Roman"/>
          <w:b w:val="false"/>
          <w:i w:val="false"/>
          <w:color w:val="000000"/>
          <w:sz w:val="28"/>
        </w:rPr>
        <w:t xml:space="preserve">
      63-4. Шағын өлшемдi кеменiң мемлекеттік тiркелген орнын өзгерту туралы өтiнiшпен бiрге шағын өлшемдi кеменiң жаңадан мемлекеттiк тiркелген орнының аумақтық уәкілетті органын теңiз, өзен және шағын өлшемді кемелердi мемлекеттiк тіркегенi үшiн алым сомасының бюджетке төленгенiн растайтын құжат ұсынылады. </w:t>
      </w:r>
      <w:r>
        <w:br/>
      </w:r>
      <w:r>
        <w:rPr>
          <w:rFonts w:ascii="Times New Roman"/>
          <w:b w:val="false"/>
          <w:i w:val="false"/>
          <w:color w:val="000000"/>
          <w:sz w:val="28"/>
        </w:rPr>
        <w:t xml:space="preserve">
      63-5. Егер кеме оқиғаның немесе кез келген басқа себептің салдарынан шағын өлшемдi кеме кеме кiтабына бұрын енгiзiлген мәліметтерге сәйкес келмей қалған жағдайда шағын өлшемдi кеменi мемлекеттiк қайта тiркеу жүргiзiлуi мүмкiн. </w:t>
      </w:r>
      <w:r>
        <w:br/>
      </w:r>
      <w:r>
        <w:rPr>
          <w:rFonts w:ascii="Times New Roman"/>
          <w:b w:val="false"/>
          <w:i w:val="false"/>
          <w:color w:val="000000"/>
          <w:sz w:val="28"/>
        </w:rPr>
        <w:t xml:space="preserve">
      63-6. Шағын өлшемдi кеменi мемлекеттiк қайта тiркеу үшiн аумақтық уәкілеттi органға осы Ереженiң 66-тармағында көрсетілген құжаттарды қоса бере отырып, шағын өлшемдi кеменi мемлекеттiк қайта тiркеу туралы өтiнiш беру қажет. </w:t>
      </w:r>
      <w:r>
        <w:br/>
      </w:r>
      <w:r>
        <w:rPr>
          <w:rFonts w:ascii="Times New Roman"/>
          <w:b w:val="false"/>
          <w:i w:val="false"/>
          <w:color w:val="000000"/>
          <w:sz w:val="28"/>
        </w:rPr>
        <w:t xml:space="preserve">
      63-7. Шағын өлшемдi кемелердi мемлекеттiк қайта тiркеу осы Ереженiң 63-тармағында көрсетілген мерзiмде жүзеге асырылады. </w:t>
      </w:r>
      <w:r>
        <w:br/>
      </w:r>
      <w:r>
        <w:rPr>
          <w:rFonts w:ascii="Times New Roman"/>
          <w:b w:val="false"/>
          <w:i w:val="false"/>
          <w:color w:val="000000"/>
          <w:sz w:val="28"/>
        </w:rPr>
        <w:t xml:space="preserve">
      63-8. Шағын өлшемді кеменің ипотекасын аумақтық уәкiлеттi орган шағын өлшемді кемеге меншiк құқығы мемлекеттiк тiркелгеннен кейiн кепiл берушiнiң өтiнiшi негiзінде шағын өлшемді кеме тіркелген кеме кiтабында тiркейдi. </w:t>
      </w:r>
      <w:r>
        <w:br/>
      </w:r>
      <w:r>
        <w:rPr>
          <w:rFonts w:ascii="Times New Roman"/>
          <w:b w:val="false"/>
          <w:i w:val="false"/>
          <w:color w:val="000000"/>
          <w:sz w:val="28"/>
        </w:rPr>
        <w:t xml:space="preserve">
      Шағын өлшемдi кеменiң ипотекасын мемлекеттiк тiркеу туралы өтiнiште мыналар көрсетiлуі тиіс: </w:t>
      </w:r>
      <w:r>
        <w:br/>
      </w:r>
      <w:r>
        <w:rPr>
          <w:rFonts w:ascii="Times New Roman"/>
          <w:b w:val="false"/>
          <w:i w:val="false"/>
          <w:color w:val="000000"/>
          <w:sz w:val="28"/>
        </w:rPr>
        <w:t xml:space="preserve">
      1) ипотекаға кепiл берушінің аты мен мекен-жайы; </w:t>
      </w:r>
      <w:r>
        <w:br/>
      </w:r>
      <w:r>
        <w:rPr>
          <w:rFonts w:ascii="Times New Roman"/>
          <w:b w:val="false"/>
          <w:i w:val="false"/>
          <w:color w:val="000000"/>
          <w:sz w:val="28"/>
        </w:rPr>
        <w:t xml:space="preserve">
      2) ипотекаға кепiл ұстаушының аты мен мекен-жайы немесе оның ұсынушыға белгiленгенi туралы мәлiметтер; </w:t>
      </w:r>
      <w:r>
        <w:br/>
      </w:r>
      <w:r>
        <w:rPr>
          <w:rFonts w:ascii="Times New Roman"/>
          <w:b w:val="false"/>
          <w:i w:val="false"/>
          <w:color w:val="000000"/>
          <w:sz w:val="28"/>
        </w:rPr>
        <w:t xml:space="preserve">
      3) екі немесе одан да көп шағын өлшемдi кемелерге ипотека белгiлегенде ипотекамен қамтамасыз етілген мiндеттеменiң ең жоғары мөлшері - тараптардың ол туралы келiсiмi болған жағдайда, мiндеттеменi жеке алғанда әрбір шағын өлшемді кеме қамтамасыз ететін мөлшер; </w:t>
      </w:r>
      <w:r>
        <w:br/>
      </w:r>
      <w:r>
        <w:rPr>
          <w:rFonts w:ascii="Times New Roman"/>
          <w:b w:val="false"/>
          <w:i w:val="false"/>
          <w:color w:val="000000"/>
          <w:sz w:val="28"/>
        </w:rPr>
        <w:t xml:space="preserve">
      4) шағын өлшемдi кеме ипотекасының аяқталу күнi. </w:t>
      </w:r>
      <w:r>
        <w:br/>
      </w:r>
      <w:r>
        <w:rPr>
          <w:rFonts w:ascii="Times New Roman"/>
          <w:b w:val="false"/>
          <w:i w:val="false"/>
          <w:color w:val="000000"/>
          <w:sz w:val="28"/>
        </w:rPr>
        <w:t xml:space="preserve">
      Шағын өлшемдi кеменiң ипотекасын мемлекеттiк тiркеу туралы өтiнiшке шағын өлшемді кеменiң ипотекасы туралы шарт осындай шартта көрсетiлген құжаттармен қоса беріледі. </w:t>
      </w:r>
      <w:r>
        <w:br/>
      </w:r>
      <w:r>
        <w:rPr>
          <w:rFonts w:ascii="Times New Roman"/>
          <w:b w:val="false"/>
          <w:i w:val="false"/>
          <w:color w:val="000000"/>
          <w:sz w:val="28"/>
        </w:rPr>
        <w:t xml:space="preserve">
      Шағын өлшемдi кеменiң ипотекасы мемлекеттiк тiркеу туралы өтiнiш алынған күні тiркеледi. </w:t>
      </w:r>
      <w:r>
        <w:br/>
      </w:r>
      <w:r>
        <w:rPr>
          <w:rFonts w:ascii="Times New Roman"/>
          <w:b w:val="false"/>
          <w:i w:val="false"/>
          <w:color w:val="000000"/>
          <w:sz w:val="28"/>
        </w:rPr>
        <w:t xml:space="preserve">
      Шағын өлшемдi кеменiң ипотекасын мемлекеттiк тiркеу кезiнде бұл туралы кеме құжаттарына қандай да бір жазбалар енгізу талап етілмейді. </w:t>
      </w:r>
      <w:r>
        <w:br/>
      </w:r>
      <w:r>
        <w:rPr>
          <w:rFonts w:ascii="Times New Roman"/>
          <w:b w:val="false"/>
          <w:i w:val="false"/>
          <w:color w:val="000000"/>
          <w:sz w:val="28"/>
        </w:rPr>
        <w:t xml:space="preserve">
      Шағын өлшемдi кеменiң ипотекасын мемлекеттiк тiркеу шағын өлшемдi кеменің ипотекасын мемлекеттiк тiркеу туралы куәлiк (10-2-қосымша) берумен куәландырылады. </w:t>
      </w:r>
      <w:r>
        <w:br/>
      </w:r>
      <w:r>
        <w:rPr>
          <w:rFonts w:ascii="Times New Roman"/>
          <w:b w:val="false"/>
          <w:i w:val="false"/>
          <w:color w:val="000000"/>
          <w:sz w:val="28"/>
        </w:rPr>
        <w:t xml:space="preserve">
      Шағын өлшемдi кеменiң ипотекасын мемлекеттiк тiркеу үшiн Қазақстан Республикасының салық заңнамасында белгiленген тәртiппен алым өндiрiп алынады."; </w:t>
      </w:r>
      <w:r>
        <w:br/>
      </w:r>
      <w:r>
        <w:rPr>
          <w:rFonts w:ascii="Times New Roman"/>
          <w:b w:val="false"/>
          <w:i w:val="false"/>
          <w:color w:val="000000"/>
          <w:sz w:val="28"/>
        </w:rPr>
        <w:t xml:space="preserve">
      64-тармақтағы "Кемелер" деген сөздер "Шағын өлшемдi кемелер" деген сөздермен ауыстырылсын; </w:t>
      </w:r>
      <w:r>
        <w:br/>
      </w:r>
      <w:r>
        <w:rPr>
          <w:rFonts w:ascii="Times New Roman"/>
          <w:b w:val="false"/>
          <w:i w:val="false"/>
          <w:color w:val="000000"/>
          <w:sz w:val="28"/>
        </w:rPr>
        <w:t xml:space="preserve">
      66-тармақтың төртiншi абзацы мынадай редакцияда жазылсын: </w:t>
      </w:r>
      <w:r>
        <w:br/>
      </w:r>
      <w:r>
        <w:rPr>
          <w:rFonts w:ascii="Times New Roman"/>
          <w:b w:val="false"/>
          <w:i w:val="false"/>
          <w:color w:val="000000"/>
          <w:sz w:val="28"/>
        </w:rPr>
        <w:t xml:space="preserve">
      "теңiз, өзен және шағын өлшемдi кемелердi мемлекеттiк тіркегені үшiн бюджетке алым сомасы төленгенін растайтын құжатты;"; </w:t>
      </w:r>
      <w:r>
        <w:br/>
      </w:r>
      <w:r>
        <w:rPr>
          <w:rFonts w:ascii="Times New Roman"/>
          <w:b w:val="false"/>
          <w:i w:val="false"/>
          <w:color w:val="000000"/>
          <w:sz w:val="28"/>
        </w:rPr>
        <w:t xml:space="preserve">
      68-тармақтың 10) тармақшасында мемлекеттiк тiлдегi мәтiнi өзгерiссiз қалады; </w:t>
      </w:r>
      <w:r>
        <w:br/>
      </w:r>
      <w:r>
        <w:rPr>
          <w:rFonts w:ascii="Times New Roman"/>
          <w:b w:val="false"/>
          <w:i w:val="false"/>
          <w:color w:val="000000"/>
          <w:sz w:val="28"/>
        </w:rPr>
        <w:t xml:space="preserve">
      70-тармақтағы "Тiркеу нөмiрi" деген сөздерден кейiн "шағын өлшемдi" деген сөздермен толықтырылсын; </w:t>
      </w:r>
      <w:r>
        <w:br/>
      </w:r>
      <w:r>
        <w:rPr>
          <w:rFonts w:ascii="Times New Roman"/>
          <w:b w:val="false"/>
          <w:i w:val="false"/>
          <w:color w:val="000000"/>
          <w:sz w:val="28"/>
        </w:rPr>
        <w:t xml:space="preserve">
      71-тармақтағы "кемелердi", "кеменi" деген сөздер тиiсiнше "шағын өлшемдi кемелердi", "шағын өлшемді кеменi" деген сөздермен ауыстырылсын; </w:t>
      </w:r>
      <w:r>
        <w:br/>
      </w:r>
      <w:r>
        <w:rPr>
          <w:rFonts w:ascii="Times New Roman"/>
          <w:b w:val="false"/>
          <w:i w:val="false"/>
          <w:color w:val="000000"/>
          <w:sz w:val="28"/>
        </w:rPr>
        <w:t xml:space="preserve">
      1 және 2-қосымшалардың мәтiнiнде "Мемлекеттiк кеме тізiлiмiне" деген сөздер "Теңiз кемелерінің мемлекеттiк кеме тiзiлiмiне" деген сөздермен ауыстырылсын; </w:t>
      </w:r>
      <w:r>
        <w:br/>
      </w:r>
      <w:r>
        <w:rPr>
          <w:rFonts w:ascii="Times New Roman"/>
          <w:b w:val="false"/>
          <w:i w:val="false"/>
          <w:color w:val="000000"/>
          <w:sz w:val="28"/>
        </w:rPr>
        <w:t xml:space="preserve">
      осы қаулыға 1, 2, 3, 4, 5 және 6-қосымшаларға сәйкес 7-1, 7-2, 9-1, 10-1, 10-2 және 11-1-қосымшалармен толықтырылсын. </w:t>
      </w:r>
    </w:p>
    <w:bookmarkEnd w:id="1"/>
    <w:bookmarkStart w:name="z3" w:id="2"/>
    <w:p>
      <w:pPr>
        <w:spacing w:after="0"/>
        <w:ind w:left="0"/>
        <w:jc w:val="both"/>
      </w:pPr>
      <w:r>
        <w:rPr>
          <w:rFonts w:ascii="Times New Roman"/>
          <w:b w:val="false"/>
          <w:i w:val="false"/>
          <w:color w:val="000000"/>
          <w:sz w:val="28"/>
        </w:rPr>
        <w:t xml:space="preserve">
      2. Осы қаулы алғаш рет ресми жарияланғаннан кейін он күнтізбелік күн өткен соң қолданысқа енгізіледі. </w:t>
      </w:r>
    </w:p>
    <w:bookmarkEnd w:id="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r>
        <w:br/>
      </w:r>
      <w:r>
        <w:rPr>
          <w:rFonts w:ascii="Times New Roman"/>
          <w:b w:val="false"/>
          <w:i w:val="false"/>
          <w:color w:val="000000"/>
          <w:sz w:val="28"/>
        </w:rPr>
        <w:t xml:space="preserve">
             </w:t>
      </w:r>
    </w:p>
    <w:bookmarkStart w:name="z4" w:id="3"/>
    <w:p>
      <w:pPr>
        <w:spacing w:after="0"/>
        <w:ind w:left="0"/>
        <w:jc w:val="both"/>
      </w:pPr>
      <w:r>
        <w:rPr>
          <w:rFonts w:ascii="Times New Roman"/>
          <w:b w:val="false"/>
          <w:i w:val="false"/>
          <w:color w:val="000000"/>
          <w:sz w:val="28"/>
        </w:rPr>
        <w:t xml:space="preserve">
Қазақстан Республикасы                        Приложение 1 </w:t>
      </w:r>
      <w:r>
        <w:br/>
      </w:r>
      <w:r>
        <w:rPr>
          <w:rFonts w:ascii="Times New Roman"/>
          <w:b w:val="false"/>
          <w:i w:val="false"/>
          <w:color w:val="000000"/>
          <w:sz w:val="28"/>
        </w:rPr>
        <w:t xml:space="preserve">
    Yкiметiнiң                        к постановлению Правительства </w:t>
      </w:r>
      <w:r>
        <w:br/>
      </w:r>
      <w:r>
        <w:rPr>
          <w:rFonts w:ascii="Times New Roman"/>
          <w:b w:val="false"/>
          <w:i w:val="false"/>
          <w:color w:val="000000"/>
          <w:sz w:val="28"/>
        </w:rPr>
        <w:t xml:space="preserve">
2005 жылғы 28 қазандағы                    Республики Казахстан </w:t>
      </w:r>
      <w:r>
        <w:br/>
      </w:r>
      <w:r>
        <w:rPr>
          <w:rFonts w:ascii="Times New Roman"/>
          <w:b w:val="false"/>
          <w:i w:val="false"/>
          <w:color w:val="000000"/>
          <w:sz w:val="28"/>
        </w:rPr>
        <w:t xml:space="preserve">
  N 1082 қаулысына                    от 28 октября 2005 года N 1082 </w:t>
      </w:r>
      <w:r>
        <w:br/>
      </w:r>
      <w:r>
        <w:rPr>
          <w:rFonts w:ascii="Times New Roman"/>
          <w:b w:val="false"/>
          <w:i w:val="false"/>
          <w:color w:val="000000"/>
          <w:sz w:val="28"/>
        </w:rPr>
        <w:t xml:space="preserve">
      1-қосымша </w:t>
      </w:r>
    </w:p>
    <w:bookmarkEnd w:id="3"/>
    <w:p>
      <w:pPr>
        <w:spacing w:after="0"/>
        <w:ind w:left="0"/>
        <w:jc w:val="both"/>
      </w:pPr>
      <w:r>
        <w:rPr>
          <w:rFonts w:ascii="Times New Roman"/>
          <w:b w:val="false"/>
          <w:i w:val="false"/>
          <w:color w:val="000000"/>
          <w:sz w:val="28"/>
        </w:rPr>
        <w:t xml:space="preserve"> Қазақстан Республикасы                       Приложение 7-1 </w:t>
      </w:r>
      <w:r>
        <w:br/>
      </w:r>
      <w:r>
        <w:rPr>
          <w:rFonts w:ascii="Times New Roman"/>
          <w:b w:val="false"/>
          <w:i w:val="false"/>
          <w:color w:val="000000"/>
          <w:sz w:val="28"/>
        </w:rPr>
        <w:t xml:space="preserve">
      Yкiметiнiң                        к Правилам государственной </w:t>
      </w:r>
      <w:r>
        <w:br/>
      </w:r>
      <w:r>
        <w:rPr>
          <w:rFonts w:ascii="Times New Roman"/>
          <w:b w:val="false"/>
          <w:i w:val="false"/>
          <w:color w:val="000000"/>
          <w:sz w:val="28"/>
        </w:rPr>
        <w:t xml:space="preserve">
2003 жылғы 17 қаңтардағы            регистрации судов и прав на них, </w:t>
      </w:r>
      <w:r>
        <w:br/>
      </w:r>
      <w:r>
        <w:rPr>
          <w:rFonts w:ascii="Times New Roman"/>
          <w:b w:val="false"/>
          <w:i w:val="false"/>
          <w:color w:val="000000"/>
          <w:sz w:val="28"/>
        </w:rPr>
        <w:t xml:space="preserve">
N 49 қаулысымен бекiтілген             утвержденным постановлением </w:t>
      </w:r>
      <w:r>
        <w:br/>
      </w:r>
      <w:r>
        <w:rPr>
          <w:rFonts w:ascii="Times New Roman"/>
          <w:b w:val="false"/>
          <w:i w:val="false"/>
          <w:color w:val="000000"/>
          <w:sz w:val="28"/>
        </w:rPr>
        <w:t xml:space="preserve">
Кемелер мен оларға құқықтарды     Правительства Республики Казахстан </w:t>
      </w:r>
      <w:r>
        <w:br/>
      </w:r>
      <w:r>
        <w:rPr>
          <w:rFonts w:ascii="Times New Roman"/>
          <w:b w:val="false"/>
          <w:i w:val="false"/>
          <w:color w:val="000000"/>
          <w:sz w:val="28"/>
        </w:rPr>
        <w:t xml:space="preserve">
мемлекеттік тіркеу ережесіне           от 17 января 2003 года N 49 </w:t>
      </w:r>
      <w:r>
        <w:br/>
      </w:r>
      <w:r>
        <w:rPr>
          <w:rFonts w:ascii="Times New Roman"/>
          <w:b w:val="false"/>
          <w:i w:val="false"/>
          <w:color w:val="000000"/>
          <w:sz w:val="28"/>
        </w:rPr>
        <w:t xml:space="preserve">
     7-1-қосымша </w:t>
      </w:r>
    </w:p>
    <w:p>
      <w:pPr>
        <w:spacing w:after="0"/>
        <w:ind w:left="0"/>
        <w:jc w:val="both"/>
      </w:pPr>
      <w:r>
        <w:rPr>
          <w:rFonts w:ascii="Times New Roman"/>
          <w:b/>
          <w:i w:val="false"/>
          <w:color w:val="000000"/>
          <w:sz w:val="28"/>
        </w:rPr>
        <w:t xml:space="preserve">                    ҚАЗАҚСТАН РЕСПУБЛИКАСЫ </w:t>
      </w:r>
      <w:r>
        <w:br/>
      </w:r>
      <w:r>
        <w:rPr>
          <w:rFonts w:ascii="Times New Roman"/>
          <w:b w:val="false"/>
          <w:i w:val="false"/>
          <w:color w:val="000000"/>
          <w:sz w:val="28"/>
        </w:rPr>
        <w:t>
</w:t>
      </w:r>
      <w:r>
        <w:rPr>
          <w:rFonts w:ascii="Times New Roman"/>
          <w:b/>
          <w:i w:val="false"/>
          <w:color w:val="000000"/>
          <w:sz w:val="28"/>
        </w:rPr>
        <w:t xml:space="preserve">                     РЕСПУБЛИКА КАЗАХСТАН </w:t>
      </w:r>
    </w:p>
    <w:p>
      <w:pPr>
        <w:spacing w:after="0"/>
        <w:ind w:left="0"/>
        <w:jc w:val="both"/>
      </w:pPr>
      <w:r>
        <w:rPr>
          <w:rFonts w:ascii="Times New Roman"/>
          <w:b w:val="false"/>
          <w:i w:val="false"/>
          <w:color w:val="000000"/>
          <w:sz w:val="28"/>
        </w:rPr>
        <w:t xml:space="preserve">          КЕМЕНIҢ НЕМЕСЕ ЖАСАЛЫНЫП ЖАТКАН КЕМЕНIҢ ИПОТЕКАСЫН </w:t>
      </w:r>
      <w:r>
        <w:br/>
      </w:r>
      <w:r>
        <w:rPr>
          <w:rFonts w:ascii="Times New Roman"/>
          <w:b w:val="false"/>
          <w:i w:val="false"/>
          <w:color w:val="000000"/>
          <w:sz w:val="28"/>
        </w:rPr>
        <w:t xml:space="preserve">
                       МЕМЛЕКЕТТIК ТIРКЕУ ТУРАЛЫ </w:t>
      </w:r>
      <w:r>
        <w:br/>
      </w:r>
      <w:r>
        <w:rPr>
          <w:rFonts w:ascii="Times New Roman"/>
          <w:b w:val="false"/>
          <w:i w:val="false"/>
          <w:color w:val="000000"/>
          <w:sz w:val="28"/>
        </w:rPr>
        <w:t xml:space="preserve">
                               КУӘЛIК </w:t>
      </w:r>
      <w:r>
        <w:br/>
      </w:r>
      <w:r>
        <w:rPr>
          <w:rFonts w:ascii="Times New Roman"/>
          <w:b w:val="false"/>
          <w:i w:val="false"/>
          <w:color w:val="000000"/>
          <w:sz w:val="28"/>
        </w:rPr>
        <w:t xml:space="preserve">
  </w:t>
      </w:r>
      <w:r>
        <w:br/>
      </w:r>
      <w:r>
        <w:rPr>
          <w:rFonts w:ascii="Times New Roman"/>
          <w:b w:val="false"/>
          <w:i w:val="false"/>
          <w:color w:val="000000"/>
          <w:sz w:val="28"/>
        </w:rPr>
        <w:t xml:space="preserve">
                            СВИДЕТЕЛЬСТВО </w:t>
      </w:r>
      <w:r>
        <w:br/>
      </w:r>
      <w:r>
        <w:rPr>
          <w:rFonts w:ascii="Times New Roman"/>
          <w:b w:val="false"/>
          <w:i w:val="false"/>
          <w:color w:val="000000"/>
          <w:sz w:val="28"/>
        </w:rPr>
        <w:t xml:space="preserve">
           О ГОСУДАРСТВЕННОЙ РЕГИСТРАЦИИ ИПОТЕКИ СУДНА ИЛИ </w:t>
      </w:r>
      <w:r>
        <w:br/>
      </w:r>
      <w:r>
        <w:rPr>
          <w:rFonts w:ascii="Times New Roman"/>
          <w:b w:val="false"/>
          <w:i w:val="false"/>
          <w:color w:val="000000"/>
          <w:sz w:val="28"/>
        </w:rPr>
        <w:t xml:space="preserve">
                           СТРОЯЩЕГОСЯ СУДНА </w:t>
      </w:r>
    </w:p>
    <w:p>
      <w:pPr>
        <w:spacing w:after="0"/>
        <w:ind w:left="0"/>
        <w:jc w:val="both"/>
      </w:pPr>
      <w:r>
        <w:rPr>
          <w:rFonts w:ascii="Times New Roman"/>
          <w:b w:val="false"/>
          <w:i w:val="false"/>
          <w:color w:val="000000"/>
          <w:sz w:val="28"/>
        </w:rPr>
        <w:t xml:space="preserve">                     2___ жылғы "___"________ N______ </w:t>
      </w:r>
      <w:r>
        <w:br/>
      </w:r>
      <w:r>
        <w:rPr>
          <w:rFonts w:ascii="Times New Roman"/>
          <w:b w:val="false"/>
          <w:i w:val="false"/>
          <w:color w:val="000000"/>
          <w:sz w:val="28"/>
        </w:rPr>
        <w:t xml:space="preserve">
                     от "___"________2_____года N____ </w:t>
      </w:r>
    </w:p>
    <w:p>
      <w:pPr>
        <w:spacing w:after="0"/>
        <w:ind w:left="0"/>
        <w:jc w:val="both"/>
      </w:pPr>
      <w:r>
        <w:rPr>
          <w:rFonts w:ascii="Times New Roman"/>
          <w:b w:val="false"/>
          <w:i w:val="false"/>
          <w:color w:val="000000"/>
          <w:sz w:val="28"/>
        </w:rPr>
        <w:t xml:space="preserve">      2___ жылғы "___"________ N______ Теңiз кемелерiнің </w:t>
      </w:r>
      <w:r>
        <w:br/>
      </w:r>
      <w:r>
        <w:rPr>
          <w:rFonts w:ascii="Times New Roman"/>
          <w:b w:val="false"/>
          <w:i w:val="false"/>
          <w:color w:val="000000"/>
          <w:sz w:val="28"/>
        </w:rPr>
        <w:t xml:space="preserve">
мемлекеттiк кеме тiзілімiне, Кеме кiтабына немесе Жасалынып </w:t>
      </w:r>
      <w:r>
        <w:br/>
      </w:r>
      <w:r>
        <w:rPr>
          <w:rFonts w:ascii="Times New Roman"/>
          <w:b w:val="false"/>
          <w:i w:val="false"/>
          <w:color w:val="000000"/>
          <w:sz w:val="28"/>
        </w:rPr>
        <w:t xml:space="preserve">
жатқан кемелер тiзiлiмiне (керегінің астын сызу) енгізiлген </w:t>
      </w:r>
      <w:r>
        <w:br/>
      </w:r>
      <w:r>
        <w:rPr>
          <w:rFonts w:ascii="Times New Roman"/>
          <w:b w:val="false"/>
          <w:i w:val="false"/>
          <w:color w:val="000000"/>
          <w:sz w:val="28"/>
        </w:rPr>
        <w:t xml:space="preserve">
деректердiң негiзiнде осымен кеме немесе жасалынып жатқан </w:t>
      </w:r>
      <w:r>
        <w:br/>
      </w:r>
      <w:r>
        <w:rPr>
          <w:rFonts w:ascii="Times New Roman"/>
          <w:b w:val="false"/>
          <w:i w:val="false"/>
          <w:color w:val="000000"/>
          <w:sz w:val="28"/>
        </w:rPr>
        <w:t xml:space="preserve">
кеменiң ипотекасын мемлекеттiк тiркеу куәландырылады </w:t>
      </w:r>
      <w:r>
        <w:br/>
      </w:r>
      <w:r>
        <w:rPr>
          <w:rFonts w:ascii="Times New Roman"/>
          <w:b w:val="false"/>
          <w:i w:val="false"/>
          <w:color w:val="000000"/>
          <w:sz w:val="28"/>
        </w:rPr>
        <w:t xml:space="preserve">
      На основании данных, внесенных в Государственный судовой </w:t>
      </w:r>
      <w:r>
        <w:br/>
      </w:r>
      <w:r>
        <w:rPr>
          <w:rFonts w:ascii="Times New Roman"/>
          <w:b w:val="false"/>
          <w:i w:val="false"/>
          <w:color w:val="000000"/>
          <w:sz w:val="28"/>
        </w:rPr>
        <w:t xml:space="preserve">
реестр морских судов, Судовую книгу или Реестр строящихся судов </w:t>
      </w:r>
      <w:r>
        <w:br/>
      </w:r>
      <w:r>
        <w:rPr>
          <w:rFonts w:ascii="Times New Roman"/>
          <w:b w:val="false"/>
          <w:i w:val="false"/>
          <w:color w:val="000000"/>
          <w:sz w:val="28"/>
        </w:rPr>
        <w:t xml:space="preserve">
(нужное подчеркнуть) под N_от "___"________ 2__ г., настоящим </w:t>
      </w:r>
      <w:r>
        <w:br/>
      </w:r>
      <w:r>
        <w:rPr>
          <w:rFonts w:ascii="Times New Roman"/>
          <w:b w:val="false"/>
          <w:i w:val="false"/>
          <w:color w:val="000000"/>
          <w:sz w:val="28"/>
        </w:rPr>
        <w:t xml:space="preserve">
удостоверяется государственная регистрация ипотеки судна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(кеменің атауы) (наименование судна) </w:t>
      </w:r>
      <w:r>
        <w:br/>
      </w:r>
      <w:r>
        <w:rPr>
          <w:rFonts w:ascii="Times New Roman"/>
          <w:b w:val="false"/>
          <w:i w:val="false"/>
          <w:color w:val="000000"/>
          <w:sz w:val="28"/>
        </w:rPr>
        <w:t xml:space="preserve">
или строящегося судна. </w:t>
      </w:r>
      <w:r>
        <w:br/>
      </w:r>
      <w:r>
        <w:rPr>
          <w:rFonts w:ascii="Times New Roman"/>
          <w:b w:val="false"/>
          <w:i w:val="false"/>
          <w:color w:val="000000"/>
          <w:sz w:val="28"/>
        </w:rPr>
        <w:t xml:space="preserve">
      Кеменiң немесе жасалынып жатқан кеменің ипотекасы затының </w:t>
      </w:r>
      <w:r>
        <w:br/>
      </w:r>
      <w:r>
        <w:rPr>
          <w:rFonts w:ascii="Times New Roman"/>
          <w:b w:val="false"/>
          <w:i w:val="false"/>
          <w:color w:val="000000"/>
          <w:sz w:val="28"/>
        </w:rPr>
        <w:t xml:space="preserve">
сипаттамасы </w:t>
      </w:r>
      <w:r>
        <w:br/>
      </w:r>
      <w:r>
        <w:rPr>
          <w:rFonts w:ascii="Times New Roman"/>
          <w:b w:val="false"/>
          <w:i w:val="false"/>
          <w:color w:val="000000"/>
          <w:sz w:val="28"/>
        </w:rPr>
        <w:t xml:space="preserve">
       Описание предмета ипотеки судна или строящегося судна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(кеменің немесе жасалынып жатқан кеменің ипотекасы шартының </w:t>
      </w:r>
      <w:r>
        <w:br/>
      </w:r>
      <w:r>
        <w:rPr>
          <w:rFonts w:ascii="Times New Roman"/>
          <w:b w:val="false"/>
          <w:i w:val="false"/>
          <w:color w:val="000000"/>
          <w:sz w:val="28"/>
        </w:rPr>
        <w:t xml:space="preserve">
                        деректемелерi) </w:t>
      </w:r>
      <w:r>
        <w:br/>
      </w:r>
      <w:r>
        <w:rPr>
          <w:rFonts w:ascii="Times New Roman"/>
          <w:b w:val="false"/>
          <w:i w:val="false"/>
          <w:color w:val="000000"/>
          <w:sz w:val="28"/>
        </w:rPr>
        <w:t xml:space="preserve">
    (реквизиты договора ипотеки судна или строящегося судна)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Кепіл беруші ___________________________________________________ </w:t>
      </w:r>
      <w:r>
        <w:br/>
      </w:r>
      <w:r>
        <w:rPr>
          <w:rFonts w:ascii="Times New Roman"/>
          <w:b w:val="false"/>
          <w:i w:val="false"/>
          <w:color w:val="000000"/>
          <w:sz w:val="28"/>
        </w:rPr>
        <w:t xml:space="preserve">
Залогодатель   (басқару органының атауы, орналасқан жері, </w:t>
      </w:r>
      <w:r>
        <w:br/>
      </w:r>
      <w:r>
        <w:rPr>
          <w:rFonts w:ascii="Times New Roman"/>
          <w:b w:val="false"/>
          <w:i w:val="false"/>
          <w:color w:val="000000"/>
          <w:sz w:val="28"/>
        </w:rPr>
        <w:t xml:space="preserve">
             (наименование, место нахождения, адрес органа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мекен-жайы (заңды тұлғалар үшін); тегі, аты, әкесiнiң аты, </w:t>
      </w:r>
      <w:r>
        <w:br/>
      </w:r>
      <w:r>
        <w:rPr>
          <w:rFonts w:ascii="Times New Roman"/>
          <w:b w:val="false"/>
          <w:i w:val="false"/>
          <w:color w:val="000000"/>
          <w:sz w:val="28"/>
        </w:rPr>
        <w:t xml:space="preserve">
    управления (для юридических лиц); фамилия, имя, отчество,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азаматтығы, толық мекен-жайы (жеке тұлғалар үшiн), </w:t>
      </w:r>
      <w:r>
        <w:br/>
      </w:r>
      <w:r>
        <w:rPr>
          <w:rFonts w:ascii="Times New Roman"/>
          <w:b w:val="false"/>
          <w:i w:val="false"/>
          <w:color w:val="000000"/>
          <w:sz w:val="28"/>
        </w:rPr>
        <w:t xml:space="preserve">
      гражданство, полный адрес (для физических лиц),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сондай-ақ телефон, факс, телекс, электрондық почта) </w:t>
      </w:r>
      <w:r>
        <w:br/>
      </w:r>
      <w:r>
        <w:rPr>
          <w:rFonts w:ascii="Times New Roman"/>
          <w:b w:val="false"/>
          <w:i w:val="false"/>
          <w:color w:val="000000"/>
          <w:sz w:val="28"/>
        </w:rPr>
        <w:t xml:space="preserve">
       а также телефон, факс, телекс, электронная почта)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Кепіл ұстаушы __________________________________________________ </w:t>
      </w:r>
      <w:r>
        <w:br/>
      </w:r>
      <w:r>
        <w:rPr>
          <w:rFonts w:ascii="Times New Roman"/>
          <w:b w:val="false"/>
          <w:i w:val="false"/>
          <w:color w:val="000000"/>
          <w:sz w:val="28"/>
        </w:rPr>
        <w:t xml:space="preserve">
Залогодержатель  (басқару органының атауы, орналасқан жері, </w:t>
      </w:r>
      <w:r>
        <w:br/>
      </w:r>
      <w:r>
        <w:rPr>
          <w:rFonts w:ascii="Times New Roman"/>
          <w:b w:val="false"/>
          <w:i w:val="false"/>
          <w:color w:val="000000"/>
          <w:sz w:val="28"/>
        </w:rPr>
        <w:t xml:space="preserve">
               (наименование, место нахождения, адрес органа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мекен-жайы (заңды тұлғалар үшін); тегі, аты, әкесiнiң аты, </w:t>
      </w:r>
      <w:r>
        <w:br/>
      </w:r>
      <w:r>
        <w:rPr>
          <w:rFonts w:ascii="Times New Roman"/>
          <w:b w:val="false"/>
          <w:i w:val="false"/>
          <w:color w:val="000000"/>
          <w:sz w:val="28"/>
        </w:rPr>
        <w:t xml:space="preserve">
     управления (для юридических лиц); фамилия, имя, отчество,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азаматтығы, толық мекен-жайы (жеке тұлғалар үшiн), </w:t>
      </w:r>
      <w:r>
        <w:br/>
      </w:r>
      <w:r>
        <w:rPr>
          <w:rFonts w:ascii="Times New Roman"/>
          <w:b w:val="false"/>
          <w:i w:val="false"/>
          <w:color w:val="000000"/>
          <w:sz w:val="28"/>
        </w:rPr>
        <w:t xml:space="preserve">
      гражданство, полный адрес (для физических лиц), а также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сондай-ақ телефон, факс, телекс, электрондық почта) </w:t>
      </w:r>
      <w:r>
        <w:br/>
      </w:r>
      <w:r>
        <w:rPr>
          <w:rFonts w:ascii="Times New Roman"/>
          <w:b w:val="false"/>
          <w:i w:val="false"/>
          <w:color w:val="000000"/>
          <w:sz w:val="28"/>
        </w:rPr>
        <w:t xml:space="preserve">
             телефон,  факс, телекс, электронная почта)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Кеменiң немесе жасалынып жатқан кеменiң ипотекасымен </w:t>
      </w:r>
      <w:r>
        <w:br/>
      </w:r>
      <w:r>
        <w:rPr>
          <w:rFonts w:ascii="Times New Roman"/>
          <w:b w:val="false"/>
          <w:i w:val="false"/>
          <w:color w:val="000000"/>
          <w:sz w:val="28"/>
        </w:rPr>
        <w:t xml:space="preserve">
қамтамасыз етілген мiндеттеменің ең көп мөлшерi </w:t>
      </w:r>
      <w:r>
        <w:br/>
      </w:r>
      <w:r>
        <w:rPr>
          <w:rFonts w:ascii="Times New Roman"/>
          <w:b w:val="false"/>
          <w:i w:val="false"/>
          <w:color w:val="000000"/>
          <w:sz w:val="28"/>
        </w:rPr>
        <w:t xml:space="preserve">
      Максимальный размер обязательства обеспеченный ипотекой </w:t>
      </w:r>
      <w:r>
        <w:br/>
      </w:r>
      <w:r>
        <w:rPr>
          <w:rFonts w:ascii="Times New Roman"/>
          <w:b w:val="false"/>
          <w:i w:val="false"/>
          <w:color w:val="000000"/>
          <w:sz w:val="28"/>
        </w:rPr>
        <w:t xml:space="preserve">
судна или строящегося судна_____________________________________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Кеме немесе жасалынып жатқан кеме ипотекасының </w:t>
      </w:r>
      <w:r>
        <w:br/>
      </w:r>
      <w:r>
        <w:rPr>
          <w:rFonts w:ascii="Times New Roman"/>
          <w:b w:val="false"/>
          <w:i w:val="false"/>
          <w:color w:val="000000"/>
          <w:sz w:val="28"/>
        </w:rPr>
        <w:t xml:space="preserve">
      аяқталу күні                                     _________ </w:t>
      </w:r>
      <w:r>
        <w:br/>
      </w:r>
      <w:r>
        <w:rPr>
          <w:rFonts w:ascii="Times New Roman"/>
          <w:b w:val="false"/>
          <w:i w:val="false"/>
          <w:color w:val="000000"/>
          <w:sz w:val="28"/>
        </w:rPr>
        <w:t xml:space="preserve">
      Дата окончания ипотеки судна или строящегося судна _______ </w:t>
      </w:r>
      <w:r>
        <w:br/>
      </w:r>
      <w:r>
        <w:rPr>
          <w:rFonts w:ascii="Times New Roman"/>
          <w:b w:val="false"/>
          <w:i w:val="false"/>
          <w:color w:val="000000"/>
          <w:sz w:val="28"/>
        </w:rPr>
        <w:t xml:space="preserve">
      Ерекше белгiлер __________________________________________ </w:t>
      </w:r>
      <w:r>
        <w:br/>
      </w:r>
      <w:r>
        <w:rPr>
          <w:rFonts w:ascii="Times New Roman"/>
          <w:b w:val="false"/>
          <w:i w:val="false"/>
          <w:color w:val="000000"/>
          <w:sz w:val="28"/>
        </w:rPr>
        <w:t xml:space="preserve">
      Особые отметки 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Кеме туралы мәлiметтер </w:t>
      </w:r>
      <w:r>
        <w:br/>
      </w:r>
      <w:r>
        <w:rPr>
          <w:rFonts w:ascii="Times New Roman"/>
          <w:b w:val="false"/>
          <w:i w:val="false"/>
          <w:color w:val="000000"/>
          <w:sz w:val="28"/>
        </w:rPr>
        <w:t xml:space="preserve">
                        Сведения о судне </w:t>
      </w:r>
    </w:p>
    <w:p>
      <w:pPr>
        <w:spacing w:after="0"/>
        <w:ind w:left="0"/>
        <w:jc w:val="both"/>
      </w:pPr>
      <w:r>
        <w:rPr>
          <w:rFonts w:ascii="Times New Roman"/>
          <w:b w:val="false"/>
          <w:i w:val="false"/>
          <w:color w:val="000000"/>
          <w:sz w:val="28"/>
        </w:rPr>
        <w:t xml:space="preserve">1. Кеменiң үлгiсi және мақсаты _________________________________ </w:t>
      </w:r>
      <w:r>
        <w:br/>
      </w:r>
      <w:r>
        <w:rPr>
          <w:rFonts w:ascii="Times New Roman"/>
          <w:b w:val="false"/>
          <w:i w:val="false"/>
          <w:color w:val="000000"/>
          <w:sz w:val="28"/>
        </w:rPr>
        <w:t xml:space="preserve">
Тип и назначение судна _________________________________________ </w:t>
      </w:r>
      <w:r>
        <w:br/>
      </w:r>
      <w:r>
        <w:rPr>
          <w:rFonts w:ascii="Times New Roman"/>
          <w:b w:val="false"/>
          <w:i w:val="false"/>
          <w:color w:val="000000"/>
          <w:sz w:val="28"/>
        </w:rPr>
        <w:t xml:space="preserve">
2. Тіркеу порты ________________________________________________ </w:t>
      </w:r>
      <w:r>
        <w:br/>
      </w:r>
      <w:r>
        <w:rPr>
          <w:rFonts w:ascii="Times New Roman"/>
          <w:b w:val="false"/>
          <w:i w:val="false"/>
          <w:color w:val="000000"/>
          <w:sz w:val="28"/>
        </w:rPr>
        <w:t xml:space="preserve">
Порт регистрации _______________________________________________ </w:t>
      </w:r>
      <w:r>
        <w:br/>
      </w:r>
      <w:r>
        <w:rPr>
          <w:rFonts w:ascii="Times New Roman"/>
          <w:b w:val="false"/>
          <w:i w:val="false"/>
          <w:color w:val="000000"/>
          <w:sz w:val="28"/>
        </w:rPr>
        <w:t xml:space="preserve">
3. Жасалған орны мен уақыты ____________________________________ </w:t>
      </w:r>
      <w:r>
        <w:br/>
      </w:r>
      <w:r>
        <w:rPr>
          <w:rFonts w:ascii="Times New Roman"/>
          <w:b w:val="false"/>
          <w:i w:val="false"/>
          <w:color w:val="000000"/>
          <w:sz w:val="28"/>
        </w:rPr>
        <w:t xml:space="preserve">
Место и время постройки ________________________________________ </w:t>
      </w:r>
      <w:r>
        <w:br/>
      </w:r>
      <w:r>
        <w:rPr>
          <w:rFonts w:ascii="Times New Roman"/>
          <w:b w:val="false"/>
          <w:i w:val="false"/>
          <w:color w:val="000000"/>
          <w:sz w:val="28"/>
        </w:rPr>
        <w:t xml:space="preserve">
4. Басты мөлшерлер: </w:t>
      </w:r>
      <w:r>
        <w:br/>
      </w:r>
      <w:r>
        <w:rPr>
          <w:rFonts w:ascii="Times New Roman"/>
          <w:b w:val="false"/>
          <w:i w:val="false"/>
          <w:color w:val="000000"/>
          <w:sz w:val="28"/>
        </w:rPr>
        <w:t xml:space="preserve">
Главные размерения: </w:t>
      </w:r>
      <w:r>
        <w:br/>
      </w:r>
      <w:r>
        <w:rPr>
          <w:rFonts w:ascii="Times New Roman"/>
          <w:b w:val="false"/>
          <w:i w:val="false"/>
          <w:color w:val="000000"/>
          <w:sz w:val="28"/>
        </w:rPr>
        <w:t xml:space="preserve">
Ұзындығы ______________________ </w:t>
      </w:r>
      <w:r>
        <w:br/>
      </w:r>
      <w:r>
        <w:rPr>
          <w:rFonts w:ascii="Times New Roman"/>
          <w:b w:val="false"/>
          <w:i w:val="false"/>
          <w:color w:val="000000"/>
          <w:sz w:val="28"/>
        </w:rPr>
        <w:t xml:space="preserve">
Длина </w:t>
      </w:r>
      <w:r>
        <w:br/>
      </w:r>
      <w:r>
        <w:rPr>
          <w:rFonts w:ascii="Times New Roman"/>
          <w:b w:val="false"/>
          <w:i w:val="false"/>
          <w:color w:val="000000"/>
          <w:sz w:val="28"/>
        </w:rPr>
        <w:t xml:space="preserve">
Ені ___________________________ </w:t>
      </w:r>
      <w:r>
        <w:br/>
      </w:r>
      <w:r>
        <w:rPr>
          <w:rFonts w:ascii="Times New Roman"/>
          <w:b w:val="false"/>
          <w:i w:val="false"/>
          <w:color w:val="000000"/>
          <w:sz w:val="28"/>
        </w:rPr>
        <w:t xml:space="preserve">
Ширина </w:t>
      </w:r>
      <w:r>
        <w:br/>
      </w:r>
      <w:r>
        <w:rPr>
          <w:rFonts w:ascii="Times New Roman"/>
          <w:b w:val="false"/>
          <w:i w:val="false"/>
          <w:color w:val="000000"/>
          <w:sz w:val="28"/>
        </w:rPr>
        <w:t xml:space="preserve">
Бортының биіктігі _____________ </w:t>
      </w:r>
      <w:r>
        <w:br/>
      </w:r>
      <w:r>
        <w:rPr>
          <w:rFonts w:ascii="Times New Roman"/>
          <w:b w:val="false"/>
          <w:i w:val="false"/>
          <w:color w:val="000000"/>
          <w:sz w:val="28"/>
        </w:rPr>
        <w:t xml:space="preserve">
Высота борта </w:t>
      </w:r>
      <w:r>
        <w:br/>
      </w:r>
      <w:r>
        <w:rPr>
          <w:rFonts w:ascii="Times New Roman"/>
          <w:b w:val="false"/>
          <w:i w:val="false"/>
          <w:color w:val="000000"/>
          <w:sz w:val="28"/>
        </w:rPr>
        <w:t xml:space="preserve">
5. Сыйымдылығы ________________ </w:t>
      </w:r>
      <w:r>
        <w:br/>
      </w:r>
      <w:r>
        <w:rPr>
          <w:rFonts w:ascii="Times New Roman"/>
          <w:b w:val="false"/>
          <w:i w:val="false"/>
          <w:color w:val="000000"/>
          <w:sz w:val="28"/>
        </w:rPr>
        <w:t xml:space="preserve">
Вместимость: </w:t>
      </w:r>
      <w:r>
        <w:br/>
      </w:r>
      <w:r>
        <w:rPr>
          <w:rFonts w:ascii="Times New Roman"/>
          <w:b w:val="false"/>
          <w:i w:val="false"/>
          <w:color w:val="000000"/>
          <w:sz w:val="28"/>
        </w:rPr>
        <w:t xml:space="preserve">
Жалпы _____________________ Таза __________________ </w:t>
      </w:r>
      <w:r>
        <w:br/>
      </w:r>
      <w:r>
        <w:rPr>
          <w:rFonts w:ascii="Times New Roman"/>
          <w:b w:val="false"/>
          <w:i w:val="false"/>
          <w:color w:val="000000"/>
          <w:sz w:val="28"/>
        </w:rPr>
        <w:t xml:space="preserve">
Валовая                     Чистая </w:t>
      </w:r>
    </w:p>
    <w:p>
      <w:pPr>
        <w:spacing w:after="0"/>
        <w:ind w:left="0"/>
        <w:jc w:val="both"/>
      </w:pPr>
      <w:r>
        <w:rPr>
          <w:rFonts w:ascii="Times New Roman"/>
          <w:b w:val="false"/>
          <w:i w:val="false"/>
          <w:color w:val="000000"/>
          <w:sz w:val="28"/>
        </w:rPr>
        <w:t xml:space="preserve">              Жасалынып жатқан кеме туралы мәліметтер </w:t>
      </w:r>
      <w:r>
        <w:br/>
      </w:r>
      <w:r>
        <w:rPr>
          <w:rFonts w:ascii="Times New Roman"/>
          <w:b w:val="false"/>
          <w:i w:val="false"/>
          <w:color w:val="000000"/>
          <w:sz w:val="28"/>
        </w:rPr>
        <w:t xml:space="preserve">
                     Сведения о строящемся судне </w:t>
      </w:r>
    </w:p>
    <w:p>
      <w:pPr>
        <w:spacing w:after="0"/>
        <w:ind w:left="0"/>
        <w:jc w:val="both"/>
      </w:pPr>
      <w:r>
        <w:rPr>
          <w:rFonts w:ascii="Times New Roman"/>
          <w:b w:val="false"/>
          <w:i w:val="false"/>
          <w:color w:val="000000"/>
          <w:sz w:val="28"/>
        </w:rPr>
        <w:t xml:space="preserve">1. Жасалу орны _________________________________________________ </w:t>
      </w:r>
      <w:r>
        <w:br/>
      </w:r>
      <w:r>
        <w:rPr>
          <w:rFonts w:ascii="Times New Roman"/>
          <w:b w:val="false"/>
          <w:i w:val="false"/>
          <w:color w:val="000000"/>
          <w:sz w:val="28"/>
        </w:rPr>
        <w:t xml:space="preserve">
Место строительства </w:t>
      </w:r>
      <w:r>
        <w:br/>
      </w:r>
      <w:r>
        <w:rPr>
          <w:rFonts w:ascii="Times New Roman"/>
          <w:b w:val="false"/>
          <w:i w:val="false"/>
          <w:color w:val="000000"/>
          <w:sz w:val="28"/>
        </w:rPr>
        <w:t xml:space="preserve">
2. Кеме жасайтын ұйымның атауы _________________________________ </w:t>
      </w:r>
      <w:r>
        <w:br/>
      </w:r>
      <w:r>
        <w:rPr>
          <w:rFonts w:ascii="Times New Roman"/>
          <w:b w:val="false"/>
          <w:i w:val="false"/>
          <w:color w:val="000000"/>
          <w:sz w:val="28"/>
        </w:rPr>
        <w:t xml:space="preserve">
Наименование судостроительной организации </w:t>
      </w:r>
      <w:r>
        <w:br/>
      </w:r>
      <w:r>
        <w:rPr>
          <w:rFonts w:ascii="Times New Roman"/>
          <w:b w:val="false"/>
          <w:i w:val="false"/>
          <w:color w:val="000000"/>
          <w:sz w:val="28"/>
        </w:rPr>
        <w:t xml:space="preserve">
3. Жасалу нөмірі _______________________________________________ </w:t>
      </w:r>
      <w:r>
        <w:br/>
      </w:r>
      <w:r>
        <w:rPr>
          <w:rFonts w:ascii="Times New Roman"/>
          <w:b w:val="false"/>
          <w:i w:val="false"/>
          <w:color w:val="000000"/>
          <w:sz w:val="28"/>
        </w:rPr>
        <w:t xml:space="preserve">
Построечный номер </w:t>
      </w:r>
      <w:r>
        <w:br/>
      </w:r>
      <w:r>
        <w:rPr>
          <w:rFonts w:ascii="Times New Roman"/>
          <w:b w:val="false"/>
          <w:i w:val="false"/>
          <w:color w:val="000000"/>
          <w:sz w:val="28"/>
        </w:rPr>
        <w:t xml:space="preserve">
4. Тіркеу порты ________________________________________________ </w:t>
      </w:r>
      <w:r>
        <w:br/>
      </w:r>
      <w:r>
        <w:rPr>
          <w:rFonts w:ascii="Times New Roman"/>
          <w:b w:val="false"/>
          <w:i w:val="false"/>
          <w:color w:val="000000"/>
          <w:sz w:val="28"/>
        </w:rPr>
        <w:t xml:space="preserve">
Порт регистрации </w:t>
      </w:r>
      <w:r>
        <w:br/>
      </w:r>
      <w:r>
        <w:rPr>
          <w:rFonts w:ascii="Times New Roman"/>
          <w:b w:val="false"/>
          <w:i w:val="false"/>
          <w:color w:val="000000"/>
          <w:sz w:val="28"/>
        </w:rPr>
        <w:t xml:space="preserve">
5. Кеменің үлгісі ______________________________________________ </w:t>
      </w:r>
      <w:r>
        <w:br/>
      </w:r>
      <w:r>
        <w:rPr>
          <w:rFonts w:ascii="Times New Roman"/>
          <w:b w:val="false"/>
          <w:i w:val="false"/>
          <w:color w:val="000000"/>
          <w:sz w:val="28"/>
        </w:rPr>
        <w:t xml:space="preserve">
Тип судна </w:t>
      </w:r>
      <w:r>
        <w:br/>
      </w:r>
      <w:r>
        <w:rPr>
          <w:rFonts w:ascii="Times New Roman"/>
          <w:b w:val="false"/>
          <w:i w:val="false"/>
          <w:color w:val="000000"/>
          <w:sz w:val="28"/>
        </w:rPr>
        <w:t xml:space="preserve">
6. Кильдiң ұзындығы және кеме туралы басқа да негiзгi техникалық </w:t>
      </w:r>
      <w:r>
        <w:br/>
      </w:r>
      <w:r>
        <w:rPr>
          <w:rFonts w:ascii="Times New Roman"/>
          <w:b w:val="false"/>
          <w:i w:val="false"/>
          <w:color w:val="000000"/>
          <w:sz w:val="28"/>
        </w:rPr>
        <w:t xml:space="preserve">
деректер </w:t>
      </w:r>
      <w:r>
        <w:br/>
      </w:r>
      <w:r>
        <w:rPr>
          <w:rFonts w:ascii="Times New Roman"/>
          <w:b w:val="false"/>
          <w:i w:val="false"/>
          <w:color w:val="000000"/>
          <w:sz w:val="28"/>
        </w:rPr>
        <w:t xml:space="preserve">
Длина киля и другие основные технические данные о судне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Теңіз портының капитаны ________________________ </w:t>
      </w:r>
      <w:r>
        <w:br/>
      </w:r>
      <w:r>
        <w:rPr>
          <w:rFonts w:ascii="Times New Roman"/>
          <w:b w:val="false"/>
          <w:i w:val="false"/>
          <w:color w:val="000000"/>
          <w:sz w:val="28"/>
        </w:rPr>
        <w:t xml:space="preserve">
Капитан морского порта     (аты-жөні) (Ф.И.О.) </w:t>
      </w:r>
    </w:p>
    <w:p>
      <w:pPr>
        <w:spacing w:after="0"/>
        <w:ind w:left="0"/>
        <w:jc w:val="both"/>
      </w:pPr>
      <w:r>
        <w:rPr>
          <w:rFonts w:ascii="Times New Roman"/>
          <w:b w:val="false"/>
          <w:i w:val="false"/>
          <w:color w:val="000000"/>
          <w:sz w:val="28"/>
        </w:rPr>
        <w:t xml:space="preserve">Қолы __________________ </w:t>
      </w:r>
      <w:r>
        <w:br/>
      </w: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Мөрі </w:t>
      </w:r>
      <w:r>
        <w:br/>
      </w:r>
      <w:r>
        <w:rPr>
          <w:rFonts w:ascii="Times New Roman"/>
          <w:b w:val="false"/>
          <w:i w:val="false"/>
          <w:color w:val="000000"/>
          <w:sz w:val="28"/>
        </w:rPr>
        <w:t xml:space="preserve">
Печать </w:t>
      </w:r>
      <w:r>
        <w:br/>
      </w:r>
      <w:r>
        <w:rPr>
          <w:rFonts w:ascii="Times New Roman"/>
          <w:b w:val="false"/>
          <w:i w:val="false"/>
          <w:color w:val="000000"/>
          <w:sz w:val="28"/>
        </w:rPr>
        <w:t xml:space="preserve">
                                           Сериясы хх N ххххххх </w:t>
      </w:r>
      <w:r>
        <w:br/>
      </w:r>
      <w:r>
        <w:rPr>
          <w:rFonts w:ascii="Times New Roman"/>
          <w:b w:val="false"/>
          <w:i w:val="false"/>
          <w:color w:val="000000"/>
          <w:sz w:val="28"/>
        </w:rPr>
        <w:t xml:space="preserve">
                                           Серия </w:t>
      </w:r>
      <w:r>
        <w:br/>
      </w:r>
      <w:r>
        <w:rPr>
          <w:rFonts w:ascii="Times New Roman"/>
          <w:b w:val="false"/>
          <w:i w:val="false"/>
          <w:color w:val="000000"/>
          <w:sz w:val="28"/>
        </w:rPr>
        <w:t xml:space="preserve">
  </w:t>
      </w:r>
    </w:p>
    <w:bookmarkStart w:name="z5" w:id="4"/>
    <w:p>
      <w:pPr>
        <w:spacing w:after="0"/>
        <w:ind w:left="0"/>
        <w:jc w:val="both"/>
      </w:pPr>
      <w:r>
        <w:rPr>
          <w:rFonts w:ascii="Times New Roman"/>
          <w:b w:val="false"/>
          <w:i w:val="false"/>
          <w:color w:val="000000"/>
          <w:sz w:val="28"/>
        </w:rPr>
        <w:t xml:space="preserve">
Қазақстан Республикасы                        Приложение 2 </w:t>
      </w:r>
      <w:r>
        <w:br/>
      </w:r>
      <w:r>
        <w:rPr>
          <w:rFonts w:ascii="Times New Roman"/>
          <w:b w:val="false"/>
          <w:i w:val="false"/>
          <w:color w:val="000000"/>
          <w:sz w:val="28"/>
        </w:rPr>
        <w:t xml:space="preserve">
    Yкiметiнiң                        к постановлению Правительства </w:t>
      </w:r>
      <w:r>
        <w:br/>
      </w:r>
      <w:r>
        <w:rPr>
          <w:rFonts w:ascii="Times New Roman"/>
          <w:b w:val="false"/>
          <w:i w:val="false"/>
          <w:color w:val="000000"/>
          <w:sz w:val="28"/>
        </w:rPr>
        <w:t xml:space="preserve">
2005 жылғы 28 қазандағы                    Республики Казахстан </w:t>
      </w:r>
      <w:r>
        <w:br/>
      </w:r>
      <w:r>
        <w:rPr>
          <w:rFonts w:ascii="Times New Roman"/>
          <w:b w:val="false"/>
          <w:i w:val="false"/>
          <w:color w:val="000000"/>
          <w:sz w:val="28"/>
        </w:rPr>
        <w:t xml:space="preserve">
  N 1082 қаулысына                    от 28 октября 2005 года N 1082 </w:t>
      </w:r>
      <w:r>
        <w:br/>
      </w:r>
      <w:r>
        <w:rPr>
          <w:rFonts w:ascii="Times New Roman"/>
          <w:b w:val="false"/>
          <w:i w:val="false"/>
          <w:color w:val="000000"/>
          <w:sz w:val="28"/>
        </w:rPr>
        <w:t xml:space="preserve">
      2-қосымша </w:t>
      </w:r>
    </w:p>
    <w:bookmarkEnd w:id="4"/>
    <w:p>
      <w:pPr>
        <w:spacing w:after="0"/>
        <w:ind w:left="0"/>
        <w:jc w:val="both"/>
      </w:pPr>
      <w:r>
        <w:rPr>
          <w:rFonts w:ascii="Times New Roman"/>
          <w:b w:val="false"/>
          <w:i w:val="false"/>
          <w:color w:val="000000"/>
          <w:sz w:val="28"/>
        </w:rPr>
        <w:t xml:space="preserve">Қазақстан Республикасы                       Приложение 7-2 </w:t>
      </w:r>
      <w:r>
        <w:br/>
      </w:r>
      <w:r>
        <w:rPr>
          <w:rFonts w:ascii="Times New Roman"/>
          <w:b w:val="false"/>
          <w:i w:val="false"/>
          <w:color w:val="000000"/>
          <w:sz w:val="28"/>
        </w:rPr>
        <w:t xml:space="preserve">
      Yкiметiнiң                        к Правилам государственной </w:t>
      </w:r>
      <w:r>
        <w:br/>
      </w:r>
      <w:r>
        <w:rPr>
          <w:rFonts w:ascii="Times New Roman"/>
          <w:b w:val="false"/>
          <w:i w:val="false"/>
          <w:color w:val="000000"/>
          <w:sz w:val="28"/>
        </w:rPr>
        <w:t xml:space="preserve">
2003 жылғы 17 қаңтардағы            регистрации судов и прав на них, </w:t>
      </w:r>
      <w:r>
        <w:br/>
      </w:r>
      <w:r>
        <w:rPr>
          <w:rFonts w:ascii="Times New Roman"/>
          <w:b w:val="false"/>
          <w:i w:val="false"/>
          <w:color w:val="000000"/>
          <w:sz w:val="28"/>
        </w:rPr>
        <w:t xml:space="preserve">
N 49 қаулысымен бекiтілген             утвержденным постановлением </w:t>
      </w:r>
      <w:r>
        <w:br/>
      </w:r>
      <w:r>
        <w:rPr>
          <w:rFonts w:ascii="Times New Roman"/>
          <w:b w:val="false"/>
          <w:i w:val="false"/>
          <w:color w:val="000000"/>
          <w:sz w:val="28"/>
        </w:rPr>
        <w:t xml:space="preserve">
Кемелер мен оларға құқықтарды     Правительства Республики Казахстан </w:t>
      </w:r>
      <w:r>
        <w:br/>
      </w:r>
      <w:r>
        <w:rPr>
          <w:rFonts w:ascii="Times New Roman"/>
          <w:b w:val="false"/>
          <w:i w:val="false"/>
          <w:color w:val="000000"/>
          <w:sz w:val="28"/>
        </w:rPr>
        <w:t xml:space="preserve">
мемлекеттік тіркеу ережесіне           от 17 января 2003 года N 49 </w:t>
      </w:r>
      <w:r>
        <w:br/>
      </w:r>
      <w:r>
        <w:rPr>
          <w:rFonts w:ascii="Times New Roman"/>
          <w:b w:val="false"/>
          <w:i w:val="false"/>
          <w:color w:val="000000"/>
          <w:sz w:val="28"/>
        </w:rPr>
        <w:t xml:space="preserve">
      7-2-қосымша </w:t>
      </w:r>
    </w:p>
    <w:p>
      <w:pPr>
        <w:spacing w:after="0"/>
        <w:ind w:left="0"/>
        <w:jc w:val="both"/>
      </w:pPr>
      <w:r>
        <w:rPr>
          <w:rFonts w:ascii="Times New Roman"/>
          <w:b/>
          <w:i w:val="false"/>
          <w:color w:val="000000"/>
          <w:sz w:val="28"/>
        </w:rPr>
        <w:t xml:space="preserve">                    ҚАЗАҚСТАН РЕСПУБЛИКАСЫ </w:t>
      </w:r>
      <w:r>
        <w:br/>
      </w:r>
      <w:r>
        <w:rPr>
          <w:rFonts w:ascii="Times New Roman"/>
          <w:b w:val="false"/>
          <w:i w:val="false"/>
          <w:color w:val="000000"/>
          <w:sz w:val="28"/>
        </w:rPr>
        <w:t>
</w:t>
      </w:r>
      <w:r>
        <w:rPr>
          <w:rFonts w:ascii="Times New Roman"/>
          <w:b/>
          <w:i w:val="false"/>
          <w:color w:val="000000"/>
          <w:sz w:val="28"/>
        </w:rPr>
        <w:t xml:space="preserve">                     РЕСПУБЛИКА КАЗАХСТАН </w:t>
      </w:r>
    </w:p>
    <w:p>
      <w:pPr>
        <w:spacing w:after="0"/>
        <w:ind w:left="0"/>
        <w:jc w:val="both"/>
      </w:pPr>
      <w:r>
        <w:rPr>
          <w:rFonts w:ascii="Times New Roman"/>
          <w:b w:val="false"/>
          <w:i w:val="false"/>
          <w:color w:val="000000"/>
          <w:sz w:val="28"/>
        </w:rPr>
        <w:t xml:space="preserve">          КЕМЕНI ҚАЗАҚСТАН РЕСПУБЛИКАСЫНЫҢ ТЕҢIЗ КЕМЕЛЕРІНІҢ </w:t>
      </w:r>
      <w:r>
        <w:br/>
      </w:r>
      <w:r>
        <w:rPr>
          <w:rFonts w:ascii="Times New Roman"/>
          <w:b w:val="false"/>
          <w:i w:val="false"/>
          <w:color w:val="000000"/>
          <w:sz w:val="28"/>
        </w:rPr>
        <w:t xml:space="preserve">
          МЕМЛЕКЕТТIК КЕМЕ ТIЗІЛІМІНЕН, КЕМЕ КIТАБЫНАН НЕМЕСЕ </w:t>
      </w:r>
      <w:r>
        <w:br/>
      </w:r>
      <w:r>
        <w:rPr>
          <w:rFonts w:ascii="Times New Roman"/>
          <w:b w:val="false"/>
          <w:i w:val="false"/>
          <w:color w:val="000000"/>
          <w:sz w:val="28"/>
        </w:rPr>
        <w:t xml:space="preserve">
          ЖАСАЛЫНЫП ЖАТҚАН КЕМЕЛЕР ТIЗIЛIМIНЕН ШЫҒАРУ ТУРАЛЫ </w:t>
      </w:r>
      <w:r>
        <w:br/>
      </w:r>
      <w:r>
        <w:rPr>
          <w:rFonts w:ascii="Times New Roman"/>
          <w:b w:val="false"/>
          <w:i w:val="false"/>
          <w:color w:val="000000"/>
          <w:sz w:val="28"/>
        </w:rPr>
        <w:t xml:space="preserve">
                               КУӘЛIК </w:t>
      </w:r>
    </w:p>
    <w:p>
      <w:pPr>
        <w:spacing w:after="0"/>
        <w:ind w:left="0"/>
        <w:jc w:val="both"/>
      </w:pPr>
      <w:r>
        <w:rPr>
          <w:rFonts w:ascii="Times New Roman"/>
          <w:b w:val="false"/>
          <w:i w:val="false"/>
          <w:color w:val="000000"/>
          <w:sz w:val="28"/>
        </w:rPr>
        <w:t xml:space="preserve">         СВИДЕТЕЛЬСТВО ОБ ИСКЛЮЧЕНИИ СУДНА ИЗ ГОСУДАРСТВЕННОГО </w:t>
      </w:r>
      <w:r>
        <w:br/>
      </w:r>
      <w:r>
        <w:rPr>
          <w:rFonts w:ascii="Times New Roman"/>
          <w:b w:val="false"/>
          <w:i w:val="false"/>
          <w:color w:val="000000"/>
          <w:sz w:val="28"/>
        </w:rPr>
        <w:t xml:space="preserve">
           СУДОВОГО РЕЕСТРА МОРСКИХ СУДОВ, СУДОВОЙ КНИГИ ИЛИ </w:t>
      </w:r>
      <w:r>
        <w:br/>
      </w:r>
      <w:r>
        <w:rPr>
          <w:rFonts w:ascii="Times New Roman"/>
          <w:b w:val="false"/>
          <w:i w:val="false"/>
          <w:color w:val="000000"/>
          <w:sz w:val="28"/>
        </w:rPr>
        <w:t xml:space="preserve">
             РЕЕСТРА СТРОЯЩИХСЯ СУДОВ РЕСПУБЛИКИ КАЗАХСТАН </w:t>
      </w:r>
    </w:p>
    <w:p>
      <w:pPr>
        <w:spacing w:after="0"/>
        <w:ind w:left="0"/>
        <w:jc w:val="both"/>
      </w:pPr>
      <w:r>
        <w:rPr>
          <w:rFonts w:ascii="Times New Roman"/>
          <w:b w:val="false"/>
          <w:i w:val="false"/>
          <w:color w:val="000000"/>
          <w:sz w:val="28"/>
        </w:rPr>
        <w:t xml:space="preserve">      Осымен, кеменің </w:t>
      </w:r>
      <w:r>
        <w:br/>
      </w:r>
      <w:r>
        <w:rPr>
          <w:rFonts w:ascii="Times New Roman"/>
          <w:b w:val="false"/>
          <w:i w:val="false"/>
          <w:color w:val="000000"/>
          <w:sz w:val="28"/>
        </w:rPr>
        <w:t xml:space="preserve">
      Настоящим подтверждается, что судно </w:t>
      </w:r>
      <w:r>
        <w:br/>
      </w:r>
      <w:r>
        <w:rPr>
          <w:rFonts w:ascii="Times New Roman"/>
          <w:b w:val="false"/>
          <w:i w:val="false"/>
          <w:color w:val="000000"/>
          <w:sz w:val="28"/>
        </w:rPr>
        <w:t xml:space="preserve">
      1. Атауы _________________________________________________ </w:t>
      </w:r>
      <w:r>
        <w:br/>
      </w:r>
      <w:r>
        <w:rPr>
          <w:rFonts w:ascii="Times New Roman"/>
          <w:b w:val="false"/>
          <w:i w:val="false"/>
          <w:color w:val="000000"/>
          <w:sz w:val="28"/>
        </w:rPr>
        <w:t xml:space="preserve">
      Название </w:t>
      </w:r>
      <w:r>
        <w:br/>
      </w:r>
      <w:r>
        <w:rPr>
          <w:rFonts w:ascii="Times New Roman"/>
          <w:b w:val="false"/>
          <w:i w:val="false"/>
          <w:color w:val="000000"/>
          <w:sz w:val="28"/>
        </w:rPr>
        <w:t xml:space="preserve">
      2. Мемлекеттік тіркеу порты ______________________________ </w:t>
      </w:r>
      <w:r>
        <w:br/>
      </w:r>
      <w:r>
        <w:rPr>
          <w:rFonts w:ascii="Times New Roman"/>
          <w:b w:val="false"/>
          <w:i w:val="false"/>
          <w:color w:val="000000"/>
          <w:sz w:val="28"/>
        </w:rPr>
        <w:t xml:space="preserve">
      Порт государственной регистрации </w:t>
      </w:r>
      <w:r>
        <w:br/>
      </w:r>
      <w:r>
        <w:rPr>
          <w:rFonts w:ascii="Times New Roman"/>
          <w:b w:val="false"/>
          <w:i w:val="false"/>
          <w:color w:val="000000"/>
          <w:sz w:val="28"/>
        </w:rPr>
        <w:t xml:space="preserve">
      3. Тіркеу нөмірі _________________________________________ </w:t>
      </w:r>
      <w:r>
        <w:br/>
      </w:r>
      <w:r>
        <w:rPr>
          <w:rFonts w:ascii="Times New Roman"/>
          <w:b w:val="false"/>
          <w:i w:val="false"/>
          <w:color w:val="000000"/>
          <w:sz w:val="28"/>
        </w:rPr>
        <w:t xml:space="preserve">
      Регистрационный номер </w:t>
      </w:r>
      <w:r>
        <w:br/>
      </w:r>
      <w:r>
        <w:rPr>
          <w:rFonts w:ascii="Times New Roman"/>
          <w:b w:val="false"/>
          <w:i w:val="false"/>
          <w:color w:val="000000"/>
          <w:sz w:val="28"/>
        </w:rPr>
        <w:t xml:space="preserve">
      4. Мемлекеттік тіркелген күні ____________________________ </w:t>
      </w:r>
      <w:r>
        <w:br/>
      </w:r>
      <w:r>
        <w:rPr>
          <w:rFonts w:ascii="Times New Roman"/>
          <w:b w:val="false"/>
          <w:i w:val="false"/>
          <w:color w:val="000000"/>
          <w:sz w:val="28"/>
        </w:rPr>
        <w:t xml:space="preserve">
      Дата государственной регистрации </w:t>
      </w:r>
      <w:r>
        <w:br/>
      </w:r>
      <w:r>
        <w:rPr>
          <w:rFonts w:ascii="Times New Roman"/>
          <w:b w:val="false"/>
          <w:i w:val="false"/>
          <w:color w:val="000000"/>
          <w:sz w:val="28"/>
        </w:rPr>
        <w:t xml:space="preserve">
      5. Кеменің үлгісі ________________________________________ </w:t>
      </w:r>
      <w:r>
        <w:br/>
      </w:r>
      <w:r>
        <w:rPr>
          <w:rFonts w:ascii="Times New Roman"/>
          <w:b w:val="false"/>
          <w:i w:val="false"/>
          <w:color w:val="000000"/>
          <w:sz w:val="28"/>
        </w:rPr>
        <w:t xml:space="preserve">
      Тип судна </w:t>
      </w:r>
      <w:r>
        <w:br/>
      </w:r>
      <w:r>
        <w:rPr>
          <w:rFonts w:ascii="Times New Roman"/>
          <w:b w:val="false"/>
          <w:i w:val="false"/>
          <w:color w:val="000000"/>
          <w:sz w:val="28"/>
        </w:rPr>
        <w:t xml:space="preserve">
      6. Жасалған орны мен уақыты ______________________________ </w:t>
      </w:r>
      <w:r>
        <w:br/>
      </w:r>
      <w:r>
        <w:rPr>
          <w:rFonts w:ascii="Times New Roman"/>
          <w:b w:val="false"/>
          <w:i w:val="false"/>
          <w:color w:val="000000"/>
          <w:sz w:val="28"/>
        </w:rPr>
        <w:t xml:space="preserve">
      Место и время постройки </w:t>
      </w:r>
      <w:r>
        <w:br/>
      </w:r>
      <w:r>
        <w:rPr>
          <w:rFonts w:ascii="Times New Roman"/>
          <w:b w:val="false"/>
          <w:i w:val="false"/>
          <w:color w:val="000000"/>
          <w:sz w:val="28"/>
        </w:rPr>
        <w:t xml:space="preserve">
      7. Ұзындығы ______________________________________________ </w:t>
      </w:r>
      <w:r>
        <w:br/>
      </w:r>
      <w:r>
        <w:rPr>
          <w:rFonts w:ascii="Times New Roman"/>
          <w:b w:val="false"/>
          <w:i w:val="false"/>
          <w:color w:val="000000"/>
          <w:sz w:val="28"/>
        </w:rPr>
        <w:t xml:space="preserve">
      Длина </w:t>
      </w:r>
      <w:r>
        <w:br/>
      </w:r>
      <w:r>
        <w:rPr>
          <w:rFonts w:ascii="Times New Roman"/>
          <w:b w:val="false"/>
          <w:i w:val="false"/>
          <w:color w:val="000000"/>
          <w:sz w:val="28"/>
        </w:rPr>
        <w:t xml:space="preserve">
      8. Ені ___________________________________________________ </w:t>
      </w:r>
      <w:r>
        <w:br/>
      </w:r>
      <w:r>
        <w:rPr>
          <w:rFonts w:ascii="Times New Roman"/>
          <w:b w:val="false"/>
          <w:i w:val="false"/>
          <w:color w:val="000000"/>
          <w:sz w:val="28"/>
        </w:rPr>
        <w:t xml:space="preserve">
      Ширина </w:t>
      </w:r>
      <w:r>
        <w:br/>
      </w:r>
      <w:r>
        <w:rPr>
          <w:rFonts w:ascii="Times New Roman"/>
          <w:b w:val="false"/>
          <w:i w:val="false"/>
          <w:color w:val="000000"/>
          <w:sz w:val="28"/>
        </w:rPr>
        <w:t xml:space="preserve">
      9. Биіктігі ______________________________________________ </w:t>
      </w:r>
      <w:r>
        <w:br/>
      </w:r>
      <w:r>
        <w:rPr>
          <w:rFonts w:ascii="Times New Roman"/>
          <w:b w:val="false"/>
          <w:i w:val="false"/>
          <w:color w:val="000000"/>
          <w:sz w:val="28"/>
        </w:rPr>
        <w:t xml:space="preserve">
      Высота </w:t>
      </w:r>
      <w:r>
        <w:br/>
      </w:r>
      <w:r>
        <w:rPr>
          <w:rFonts w:ascii="Times New Roman"/>
          <w:b w:val="false"/>
          <w:i w:val="false"/>
          <w:color w:val="000000"/>
          <w:sz w:val="28"/>
        </w:rPr>
        <w:t xml:space="preserve">
      10. Меншік иесі және оның мекен-жайы _____________________ </w:t>
      </w:r>
      <w:r>
        <w:br/>
      </w:r>
      <w:r>
        <w:rPr>
          <w:rFonts w:ascii="Times New Roman"/>
          <w:b w:val="false"/>
          <w:i w:val="false"/>
          <w:color w:val="000000"/>
          <w:sz w:val="28"/>
        </w:rPr>
        <w:t xml:space="preserve">
      Собственник и его адрес </w:t>
      </w:r>
      <w:r>
        <w:br/>
      </w: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барлық тiркеген құқықтар мен ауыртпалықтар тоқтатыла </w:t>
      </w:r>
      <w:r>
        <w:br/>
      </w:r>
      <w:r>
        <w:rPr>
          <w:rFonts w:ascii="Times New Roman"/>
          <w:b w:val="false"/>
          <w:i w:val="false"/>
          <w:color w:val="000000"/>
          <w:sz w:val="28"/>
        </w:rPr>
        <w:t xml:space="preserve">
отырып, Теңiз кемелерiнің мемлекеттiк кеме тiзілімінен, Кеме </w:t>
      </w:r>
      <w:r>
        <w:br/>
      </w:r>
      <w:r>
        <w:rPr>
          <w:rFonts w:ascii="Times New Roman"/>
          <w:b w:val="false"/>
          <w:i w:val="false"/>
          <w:color w:val="000000"/>
          <w:sz w:val="28"/>
        </w:rPr>
        <w:t xml:space="preserve">
кiтабынан немесе Жасалынып жатқан кемелер тiзілімiнен (керегінің </w:t>
      </w:r>
      <w:r>
        <w:br/>
      </w:r>
      <w:r>
        <w:rPr>
          <w:rFonts w:ascii="Times New Roman"/>
          <w:b w:val="false"/>
          <w:i w:val="false"/>
          <w:color w:val="000000"/>
          <w:sz w:val="28"/>
        </w:rPr>
        <w:t xml:space="preserve">
астын сызу) шығарылғандығы расталады. </w:t>
      </w:r>
    </w:p>
    <w:p>
      <w:pPr>
        <w:spacing w:after="0"/>
        <w:ind w:left="0"/>
        <w:jc w:val="both"/>
      </w:pPr>
      <w:r>
        <w:rPr>
          <w:rFonts w:ascii="Times New Roman"/>
          <w:b w:val="false"/>
          <w:i w:val="false"/>
          <w:color w:val="000000"/>
          <w:sz w:val="28"/>
        </w:rPr>
        <w:t xml:space="preserve">      исключено из Государственного судового реестра морских </w:t>
      </w:r>
      <w:r>
        <w:br/>
      </w:r>
      <w:r>
        <w:rPr>
          <w:rFonts w:ascii="Times New Roman"/>
          <w:b w:val="false"/>
          <w:i w:val="false"/>
          <w:color w:val="000000"/>
          <w:sz w:val="28"/>
        </w:rPr>
        <w:t xml:space="preserve">
судов, Судовой книги или Реестра строящихся судов (нужное </w:t>
      </w:r>
      <w:r>
        <w:br/>
      </w:r>
      <w:r>
        <w:rPr>
          <w:rFonts w:ascii="Times New Roman"/>
          <w:b w:val="false"/>
          <w:i w:val="false"/>
          <w:color w:val="000000"/>
          <w:sz w:val="28"/>
        </w:rPr>
        <w:t xml:space="preserve">
подчеркнуть) с прекращением всех зарегистрированных прав и </w:t>
      </w:r>
      <w:r>
        <w:br/>
      </w:r>
      <w:r>
        <w:rPr>
          <w:rFonts w:ascii="Times New Roman"/>
          <w:b w:val="false"/>
          <w:i w:val="false"/>
          <w:color w:val="000000"/>
          <w:sz w:val="28"/>
        </w:rPr>
        <w:t xml:space="preserve">
обременений. </w:t>
      </w:r>
    </w:p>
    <w:p>
      <w:pPr>
        <w:spacing w:after="0"/>
        <w:ind w:left="0"/>
        <w:jc w:val="both"/>
      </w:pPr>
      <w:r>
        <w:rPr>
          <w:rFonts w:ascii="Times New Roman"/>
          <w:b w:val="false"/>
          <w:i w:val="false"/>
          <w:color w:val="000000"/>
          <w:sz w:val="28"/>
        </w:rPr>
        <w:t xml:space="preserve">      Теңіз портының капитаны  ________________________ </w:t>
      </w:r>
      <w:r>
        <w:br/>
      </w:r>
      <w:r>
        <w:rPr>
          <w:rFonts w:ascii="Times New Roman"/>
          <w:b w:val="false"/>
          <w:i w:val="false"/>
          <w:color w:val="000000"/>
          <w:sz w:val="28"/>
        </w:rPr>
        <w:t xml:space="preserve">
      Капитан морского порта     (аты-жөні) (Ф.И.О.) </w:t>
      </w:r>
    </w:p>
    <w:p>
      <w:pPr>
        <w:spacing w:after="0"/>
        <w:ind w:left="0"/>
        <w:jc w:val="both"/>
      </w:pPr>
      <w:r>
        <w:rPr>
          <w:rFonts w:ascii="Times New Roman"/>
          <w:b w:val="false"/>
          <w:i w:val="false"/>
          <w:color w:val="000000"/>
          <w:sz w:val="28"/>
        </w:rPr>
        <w:t xml:space="preserve">      Қолы ____________________________________________ </w:t>
      </w:r>
      <w:r>
        <w:br/>
      </w: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      Мөрі </w:t>
      </w:r>
      <w:r>
        <w:br/>
      </w:r>
      <w:r>
        <w:rPr>
          <w:rFonts w:ascii="Times New Roman"/>
          <w:b w:val="false"/>
          <w:i w:val="false"/>
          <w:color w:val="000000"/>
          <w:sz w:val="28"/>
        </w:rPr>
        <w:t xml:space="preserve">
      Печать </w:t>
      </w:r>
    </w:p>
    <w:p>
      <w:pPr>
        <w:spacing w:after="0"/>
        <w:ind w:left="0"/>
        <w:jc w:val="both"/>
      </w:pPr>
      <w:r>
        <w:rPr>
          <w:rFonts w:ascii="Times New Roman"/>
          <w:b w:val="false"/>
          <w:i w:val="false"/>
          <w:color w:val="000000"/>
          <w:sz w:val="28"/>
        </w:rPr>
        <w:t xml:space="preserve">      Күні ____________________________________________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Сериясы хх N ххххххх </w:t>
      </w:r>
      <w:r>
        <w:br/>
      </w:r>
      <w:r>
        <w:rPr>
          <w:rFonts w:ascii="Times New Roman"/>
          <w:b w:val="false"/>
          <w:i w:val="false"/>
          <w:color w:val="000000"/>
          <w:sz w:val="28"/>
        </w:rPr>
        <w:t xml:space="preserve">
                                           Серия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 w:id="5"/>
    <w:p>
      <w:pPr>
        <w:spacing w:after="0"/>
        <w:ind w:left="0"/>
        <w:jc w:val="both"/>
      </w:pPr>
      <w:r>
        <w:rPr>
          <w:rFonts w:ascii="Times New Roman"/>
          <w:b w:val="false"/>
          <w:i w:val="false"/>
          <w:color w:val="000000"/>
          <w:sz w:val="28"/>
        </w:rPr>
        <w:t xml:space="preserve">
Қазақстан Республикасы                        Приложение 3 </w:t>
      </w:r>
      <w:r>
        <w:br/>
      </w:r>
      <w:r>
        <w:rPr>
          <w:rFonts w:ascii="Times New Roman"/>
          <w:b w:val="false"/>
          <w:i w:val="false"/>
          <w:color w:val="000000"/>
          <w:sz w:val="28"/>
        </w:rPr>
        <w:t xml:space="preserve">
     Yкiметiнiң                        к постановлению Правительства </w:t>
      </w:r>
      <w:r>
        <w:br/>
      </w:r>
      <w:r>
        <w:rPr>
          <w:rFonts w:ascii="Times New Roman"/>
          <w:b w:val="false"/>
          <w:i w:val="false"/>
          <w:color w:val="000000"/>
          <w:sz w:val="28"/>
        </w:rPr>
        <w:t xml:space="preserve">
2005 жылғы 28 қазандағы                    Республики Казахстан </w:t>
      </w:r>
      <w:r>
        <w:br/>
      </w:r>
      <w:r>
        <w:rPr>
          <w:rFonts w:ascii="Times New Roman"/>
          <w:b w:val="false"/>
          <w:i w:val="false"/>
          <w:color w:val="000000"/>
          <w:sz w:val="28"/>
        </w:rPr>
        <w:t xml:space="preserve">
  N 1082 қаулысына                    от 28 октября 2005 года N 1082 </w:t>
      </w:r>
      <w:r>
        <w:br/>
      </w:r>
      <w:r>
        <w:rPr>
          <w:rFonts w:ascii="Times New Roman"/>
          <w:b w:val="false"/>
          <w:i w:val="false"/>
          <w:color w:val="000000"/>
          <w:sz w:val="28"/>
        </w:rPr>
        <w:t xml:space="preserve">
      3-қосымша </w:t>
      </w:r>
    </w:p>
    <w:bookmarkEnd w:id="5"/>
    <w:p>
      <w:pPr>
        <w:spacing w:after="0"/>
        <w:ind w:left="0"/>
        <w:jc w:val="both"/>
      </w:pPr>
      <w:r>
        <w:rPr>
          <w:rFonts w:ascii="Times New Roman"/>
          <w:b w:val="false"/>
          <w:i w:val="false"/>
          <w:color w:val="000000"/>
          <w:sz w:val="28"/>
        </w:rPr>
        <w:t xml:space="preserve">Қазақстан Республикасы                       Приложение 9-1 </w:t>
      </w:r>
      <w:r>
        <w:br/>
      </w:r>
      <w:r>
        <w:rPr>
          <w:rFonts w:ascii="Times New Roman"/>
          <w:b w:val="false"/>
          <w:i w:val="false"/>
          <w:color w:val="000000"/>
          <w:sz w:val="28"/>
        </w:rPr>
        <w:t xml:space="preserve">
      Yкiметiнiң                        к Правилам государственной </w:t>
      </w:r>
      <w:r>
        <w:br/>
      </w:r>
      <w:r>
        <w:rPr>
          <w:rFonts w:ascii="Times New Roman"/>
          <w:b w:val="false"/>
          <w:i w:val="false"/>
          <w:color w:val="000000"/>
          <w:sz w:val="28"/>
        </w:rPr>
        <w:t xml:space="preserve">
2003 жылғы 17 қаңтардағы            регистрации судов и прав на них, </w:t>
      </w:r>
      <w:r>
        <w:br/>
      </w:r>
      <w:r>
        <w:rPr>
          <w:rFonts w:ascii="Times New Roman"/>
          <w:b w:val="false"/>
          <w:i w:val="false"/>
          <w:color w:val="000000"/>
          <w:sz w:val="28"/>
        </w:rPr>
        <w:t xml:space="preserve">
N 49 қаулысымен бекiтілген             утвержденным постановлением </w:t>
      </w:r>
      <w:r>
        <w:br/>
      </w:r>
      <w:r>
        <w:rPr>
          <w:rFonts w:ascii="Times New Roman"/>
          <w:b w:val="false"/>
          <w:i w:val="false"/>
          <w:color w:val="000000"/>
          <w:sz w:val="28"/>
        </w:rPr>
        <w:t xml:space="preserve">
Кемелер мен оларға құқықтарды     Правительства Республики Казахстан </w:t>
      </w:r>
      <w:r>
        <w:br/>
      </w:r>
      <w:r>
        <w:rPr>
          <w:rFonts w:ascii="Times New Roman"/>
          <w:b w:val="false"/>
          <w:i w:val="false"/>
          <w:color w:val="000000"/>
          <w:sz w:val="28"/>
        </w:rPr>
        <w:t xml:space="preserve">
мемлекеттік тіркеу ережесіне           от 17 января 2003 года N 49 </w:t>
      </w:r>
      <w:r>
        <w:br/>
      </w:r>
      <w:r>
        <w:rPr>
          <w:rFonts w:ascii="Times New Roman"/>
          <w:b w:val="false"/>
          <w:i w:val="false"/>
          <w:color w:val="000000"/>
          <w:sz w:val="28"/>
        </w:rPr>
        <w:t xml:space="preserve">
      9-1-қосымша </w:t>
      </w:r>
    </w:p>
    <w:p>
      <w:pPr>
        <w:spacing w:after="0"/>
        <w:ind w:left="0"/>
        <w:jc w:val="both"/>
      </w:pPr>
      <w:r>
        <w:rPr>
          <w:rFonts w:ascii="Times New Roman"/>
          <w:b/>
          <w:i w:val="false"/>
          <w:color w:val="000000"/>
          <w:sz w:val="28"/>
        </w:rPr>
        <w:t xml:space="preserve">                    ҚАЗАҚСТАН РЕСПУБЛИКАСЫ </w:t>
      </w:r>
      <w:r>
        <w:br/>
      </w:r>
      <w:r>
        <w:rPr>
          <w:rFonts w:ascii="Times New Roman"/>
          <w:b w:val="false"/>
          <w:i w:val="false"/>
          <w:color w:val="000000"/>
          <w:sz w:val="28"/>
        </w:rPr>
        <w:t>
</w:t>
      </w:r>
      <w:r>
        <w:rPr>
          <w:rFonts w:ascii="Times New Roman"/>
          <w:b/>
          <w:i w:val="false"/>
          <w:color w:val="000000"/>
          <w:sz w:val="28"/>
        </w:rPr>
        <w:t xml:space="preserve">                     РЕСПУБЛИКА КАЗАХСТАН </w:t>
      </w:r>
    </w:p>
    <w:p>
      <w:pPr>
        <w:spacing w:after="0"/>
        <w:ind w:left="0"/>
        <w:jc w:val="both"/>
      </w:pPr>
      <w:r>
        <w:rPr>
          <w:rFonts w:ascii="Times New Roman"/>
          <w:b w:val="false"/>
          <w:i w:val="false"/>
          <w:color w:val="000000"/>
          <w:sz w:val="28"/>
        </w:rPr>
        <w:t xml:space="preserve">                   ЖАСАЛЫНЫП ЖАТҚАН КЕМЕГЕ ҚҰҚЫҚТАРДЫ </w:t>
      </w:r>
      <w:r>
        <w:br/>
      </w:r>
      <w:r>
        <w:rPr>
          <w:rFonts w:ascii="Times New Roman"/>
          <w:b w:val="false"/>
          <w:i w:val="false"/>
          <w:color w:val="000000"/>
          <w:sz w:val="28"/>
        </w:rPr>
        <w:t xml:space="preserve">
                      МЕМЛЕКЕТТIК ТIРКЕУ ТУРАЛЫ </w:t>
      </w:r>
      <w:r>
        <w:br/>
      </w:r>
      <w:r>
        <w:rPr>
          <w:rFonts w:ascii="Times New Roman"/>
          <w:b w:val="false"/>
          <w:i w:val="false"/>
          <w:color w:val="000000"/>
          <w:sz w:val="28"/>
        </w:rPr>
        <w:t xml:space="preserve">
                                КУӘЛIК </w:t>
      </w:r>
    </w:p>
    <w:p>
      <w:pPr>
        <w:spacing w:after="0"/>
        <w:ind w:left="0"/>
        <w:jc w:val="both"/>
      </w:pPr>
      <w:r>
        <w:rPr>
          <w:rFonts w:ascii="Times New Roman"/>
          <w:b w:val="false"/>
          <w:i w:val="false"/>
          <w:color w:val="000000"/>
          <w:sz w:val="28"/>
        </w:rPr>
        <w:t xml:space="preserve">                             СВИДЕТЕЛЬСТВО </w:t>
      </w:r>
      <w:r>
        <w:br/>
      </w:r>
      <w:r>
        <w:rPr>
          <w:rFonts w:ascii="Times New Roman"/>
          <w:b w:val="false"/>
          <w:i w:val="false"/>
          <w:color w:val="000000"/>
          <w:sz w:val="28"/>
        </w:rPr>
        <w:t xml:space="preserve">
       О ГОСУДАРСТВЕННОЙ РЕГИСТРАЦИИ ПРАВ НА СТРОЯЩЕЕСЯ СУДНО </w:t>
      </w:r>
    </w:p>
    <w:p>
      <w:pPr>
        <w:spacing w:after="0"/>
        <w:ind w:left="0"/>
        <w:jc w:val="both"/>
      </w:pPr>
      <w:r>
        <w:rPr>
          <w:rFonts w:ascii="Times New Roman"/>
          <w:b w:val="false"/>
          <w:i w:val="false"/>
          <w:color w:val="000000"/>
          <w:sz w:val="28"/>
        </w:rPr>
        <w:t xml:space="preserve">                     2___ жылғы "___"________ N _____ </w:t>
      </w:r>
      <w:r>
        <w:br/>
      </w:r>
      <w:r>
        <w:rPr>
          <w:rFonts w:ascii="Times New Roman"/>
          <w:b w:val="false"/>
          <w:i w:val="false"/>
          <w:color w:val="000000"/>
          <w:sz w:val="28"/>
        </w:rPr>
        <w:t xml:space="preserve">
                     от "___"________2_____года N ___ </w:t>
      </w:r>
    </w:p>
    <w:p>
      <w:pPr>
        <w:spacing w:after="0"/>
        <w:ind w:left="0"/>
        <w:jc w:val="both"/>
      </w:pPr>
      <w:r>
        <w:rPr>
          <w:rFonts w:ascii="Times New Roman"/>
          <w:b w:val="false"/>
          <w:i w:val="false"/>
          <w:color w:val="000000"/>
          <w:sz w:val="28"/>
        </w:rPr>
        <w:t xml:space="preserve">      Жасалып жатқан кемелер тiзiлiмiне 2___ жылғы "___"________ </w:t>
      </w:r>
      <w:r>
        <w:br/>
      </w:r>
      <w:r>
        <w:rPr>
          <w:rFonts w:ascii="Times New Roman"/>
          <w:b w:val="false"/>
          <w:i w:val="false"/>
          <w:color w:val="000000"/>
          <w:sz w:val="28"/>
        </w:rPr>
        <w:t xml:space="preserve">
N ____ енгiзiлген деректер негізiнде осымен кеме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(меншік иесiнiң атауы, олардың негiзiнде құқық тiркелген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құжаттардың деректемелерi) </w:t>
      </w:r>
      <w:r>
        <w:br/>
      </w:r>
      <w:r>
        <w:rPr>
          <w:rFonts w:ascii="Times New Roman"/>
          <w:b w:val="false"/>
          <w:i w:val="false"/>
          <w:color w:val="000000"/>
          <w:sz w:val="28"/>
        </w:rPr>
        <w:t xml:space="preserve">
________________________________________________________ тиесілі </w:t>
      </w:r>
      <w:r>
        <w:br/>
      </w:r>
      <w:r>
        <w:rPr>
          <w:rFonts w:ascii="Times New Roman"/>
          <w:b w:val="false"/>
          <w:i w:val="false"/>
          <w:color w:val="000000"/>
          <w:sz w:val="28"/>
        </w:rPr>
        <w:t xml:space="preserve">
  </w:t>
      </w:r>
      <w:r>
        <w:br/>
      </w:r>
      <w:r>
        <w:rPr>
          <w:rFonts w:ascii="Times New Roman"/>
          <w:b w:val="false"/>
          <w:i w:val="false"/>
          <w:color w:val="000000"/>
          <w:sz w:val="28"/>
        </w:rPr>
        <w:t xml:space="preserve">
      На основании данных, внесенных в Реестр строящихся судов </w:t>
      </w:r>
      <w:r>
        <w:br/>
      </w:r>
      <w:r>
        <w:rPr>
          <w:rFonts w:ascii="Times New Roman"/>
          <w:b w:val="false"/>
          <w:i w:val="false"/>
          <w:color w:val="000000"/>
          <w:sz w:val="28"/>
        </w:rPr>
        <w:t xml:space="preserve">
под N __ от "__"______ 2____ г., настоящим удостоверяется, что </w:t>
      </w:r>
      <w:r>
        <w:br/>
      </w:r>
      <w:r>
        <w:rPr>
          <w:rFonts w:ascii="Times New Roman"/>
          <w:b w:val="false"/>
          <w:i w:val="false"/>
          <w:color w:val="000000"/>
          <w:sz w:val="28"/>
        </w:rPr>
        <w:t xml:space="preserve">
судно принадлежит_______________________________________________ </w:t>
      </w:r>
      <w:r>
        <w:br/>
      </w:r>
      <w:r>
        <w:rPr>
          <w:rFonts w:ascii="Times New Roman"/>
          <w:b w:val="false"/>
          <w:i w:val="false"/>
          <w:color w:val="000000"/>
          <w:sz w:val="28"/>
        </w:rPr>
        <w:t xml:space="preserve">
             (наименование собственника, реквизиты документов,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на основании которых зарегистрировано право) </w:t>
      </w:r>
      <w:r>
        <w:br/>
      </w: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Жасалынып жатқан кеме туралы мәлiметтер </w:t>
      </w:r>
      <w:r>
        <w:br/>
      </w:r>
      <w:r>
        <w:rPr>
          <w:rFonts w:ascii="Times New Roman"/>
          <w:b w:val="false"/>
          <w:i w:val="false"/>
          <w:color w:val="000000"/>
          <w:sz w:val="28"/>
        </w:rPr>
        <w:t xml:space="preserve">
                     Сведения о строящемся судне </w:t>
      </w:r>
    </w:p>
    <w:p>
      <w:pPr>
        <w:spacing w:after="0"/>
        <w:ind w:left="0"/>
        <w:jc w:val="both"/>
      </w:pPr>
      <w:r>
        <w:rPr>
          <w:rFonts w:ascii="Times New Roman"/>
          <w:b w:val="false"/>
          <w:i w:val="false"/>
          <w:color w:val="000000"/>
          <w:sz w:val="28"/>
        </w:rPr>
        <w:t xml:space="preserve">1. Жасалу орны _________________________________________________ </w:t>
      </w:r>
      <w:r>
        <w:br/>
      </w:r>
      <w:r>
        <w:rPr>
          <w:rFonts w:ascii="Times New Roman"/>
          <w:b w:val="false"/>
          <w:i w:val="false"/>
          <w:color w:val="000000"/>
          <w:sz w:val="28"/>
        </w:rPr>
        <w:t xml:space="preserve">
Место строительства </w:t>
      </w:r>
      <w:r>
        <w:br/>
      </w:r>
      <w:r>
        <w:rPr>
          <w:rFonts w:ascii="Times New Roman"/>
          <w:b w:val="false"/>
          <w:i w:val="false"/>
          <w:color w:val="000000"/>
          <w:sz w:val="28"/>
        </w:rPr>
        <w:t xml:space="preserve">
2. Кеме жасайтын ұйымның атауы _________________________________ </w:t>
      </w:r>
      <w:r>
        <w:br/>
      </w:r>
      <w:r>
        <w:rPr>
          <w:rFonts w:ascii="Times New Roman"/>
          <w:b w:val="false"/>
          <w:i w:val="false"/>
          <w:color w:val="000000"/>
          <w:sz w:val="28"/>
        </w:rPr>
        <w:t xml:space="preserve">
Наименование судостроительной организации </w:t>
      </w:r>
      <w:r>
        <w:br/>
      </w:r>
      <w:r>
        <w:rPr>
          <w:rFonts w:ascii="Times New Roman"/>
          <w:b w:val="false"/>
          <w:i w:val="false"/>
          <w:color w:val="000000"/>
          <w:sz w:val="28"/>
        </w:rPr>
        <w:t xml:space="preserve">
3. Жасалу нөмірі _______________________________________________ </w:t>
      </w:r>
      <w:r>
        <w:br/>
      </w:r>
      <w:r>
        <w:rPr>
          <w:rFonts w:ascii="Times New Roman"/>
          <w:b w:val="false"/>
          <w:i w:val="false"/>
          <w:color w:val="000000"/>
          <w:sz w:val="28"/>
        </w:rPr>
        <w:t xml:space="preserve">
Построечный номер </w:t>
      </w:r>
      <w:r>
        <w:br/>
      </w:r>
      <w:r>
        <w:rPr>
          <w:rFonts w:ascii="Times New Roman"/>
          <w:b w:val="false"/>
          <w:i w:val="false"/>
          <w:color w:val="000000"/>
          <w:sz w:val="28"/>
        </w:rPr>
        <w:t xml:space="preserve">
4. Тіркеу орны  ________________________________________________ </w:t>
      </w:r>
      <w:r>
        <w:br/>
      </w:r>
      <w:r>
        <w:rPr>
          <w:rFonts w:ascii="Times New Roman"/>
          <w:b w:val="false"/>
          <w:i w:val="false"/>
          <w:color w:val="000000"/>
          <w:sz w:val="28"/>
        </w:rPr>
        <w:t xml:space="preserve">
Место регистрации </w:t>
      </w:r>
      <w:r>
        <w:br/>
      </w:r>
      <w:r>
        <w:rPr>
          <w:rFonts w:ascii="Times New Roman"/>
          <w:b w:val="false"/>
          <w:i w:val="false"/>
          <w:color w:val="000000"/>
          <w:sz w:val="28"/>
        </w:rPr>
        <w:t xml:space="preserve">
5. Кеменің үлгісі ______________________________________________ </w:t>
      </w:r>
      <w:r>
        <w:br/>
      </w:r>
      <w:r>
        <w:rPr>
          <w:rFonts w:ascii="Times New Roman"/>
          <w:b w:val="false"/>
          <w:i w:val="false"/>
          <w:color w:val="000000"/>
          <w:sz w:val="28"/>
        </w:rPr>
        <w:t xml:space="preserve">
Тип судна </w:t>
      </w:r>
      <w:r>
        <w:br/>
      </w:r>
      <w:r>
        <w:rPr>
          <w:rFonts w:ascii="Times New Roman"/>
          <w:b w:val="false"/>
          <w:i w:val="false"/>
          <w:color w:val="000000"/>
          <w:sz w:val="28"/>
        </w:rPr>
        <w:t xml:space="preserve">
6. Кильдiң ұзындығы және кеме туралы басқа да негiзгi техникалық </w:t>
      </w:r>
      <w:r>
        <w:br/>
      </w:r>
      <w:r>
        <w:rPr>
          <w:rFonts w:ascii="Times New Roman"/>
          <w:b w:val="false"/>
          <w:i w:val="false"/>
          <w:color w:val="000000"/>
          <w:sz w:val="28"/>
        </w:rPr>
        <w:t xml:space="preserve">
деректер </w:t>
      </w:r>
      <w:r>
        <w:br/>
      </w:r>
      <w:r>
        <w:rPr>
          <w:rFonts w:ascii="Times New Roman"/>
          <w:b w:val="false"/>
          <w:i w:val="false"/>
          <w:color w:val="000000"/>
          <w:sz w:val="28"/>
        </w:rPr>
        <w:t xml:space="preserve">
Длина киля и другие основные технические данные о судне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7. Корпустың басты материалы ___________________________________ </w:t>
      </w:r>
      <w:r>
        <w:br/>
      </w:r>
      <w:r>
        <w:rPr>
          <w:rFonts w:ascii="Times New Roman"/>
          <w:b w:val="false"/>
          <w:i w:val="false"/>
          <w:color w:val="000000"/>
          <w:sz w:val="28"/>
        </w:rPr>
        <w:t xml:space="preserve">
Главный материал корпуса </w:t>
      </w:r>
    </w:p>
    <w:p>
      <w:pPr>
        <w:spacing w:after="0"/>
        <w:ind w:left="0"/>
        <w:jc w:val="both"/>
      </w:pPr>
      <w:r>
        <w:rPr>
          <w:rFonts w:ascii="Times New Roman"/>
          <w:b w:val="false"/>
          <w:i w:val="false"/>
          <w:color w:val="000000"/>
          <w:sz w:val="28"/>
        </w:rPr>
        <w:t xml:space="preserve">Облыс бойынша Көлiктiк бақылау басқармасының бастығы ___________ </w:t>
      </w:r>
      <w:r>
        <w:br/>
      </w:r>
      <w:r>
        <w:rPr>
          <w:rFonts w:ascii="Times New Roman"/>
          <w:b w:val="false"/>
          <w:i w:val="false"/>
          <w:color w:val="000000"/>
          <w:sz w:val="28"/>
        </w:rPr>
        <w:t xml:space="preserve">
Начальник Управления транспортного </w:t>
      </w:r>
      <w:r>
        <w:br/>
      </w:r>
      <w:r>
        <w:rPr>
          <w:rFonts w:ascii="Times New Roman"/>
          <w:b w:val="false"/>
          <w:i w:val="false"/>
          <w:color w:val="000000"/>
          <w:sz w:val="28"/>
        </w:rPr>
        <w:t xml:space="preserve">
контроля по области ____________________________________________ </w:t>
      </w:r>
      <w:r>
        <w:br/>
      </w:r>
      <w:r>
        <w:rPr>
          <w:rFonts w:ascii="Times New Roman"/>
          <w:b w:val="false"/>
          <w:i w:val="false"/>
          <w:color w:val="000000"/>
          <w:sz w:val="28"/>
        </w:rPr>
        <w:t xml:space="preserve">
                              (аты-жөні) (Ф.И.О.) </w:t>
      </w:r>
    </w:p>
    <w:p>
      <w:pPr>
        <w:spacing w:after="0"/>
        <w:ind w:left="0"/>
        <w:jc w:val="both"/>
      </w:pPr>
      <w:r>
        <w:rPr>
          <w:rFonts w:ascii="Times New Roman"/>
          <w:b w:val="false"/>
          <w:i w:val="false"/>
          <w:color w:val="000000"/>
          <w:sz w:val="28"/>
        </w:rPr>
        <w:t xml:space="preserve">Қолы __________________ </w:t>
      </w:r>
      <w:r>
        <w:br/>
      </w: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Мөрі </w:t>
      </w:r>
      <w:r>
        <w:br/>
      </w:r>
      <w:r>
        <w:rPr>
          <w:rFonts w:ascii="Times New Roman"/>
          <w:b w:val="false"/>
          <w:i w:val="false"/>
          <w:color w:val="000000"/>
          <w:sz w:val="28"/>
        </w:rPr>
        <w:t xml:space="preserve">
Печать </w:t>
      </w:r>
      <w:r>
        <w:br/>
      </w:r>
      <w:r>
        <w:rPr>
          <w:rFonts w:ascii="Times New Roman"/>
          <w:b w:val="false"/>
          <w:i w:val="false"/>
          <w:color w:val="000000"/>
          <w:sz w:val="28"/>
        </w:rPr>
        <w:t xml:space="preserve">
                                           Сериясы хх N ххххххх </w:t>
      </w:r>
      <w:r>
        <w:br/>
      </w:r>
      <w:r>
        <w:rPr>
          <w:rFonts w:ascii="Times New Roman"/>
          <w:b w:val="false"/>
          <w:i w:val="false"/>
          <w:color w:val="000000"/>
          <w:sz w:val="28"/>
        </w:rPr>
        <w:t xml:space="preserve">
                                           Серия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7" w:id="6"/>
    <w:p>
      <w:pPr>
        <w:spacing w:after="0"/>
        <w:ind w:left="0"/>
        <w:jc w:val="both"/>
      </w:pPr>
      <w:r>
        <w:rPr>
          <w:rFonts w:ascii="Times New Roman"/>
          <w:b w:val="false"/>
          <w:i w:val="false"/>
          <w:color w:val="000000"/>
          <w:sz w:val="28"/>
        </w:rPr>
        <w:t xml:space="preserve">
Қазақстан Республикасы                        Приложение 4 </w:t>
      </w:r>
      <w:r>
        <w:br/>
      </w:r>
      <w:r>
        <w:rPr>
          <w:rFonts w:ascii="Times New Roman"/>
          <w:b w:val="false"/>
          <w:i w:val="false"/>
          <w:color w:val="000000"/>
          <w:sz w:val="28"/>
        </w:rPr>
        <w:t xml:space="preserve">
     Yкiметiнiң                        к постановлению Правительства </w:t>
      </w:r>
      <w:r>
        <w:br/>
      </w:r>
      <w:r>
        <w:rPr>
          <w:rFonts w:ascii="Times New Roman"/>
          <w:b w:val="false"/>
          <w:i w:val="false"/>
          <w:color w:val="000000"/>
          <w:sz w:val="28"/>
        </w:rPr>
        <w:t xml:space="preserve">
2005 жылғы 28 қазандағы                    Республики Казахстан </w:t>
      </w:r>
      <w:r>
        <w:br/>
      </w:r>
      <w:r>
        <w:rPr>
          <w:rFonts w:ascii="Times New Roman"/>
          <w:b w:val="false"/>
          <w:i w:val="false"/>
          <w:color w:val="000000"/>
          <w:sz w:val="28"/>
        </w:rPr>
        <w:t xml:space="preserve">
  N 1082 қаулысына                    от 28 октября 2005 года N 1082 </w:t>
      </w:r>
      <w:r>
        <w:br/>
      </w:r>
      <w:r>
        <w:rPr>
          <w:rFonts w:ascii="Times New Roman"/>
          <w:b w:val="false"/>
          <w:i w:val="false"/>
          <w:color w:val="000000"/>
          <w:sz w:val="28"/>
        </w:rPr>
        <w:t xml:space="preserve">
      4-қосымша </w:t>
      </w:r>
    </w:p>
    <w:bookmarkEnd w:id="6"/>
    <w:p>
      <w:pPr>
        <w:spacing w:after="0"/>
        <w:ind w:left="0"/>
        <w:jc w:val="both"/>
      </w:pPr>
      <w:r>
        <w:rPr>
          <w:rFonts w:ascii="Times New Roman"/>
          <w:b w:val="false"/>
          <w:i w:val="false"/>
          <w:color w:val="000000"/>
          <w:sz w:val="28"/>
        </w:rPr>
        <w:t xml:space="preserve">Қазақстан Республикасы                       Приложение 10-1 </w:t>
      </w:r>
      <w:r>
        <w:br/>
      </w:r>
      <w:r>
        <w:rPr>
          <w:rFonts w:ascii="Times New Roman"/>
          <w:b w:val="false"/>
          <w:i w:val="false"/>
          <w:color w:val="000000"/>
          <w:sz w:val="28"/>
        </w:rPr>
        <w:t xml:space="preserve">
      Yкiметiнiң                        к Правилам государственной </w:t>
      </w:r>
      <w:r>
        <w:br/>
      </w:r>
      <w:r>
        <w:rPr>
          <w:rFonts w:ascii="Times New Roman"/>
          <w:b w:val="false"/>
          <w:i w:val="false"/>
          <w:color w:val="000000"/>
          <w:sz w:val="28"/>
        </w:rPr>
        <w:t xml:space="preserve">
2003 жылғы 17 қаңтардағы            регистрации судов и прав на них, </w:t>
      </w:r>
      <w:r>
        <w:br/>
      </w:r>
      <w:r>
        <w:rPr>
          <w:rFonts w:ascii="Times New Roman"/>
          <w:b w:val="false"/>
          <w:i w:val="false"/>
          <w:color w:val="000000"/>
          <w:sz w:val="28"/>
        </w:rPr>
        <w:t xml:space="preserve">
N 49 қаулысымен бекiтілген             утвержденным постановлением </w:t>
      </w:r>
      <w:r>
        <w:br/>
      </w:r>
      <w:r>
        <w:rPr>
          <w:rFonts w:ascii="Times New Roman"/>
          <w:b w:val="false"/>
          <w:i w:val="false"/>
          <w:color w:val="000000"/>
          <w:sz w:val="28"/>
        </w:rPr>
        <w:t xml:space="preserve">
Кемелер мен оларға құқықтарды     Правительства Республики Казахстан </w:t>
      </w:r>
      <w:r>
        <w:br/>
      </w:r>
      <w:r>
        <w:rPr>
          <w:rFonts w:ascii="Times New Roman"/>
          <w:b w:val="false"/>
          <w:i w:val="false"/>
          <w:color w:val="000000"/>
          <w:sz w:val="28"/>
        </w:rPr>
        <w:t xml:space="preserve">
мемлекеттік тіркеу ережесіне           от 17 января 2003 года N 49 </w:t>
      </w:r>
      <w:r>
        <w:br/>
      </w:r>
      <w:r>
        <w:rPr>
          <w:rFonts w:ascii="Times New Roman"/>
          <w:b w:val="false"/>
          <w:i w:val="false"/>
          <w:color w:val="000000"/>
          <w:sz w:val="28"/>
        </w:rPr>
        <w:t xml:space="preserve">
     10-1-қосымша </w:t>
      </w:r>
    </w:p>
    <w:p>
      <w:pPr>
        <w:spacing w:after="0"/>
        <w:ind w:left="0"/>
        <w:jc w:val="both"/>
      </w:pPr>
      <w:r>
        <w:rPr>
          <w:rFonts w:ascii="Times New Roman"/>
          <w:b/>
          <w:i w:val="false"/>
          <w:color w:val="000000"/>
          <w:sz w:val="28"/>
        </w:rPr>
        <w:t xml:space="preserve">                    ҚАЗАҚСТАН РЕСПУБЛИКАСЫ </w:t>
      </w:r>
      <w:r>
        <w:br/>
      </w:r>
      <w:r>
        <w:rPr>
          <w:rFonts w:ascii="Times New Roman"/>
          <w:b w:val="false"/>
          <w:i w:val="false"/>
          <w:color w:val="000000"/>
          <w:sz w:val="28"/>
        </w:rPr>
        <w:t>
</w:t>
      </w:r>
      <w:r>
        <w:rPr>
          <w:rFonts w:ascii="Times New Roman"/>
          <w:b/>
          <w:i w:val="false"/>
          <w:color w:val="000000"/>
          <w:sz w:val="28"/>
        </w:rPr>
        <w:t xml:space="preserve">                     РЕСПУБЛИКА КАЗАХСТАН </w:t>
      </w:r>
    </w:p>
    <w:p>
      <w:pPr>
        <w:spacing w:after="0"/>
        <w:ind w:left="0"/>
        <w:jc w:val="both"/>
      </w:pPr>
      <w:r>
        <w:rPr>
          <w:rFonts w:ascii="Times New Roman"/>
          <w:b w:val="false"/>
          <w:i w:val="false"/>
          <w:color w:val="000000"/>
          <w:sz w:val="28"/>
        </w:rPr>
        <w:t xml:space="preserve">               КЕМЕHIҢ НЕМЕСЕ ЖАСАЛЫНЫП ЖАТҚАН КЕМЕНІҢ </w:t>
      </w:r>
      <w:r>
        <w:br/>
      </w:r>
      <w:r>
        <w:rPr>
          <w:rFonts w:ascii="Times New Roman"/>
          <w:b w:val="false"/>
          <w:i w:val="false"/>
          <w:color w:val="000000"/>
          <w:sz w:val="28"/>
        </w:rPr>
        <w:t xml:space="preserve">
                ИПОТЕКАСЫН МЕМЛЕКЕТТIК ТІРКЕУ ТУРАЛЫ </w:t>
      </w:r>
      <w:r>
        <w:br/>
      </w:r>
      <w:r>
        <w:rPr>
          <w:rFonts w:ascii="Times New Roman"/>
          <w:b w:val="false"/>
          <w:i w:val="false"/>
          <w:color w:val="000000"/>
          <w:sz w:val="28"/>
        </w:rPr>
        <w:t xml:space="preserve">
                              КУӘЛIК </w:t>
      </w:r>
    </w:p>
    <w:p>
      <w:pPr>
        <w:spacing w:after="0"/>
        <w:ind w:left="0"/>
        <w:jc w:val="both"/>
      </w:pPr>
      <w:r>
        <w:rPr>
          <w:rFonts w:ascii="Times New Roman"/>
          <w:b w:val="false"/>
          <w:i w:val="false"/>
          <w:color w:val="000000"/>
          <w:sz w:val="28"/>
        </w:rPr>
        <w:t xml:space="preserve">                           СВИДЕТЕЛЬСТВО </w:t>
      </w:r>
      <w:r>
        <w:br/>
      </w:r>
      <w:r>
        <w:rPr>
          <w:rFonts w:ascii="Times New Roman"/>
          <w:b w:val="false"/>
          <w:i w:val="false"/>
          <w:color w:val="000000"/>
          <w:sz w:val="28"/>
        </w:rPr>
        <w:t xml:space="preserve">
           О ГОСУДАРСТВЕННОЙ РЕГИСТРАЦИИ ИПОТЕКИ СУДНА ИЛИ </w:t>
      </w:r>
      <w:r>
        <w:br/>
      </w:r>
      <w:r>
        <w:rPr>
          <w:rFonts w:ascii="Times New Roman"/>
          <w:b w:val="false"/>
          <w:i w:val="false"/>
          <w:color w:val="000000"/>
          <w:sz w:val="28"/>
        </w:rPr>
        <w:t xml:space="preserve">
                          СТРОЯЩЕГОСЯ СУДНА </w:t>
      </w:r>
    </w:p>
    <w:p>
      <w:pPr>
        <w:spacing w:after="0"/>
        <w:ind w:left="0"/>
        <w:jc w:val="both"/>
      </w:pPr>
      <w:r>
        <w:rPr>
          <w:rFonts w:ascii="Times New Roman"/>
          <w:b w:val="false"/>
          <w:i w:val="false"/>
          <w:color w:val="000000"/>
          <w:sz w:val="28"/>
        </w:rPr>
        <w:t xml:space="preserve">                    2___ жылғы "___"________ N _____ </w:t>
      </w:r>
      <w:r>
        <w:br/>
      </w:r>
      <w:r>
        <w:rPr>
          <w:rFonts w:ascii="Times New Roman"/>
          <w:b w:val="false"/>
          <w:i w:val="false"/>
          <w:color w:val="000000"/>
          <w:sz w:val="28"/>
        </w:rPr>
        <w:t xml:space="preserve">
                    от "___"________2_____года N ___ </w:t>
      </w:r>
    </w:p>
    <w:p>
      <w:pPr>
        <w:spacing w:after="0"/>
        <w:ind w:left="0"/>
        <w:jc w:val="both"/>
      </w:pPr>
      <w:r>
        <w:rPr>
          <w:rFonts w:ascii="Times New Roman"/>
          <w:b w:val="false"/>
          <w:i w:val="false"/>
          <w:color w:val="000000"/>
          <w:sz w:val="28"/>
        </w:rPr>
        <w:t xml:space="preserve">      Мемлекеттік кеме тiзiлiмiне немесе Жасалынып жатқан </w:t>
      </w:r>
      <w:r>
        <w:br/>
      </w:r>
      <w:r>
        <w:rPr>
          <w:rFonts w:ascii="Times New Roman"/>
          <w:b w:val="false"/>
          <w:i w:val="false"/>
          <w:color w:val="000000"/>
          <w:sz w:val="28"/>
        </w:rPr>
        <w:t xml:space="preserve">
кемелер тiзiлiмiне (керегінің астын сызу) 2___ жылғы "___"______ </w:t>
      </w:r>
      <w:r>
        <w:br/>
      </w:r>
      <w:r>
        <w:rPr>
          <w:rFonts w:ascii="Times New Roman"/>
          <w:b w:val="false"/>
          <w:i w:val="false"/>
          <w:color w:val="000000"/>
          <w:sz w:val="28"/>
        </w:rPr>
        <w:t xml:space="preserve">
N ____ енгiзiлген деректер негiзiнде осымен кеменiң немece </w:t>
      </w:r>
      <w:r>
        <w:br/>
      </w:r>
      <w:r>
        <w:rPr>
          <w:rFonts w:ascii="Times New Roman"/>
          <w:b w:val="false"/>
          <w:i w:val="false"/>
          <w:color w:val="000000"/>
          <w:sz w:val="28"/>
        </w:rPr>
        <w:t xml:space="preserve">
жасалынып жатқан кеменiң ипотекасын мемлекеттiк тiркеу </w:t>
      </w:r>
      <w:r>
        <w:br/>
      </w:r>
      <w:r>
        <w:rPr>
          <w:rFonts w:ascii="Times New Roman"/>
          <w:b w:val="false"/>
          <w:i w:val="false"/>
          <w:color w:val="000000"/>
          <w:sz w:val="28"/>
        </w:rPr>
        <w:t xml:space="preserve">
куәландырылады </w:t>
      </w:r>
      <w:r>
        <w:br/>
      </w:r>
      <w:r>
        <w:rPr>
          <w:rFonts w:ascii="Times New Roman"/>
          <w:b w:val="false"/>
          <w:i w:val="false"/>
          <w:color w:val="000000"/>
          <w:sz w:val="28"/>
        </w:rPr>
        <w:t xml:space="preserve">
      На основании данных, внесенных в Государственный судовой </w:t>
      </w:r>
      <w:r>
        <w:br/>
      </w:r>
      <w:r>
        <w:rPr>
          <w:rFonts w:ascii="Times New Roman"/>
          <w:b w:val="false"/>
          <w:i w:val="false"/>
          <w:color w:val="000000"/>
          <w:sz w:val="28"/>
        </w:rPr>
        <w:t xml:space="preserve">
реестр или Реестр строящихся судов (нужное подчеркнуть) под N__ </w:t>
      </w:r>
      <w:r>
        <w:br/>
      </w:r>
      <w:r>
        <w:rPr>
          <w:rFonts w:ascii="Times New Roman"/>
          <w:b w:val="false"/>
          <w:i w:val="false"/>
          <w:color w:val="000000"/>
          <w:sz w:val="28"/>
        </w:rPr>
        <w:t xml:space="preserve">
от "__"________2___ г., настоящим удостоверяется государственная </w:t>
      </w:r>
      <w:r>
        <w:br/>
      </w:r>
      <w:r>
        <w:rPr>
          <w:rFonts w:ascii="Times New Roman"/>
          <w:b w:val="false"/>
          <w:i w:val="false"/>
          <w:color w:val="000000"/>
          <w:sz w:val="28"/>
        </w:rPr>
        <w:t xml:space="preserve">
регистрация ипотеки судна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(кеменің атауы) (наименование судна) </w:t>
      </w:r>
      <w:r>
        <w:br/>
      </w:r>
      <w:r>
        <w:rPr>
          <w:rFonts w:ascii="Times New Roman"/>
          <w:b w:val="false"/>
          <w:i w:val="false"/>
          <w:color w:val="000000"/>
          <w:sz w:val="28"/>
        </w:rPr>
        <w:t xml:space="preserve">
или строящегося судна. </w:t>
      </w:r>
    </w:p>
    <w:p>
      <w:pPr>
        <w:spacing w:after="0"/>
        <w:ind w:left="0"/>
        <w:jc w:val="both"/>
      </w:pPr>
      <w:r>
        <w:rPr>
          <w:rFonts w:ascii="Times New Roman"/>
          <w:b w:val="false"/>
          <w:i w:val="false"/>
          <w:color w:val="000000"/>
          <w:sz w:val="28"/>
        </w:rPr>
        <w:t xml:space="preserve">      Кеменiң немесе жасалып жатқан кеменiң ипотекасы затының </w:t>
      </w:r>
      <w:r>
        <w:br/>
      </w:r>
      <w:r>
        <w:rPr>
          <w:rFonts w:ascii="Times New Roman"/>
          <w:b w:val="false"/>
          <w:i w:val="false"/>
          <w:color w:val="000000"/>
          <w:sz w:val="28"/>
        </w:rPr>
        <w:t xml:space="preserve">
сипаттамасы </w:t>
      </w:r>
      <w:r>
        <w:br/>
      </w:r>
      <w:r>
        <w:rPr>
          <w:rFonts w:ascii="Times New Roman"/>
          <w:b w:val="false"/>
          <w:i w:val="false"/>
          <w:color w:val="000000"/>
          <w:sz w:val="28"/>
        </w:rPr>
        <w:t xml:space="preserve">
      Описание предмета ипотеки судна или строящегося судна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(кеменiң немесе жасалып жатқан кеменің ипотекасы шартының </w:t>
      </w:r>
      <w:r>
        <w:br/>
      </w:r>
      <w:r>
        <w:rPr>
          <w:rFonts w:ascii="Times New Roman"/>
          <w:b w:val="false"/>
          <w:i w:val="false"/>
          <w:color w:val="000000"/>
          <w:sz w:val="28"/>
        </w:rPr>
        <w:t xml:space="preserve">
                         деректемелерi) </w:t>
      </w:r>
      <w:r>
        <w:br/>
      </w:r>
      <w:r>
        <w:rPr>
          <w:rFonts w:ascii="Times New Roman"/>
          <w:b w:val="false"/>
          <w:i w:val="false"/>
          <w:color w:val="000000"/>
          <w:sz w:val="28"/>
        </w:rPr>
        <w:t xml:space="preserve">
   (реквизиты договора ипотеки судна или строящегося судна) </w:t>
      </w:r>
      <w:r>
        <w:br/>
      </w: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Кепіл беруші ___________________________________________________ </w:t>
      </w:r>
      <w:r>
        <w:br/>
      </w:r>
      <w:r>
        <w:rPr>
          <w:rFonts w:ascii="Times New Roman"/>
          <w:b w:val="false"/>
          <w:i w:val="false"/>
          <w:color w:val="000000"/>
          <w:sz w:val="28"/>
        </w:rPr>
        <w:t xml:space="preserve">
Залогодатель  (басқару органының атауы, орналасқан жерi, </w:t>
      </w:r>
      <w:r>
        <w:br/>
      </w:r>
      <w:r>
        <w:rPr>
          <w:rFonts w:ascii="Times New Roman"/>
          <w:b w:val="false"/>
          <w:i w:val="false"/>
          <w:color w:val="000000"/>
          <w:sz w:val="28"/>
        </w:rPr>
        <w:t xml:space="preserve">
            (наименование, место нахождения, адрес органа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мекен-жайы (заңды тұлғалар үшін); тегi, аты, әкесiнiң аты, </w:t>
      </w:r>
      <w:r>
        <w:br/>
      </w:r>
      <w:r>
        <w:rPr>
          <w:rFonts w:ascii="Times New Roman"/>
          <w:b w:val="false"/>
          <w:i w:val="false"/>
          <w:color w:val="000000"/>
          <w:sz w:val="28"/>
        </w:rPr>
        <w:t xml:space="preserve">
   управления (для юридических лиц); фамилия, имя, отчество,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азаматтығы, толық мекен-жайы (жеке тұлғалар үшін), </w:t>
      </w:r>
      <w:r>
        <w:br/>
      </w:r>
      <w:r>
        <w:rPr>
          <w:rFonts w:ascii="Times New Roman"/>
          <w:b w:val="false"/>
          <w:i w:val="false"/>
          <w:color w:val="000000"/>
          <w:sz w:val="28"/>
        </w:rPr>
        <w:t xml:space="preserve">
     гражданство, полный адрес (для физических лиц), а также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сондай-ақ телефон, факс, телекс, электрондық почта) </w:t>
      </w:r>
      <w:r>
        <w:br/>
      </w:r>
      <w:r>
        <w:rPr>
          <w:rFonts w:ascii="Times New Roman"/>
          <w:b w:val="false"/>
          <w:i w:val="false"/>
          <w:color w:val="000000"/>
          <w:sz w:val="28"/>
        </w:rPr>
        <w:t xml:space="preserve">
            телефон, факс, телекс, электронная почта)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Кепіл ұстаушы __________________________________________________ </w:t>
      </w:r>
      <w:r>
        <w:br/>
      </w:r>
      <w:r>
        <w:rPr>
          <w:rFonts w:ascii="Times New Roman"/>
          <w:b w:val="false"/>
          <w:i w:val="false"/>
          <w:color w:val="000000"/>
          <w:sz w:val="28"/>
        </w:rPr>
        <w:t xml:space="preserve">
Залогодержатель  (басқару органының атауы, орналасқан жері, </w:t>
      </w:r>
      <w:r>
        <w:br/>
      </w:r>
      <w:r>
        <w:rPr>
          <w:rFonts w:ascii="Times New Roman"/>
          <w:b w:val="false"/>
          <w:i w:val="false"/>
          <w:color w:val="000000"/>
          <w:sz w:val="28"/>
        </w:rPr>
        <w:t xml:space="preserve">
                (наименование, место нахождения, адрес органа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мекен-жайы (заңды тұлғалар үшін); тегі, аты, әкесiнiң аты, </w:t>
      </w:r>
      <w:r>
        <w:br/>
      </w:r>
      <w:r>
        <w:rPr>
          <w:rFonts w:ascii="Times New Roman"/>
          <w:b w:val="false"/>
          <w:i w:val="false"/>
          <w:color w:val="000000"/>
          <w:sz w:val="28"/>
        </w:rPr>
        <w:t xml:space="preserve">
     управления (для юридических лиц); фамилия, имя, отчество,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азаматтығы, толық мекен-жайы (жеке тұлғалар үшiн), </w:t>
      </w:r>
      <w:r>
        <w:br/>
      </w:r>
      <w:r>
        <w:rPr>
          <w:rFonts w:ascii="Times New Roman"/>
          <w:b w:val="false"/>
          <w:i w:val="false"/>
          <w:color w:val="000000"/>
          <w:sz w:val="28"/>
        </w:rPr>
        <w:t xml:space="preserve">
      гражданство, полный адрес (для физических лиц), а также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сондай-ақ телефон, факс, телекс, электрондық почта) </w:t>
      </w:r>
      <w:r>
        <w:br/>
      </w:r>
      <w:r>
        <w:rPr>
          <w:rFonts w:ascii="Times New Roman"/>
          <w:b w:val="false"/>
          <w:i w:val="false"/>
          <w:color w:val="000000"/>
          <w:sz w:val="28"/>
        </w:rPr>
        <w:t xml:space="preserve">
             телефон,факс, телекс, электронная почта)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Кеме немесе жасалынып жатқан кеменiң ипотекасымен </w:t>
      </w:r>
      <w:r>
        <w:br/>
      </w:r>
      <w:r>
        <w:rPr>
          <w:rFonts w:ascii="Times New Roman"/>
          <w:b w:val="false"/>
          <w:i w:val="false"/>
          <w:color w:val="000000"/>
          <w:sz w:val="28"/>
        </w:rPr>
        <w:t xml:space="preserve">
қамтамасыз етілген мiндеттеменің ең көп мөлшерi </w:t>
      </w:r>
      <w:r>
        <w:br/>
      </w:r>
      <w:r>
        <w:rPr>
          <w:rFonts w:ascii="Times New Roman"/>
          <w:b w:val="false"/>
          <w:i w:val="false"/>
          <w:color w:val="000000"/>
          <w:sz w:val="28"/>
        </w:rPr>
        <w:t xml:space="preserve">
      Максимальный размер обязательства обеспеченный ипотекой </w:t>
      </w:r>
      <w:r>
        <w:br/>
      </w:r>
      <w:r>
        <w:rPr>
          <w:rFonts w:ascii="Times New Roman"/>
          <w:b w:val="false"/>
          <w:i w:val="false"/>
          <w:color w:val="000000"/>
          <w:sz w:val="28"/>
        </w:rPr>
        <w:t xml:space="preserve">
судна или строящегося судна_____________________________________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Кеме немесе жасалынып жатқан кеме ипотекасының </w:t>
      </w:r>
      <w:r>
        <w:br/>
      </w:r>
      <w:r>
        <w:rPr>
          <w:rFonts w:ascii="Times New Roman"/>
          <w:b w:val="false"/>
          <w:i w:val="false"/>
          <w:color w:val="000000"/>
          <w:sz w:val="28"/>
        </w:rPr>
        <w:t xml:space="preserve">
аяқталу күні                                           _________ </w:t>
      </w:r>
      <w:r>
        <w:br/>
      </w:r>
      <w:r>
        <w:rPr>
          <w:rFonts w:ascii="Times New Roman"/>
          <w:b w:val="false"/>
          <w:i w:val="false"/>
          <w:color w:val="000000"/>
          <w:sz w:val="28"/>
        </w:rPr>
        <w:t xml:space="preserve">
      Дата окончания ипотеки судна или строящегося судна _______ </w:t>
      </w:r>
    </w:p>
    <w:p>
      <w:pPr>
        <w:spacing w:after="0"/>
        <w:ind w:left="0"/>
        <w:jc w:val="both"/>
      </w:pPr>
      <w:r>
        <w:rPr>
          <w:rFonts w:ascii="Times New Roman"/>
          <w:b w:val="false"/>
          <w:i w:val="false"/>
          <w:color w:val="000000"/>
          <w:sz w:val="28"/>
        </w:rPr>
        <w:t xml:space="preserve">      Ерекше белгiлер __________________________________________ </w:t>
      </w:r>
      <w:r>
        <w:br/>
      </w:r>
      <w:r>
        <w:rPr>
          <w:rFonts w:ascii="Times New Roman"/>
          <w:b w:val="false"/>
          <w:i w:val="false"/>
          <w:color w:val="000000"/>
          <w:sz w:val="28"/>
        </w:rPr>
        <w:t xml:space="preserve">
      Особые отметки 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Кеме туралы мәлiметтер </w:t>
      </w:r>
      <w:r>
        <w:br/>
      </w:r>
      <w:r>
        <w:rPr>
          <w:rFonts w:ascii="Times New Roman"/>
          <w:b w:val="false"/>
          <w:i w:val="false"/>
          <w:color w:val="000000"/>
          <w:sz w:val="28"/>
        </w:rPr>
        <w:t xml:space="preserve">
                        Сведения о судне </w:t>
      </w:r>
    </w:p>
    <w:p>
      <w:pPr>
        <w:spacing w:after="0"/>
        <w:ind w:left="0"/>
        <w:jc w:val="both"/>
      </w:pPr>
      <w:r>
        <w:rPr>
          <w:rFonts w:ascii="Times New Roman"/>
          <w:b w:val="false"/>
          <w:i w:val="false"/>
          <w:color w:val="000000"/>
          <w:sz w:val="28"/>
        </w:rPr>
        <w:t xml:space="preserve">1. Кеменiң үлгiсi және мақсаты _________________________________ </w:t>
      </w:r>
      <w:r>
        <w:br/>
      </w:r>
      <w:r>
        <w:rPr>
          <w:rFonts w:ascii="Times New Roman"/>
          <w:b w:val="false"/>
          <w:i w:val="false"/>
          <w:color w:val="000000"/>
          <w:sz w:val="28"/>
        </w:rPr>
        <w:t xml:space="preserve">
Тип и назначение судна _________________________________________ </w:t>
      </w:r>
      <w:r>
        <w:br/>
      </w:r>
      <w:r>
        <w:rPr>
          <w:rFonts w:ascii="Times New Roman"/>
          <w:b w:val="false"/>
          <w:i w:val="false"/>
          <w:color w:val="000000"/>
          <w:sz w:val="28"/>
        </w:rPr>
        <w:t xml:space="preserve">
2. Тіркеу орны _________________________________________________ </w:t>
      </w:r>
      <w:r>
        <w:br/>
      </w:r>
      <w:r>
        <w:rPr>
          <w:rFonts w:ascii="Times New Roman"/>
          <w:b w:val="false"/>
          <w:i w:val="false"/>
          <w:color w:val="000000"/>
          <w:sz w:val="28"/>
        </w:rPr>
        <w:t xml:space="preserve">
Мест регистрации _______________________________________________ </w:t>
      </w:r>
      <w:r>
        <w:br/>
      </w:r>
      <w:r>
        <w:rPr>
          <w:rFonts w:ascii="Times New Roman"/>
          <w:b w:val="false"/>
          <w:i w:val="false"/>
          <w:color w:val="000000"/>
          <w:sz w:val="28"/>
        </w:rPr>
        <w:t xml:space="preserve">
3. Жасалған орны мен уақыты ____________________________________ </w:t>
      </w:r>
      <w:r>
        <w:br/>
      </w:r>
      <w:r>
        <w:rPr>
          <w:rFonts w:ascii="Times New Roman"/>
          <w:b w:val="false"/>
          <w:i w:val="false"/>
          <w:color w:val="000000"/>
          <w:sz w:val="28"/>
        </w:rPr>
        <w:t xml:space="preserve">
Место и время постройки ________________________________________ </w:t>
      </w:r>
      <w:r>
        <w:br/>
      </w:r>
      <w:r>
        <w:rPr>
          <w:rFonts w:ascii="Times New Roman"/>
          <w:b w:val="false"/>
          <w:i w:val="false"/>
          <w:color w:val="000000"/>
          <w:sz w:val="28"/>
        </w:rPr>
        <w:t xml:space="preserve">
4. Басты мөлшерлер: </w:t>
      </w:r>
      <w:r>
        <w:br/>
      </w:r>
      <w:r>
        <w:rPr>
          <w:rFonts w:ascii="Times New Roman"/>
          <w:b w:val="false"/>
          <w:i w:val="false"/>
          <w:color w:val="000000"/>
          <w:sz w:val="28"/>
        </w:rPr>
        <w:t xml:space="preserve">
Главные размерения: </w:t>
      </w:r>
      <w:r>
        <w:br/>
      </w:r>
      <w:r>
        <w:rPr>
          <w:rFonts w:ascii="Times New Roman"/>
          <w:b w:val="false"/>
          <w:i w:val="false"/>
          <w:color w:val="000000"/>
          <w:sz w:val="28"/>
        </w:rPr>
        <w:t xml:space="preserve">
Ұзындығы ______________________ </w:t>
      </w:r>
      <w:r>
        <w:br/>
      </w:r>
      <w:r>
        <w:rPr>
          <w:rFonts w:ascii="Times New Roman"/>
          <w:b w:val="false"/>
          <w:i w:val="false"/>
          <w:color w:val="000000"/>
          <w:sz w:val="28"/>
        </w:rPr>
        <w:t xml:space="preserve">
Длина </w:t>
      </w:r>
      <w:r>
        <w:br/>
      </w:r>
      <w:r>
        <w:rPr>
          <w:rFonts w:ascii="Times New Roman"/>
          <w:b w:val="false"/>
          <w:i w:val="false"/>
          <w:color w:val="000000"/>
          <w:sz w:val="28"/>
        </w:rPr>
        <w:t xml:space="preserve">
Ені ___________________________ </w:t>
      </w:r>
      <w:r>
        <w:br/>
      </w:r>
      <w:r>
        <w:rPr>
          <w:rFonts w:ascii="Times New Roman"/>
          <w:b w:val="false"/>
          <w:i w:val="false"/>
          <w:color w:val="000000"/>
          <w:sz w:val="28"/>
        </w:rPr>
        <w:t xml:space="preserve">
Ширина </w:t>
      </w:r>
      <w:r>
        <w:br/>
      </w:r>
      <w:r>
        <w:rPr>
          <w:rFonts w:ascii="Times New Roman"/>
          <w:b w:val="false"/>
          <w:i w:val="false"/>
          <w:color w:val="000000"/>
          <w:sz w:val="28"/>
        </w:rPr>
        <w:t xml:space="preserve">
Бортының биіктігі _____________ </w:t>
      </w:r>
      <w:r>
        <w:br/>
      </w:r>
      <w:r>
        <w:rPr>
          <w:rFonts w:ascii="Times New Roman"/>
          <w:b w:val="false"/>
          <w:i w:val="false"/>
          <w:color w:val="000000"/>
          <w:sz w:val="28"/>
        </w:rPr>
        <w:t xml:space="preserve">
Высота борта </w:t>
      </w:r>
      <w:r>
        <w:br/>
      </w:r>
      <w:r>
        <w:rPr>
          <w:rFonts w:ascii="Times New Roman"/>
          <w:b w:val="false"/>
          <w:i w:val="false"/>
          <w:color w:val="000000"/>
          <w:sz w:val="28"/>
        </w:rPr>
        <w:t xml:space="preserve">
5. Сыйымдылығы ________________ </w:t>
      </w:r>
      <w:r>
        <w:br/>
      </w:r>
      <w:r>
        <w:rPr>
          <w:rFonts w:ascii="Times New Roman"/>
          <w:b w:val="false"/>
          <w:i w:val="false"/>
          <w:color w:val="000000"/>
          <w:sz w:val="28"/>
        </w:rPr>
        <w:t xml:space="preserve">
Вместимость: </w:t>
      </w:r>
      <w:r>
        <w:br/>
      </w:r>
      <w:r>
        <w:rPr>
          <w:rFonts w:ascii="Times New Roman"/>
          <w:b w:val="false"/>
          <w:i w:val="false"/>
          <w:color w:val="000000"/>
          <w:sz w:val="28"/>
        </w:rPr>
        <w:t xml:space="preserve">
Жалпы _____________________ Таза __________________ </w:t>
      </w:r>
      <w:r>
        <w:br/>
      </w:r>
      <w:r>
        <w:rPr>
          <w:rFonts w:ascii="Times New Roman"/>
          <w:b w:val="false"/>
          <w:i w:val="false"/>
          <w:color w:val="000000"/>
          <w:sz w:val="28"/>
        </w:rPr>
        <w:t xml:space="preserve">
Валовая                     Чистая </w:t>
      </w:r>
    </w:p>
    <w:p>
      <w:pPr>
        <w:spacing w:after="0"/>
        <w:ind w:left="0"/>
        <w:jc w:val="both"/>
      </w:pPr>
      <w:r>
        <w:rPr>
          <w:rFonts w:ascii="Times New Roman"/>
          <w:b w:val="false"/>
          <w:i w:val="false"/>
          <w:color w:val="000000"/>
          <w:sz w:val="28"/>
        </w:rPr>
        <w:t xml:space="preserve">               Жасалынып жатқан кеме туралы мәліметтер </w:t>
      </w:r>
      <w:r>
        <w:br/>
      </w:r>
      <w:r>
        <w:rPr>
          <w:rFonts w:ascii="Times New Roman"/>
          <w:b w:val="false"/>
          <w:i w:val="false"/>
          <w:color w:val="000000"/>
          <w:sz w:val="28"/>
        </w:rPr>
        <w:t xml:space="preserve">
                     Сведения о строящемся судне </w:t>
      </w:r>
    </w:p>
    <w:p>
      <w:pPr>
        <w:spacing w:after="0"/>
        <w:ind w:left="0"/>
        <w:jc w:val="both"/>
      </w:pPr>
      <w:r>
        <w:rPr>
          <w:rFonts w:ascii="Times New Roman"/>
          <w:b w:val="false"/>
          <w:i w:val="false"/>
          <w:color w:val="000000"/>
          <w:sz w:val="28"/>
        </w:rPr>
        <w:t xml:space="preserve">1. Жасалу орны _________________________________________________ </w:t>
      </w:r>
      <w:r>
        <w:br/>
      </w:r>
      <w:r>
        <w:rPr>
          <w:rFonts w:ascii="Times New Roman"/>
          <w:b w:val="false"/>
          <w:i w:val="false"/>
          <w:color w:val="000000"/>
          <w:sz w:val="28"/>
        </w:rPr>
        <w:t xml:space="preserve">
Место строительства </w:t>
      </w:r>
      <w:r>
        <w:br/>
      </w:r>
      <w:r>
        <w:rPr>
          <w:rFonts w:ascii="Times New Roman"/>
          <w:b w:val="false"/>
          <w:i w:val="false"/>
          <w:color w:val="000000"/>
          <w:sz w:val="28"/>
        </w:rPr>
        <w:t xml:space="preserve">
2. Кеме жасайтын ұйымның атауы _________________________________ </w:t>
      </w:r>
      <w:r>
        <w:br/>
      </w:r>
      <w:r>
        <w:rPr>
          <w:rFonts w:ascii="Times New Roman"/>
          <w:b w:val="false"/>
          <w:i w:val="false"/>
          <w:color w:val="000000"/>
          <w:sz w:val="28"/>
        </w:rPr>
        <w:t xml:space="preserve">
Наименование судостроительной организации </w:t>
      </w:r>
      <w:r>
        <w:br/>
      </w:r>
      <w:r>
        <w:rPr>
          <w:rFonts w:ascii="Times New Roman"/>
          <w:b w:val="false"/>
          <w:i w:val="false"/>
          <w:color w:val="000000"/>
          <w:sz w:val="28"/>
        </w:rPr>
        <w:t xml:space="preserve">
3. Жасалу нөмірі _______________________________________________ </w:t>
      </w:r>
      <w:r>
        <w:br/>
      </w:r>
      <w:r>
        <w:rPr>
          <w:rFonts w:ascii="Times New Roman"/>
          <w:b w:val="false"/>
          <w:i w:val="false"/>
          <w:color w:val="000000"/>
          <w:sz w:val="28"/>
        </w:rPr>
        <w:t xml:space="preserve">
Построечный номер </w:t>
      </w:r>
      <w:r>
        <w:br/>
      </w:r>
      <w:r>
        <w:rPr>
          <w:rFonts w:ascii="Times New Roman"/>
          <w:b w:val="false"/>
          <w:i w:val="false"/>
          <w:color w:val="000000"/>
          <w:sz w:val="28"/>
        </w:rPr>
        <w:t xml:space="preserve">
4. Тіркеу орны _________________________________________________ </w:t>
      </w:r>
      <w:r>
        <w:br/>
      </w:r>
      <w:r>
        <w:rPr>
          <w:rFonts w:ascii="Times New Roman"/>
          <w:b w:val="false"/>
          <w:i w:val="false"/>
          <w:color w:val="000000"/>
          <w:sz w:val="28"/>
        </w:rPr>
        <w:t xml:space="preserve">
Место регистрации </w:t>
      </w:r>
      <w:r>
        <w:br/>
      </w:r>
      <w:r>
        <w:rPr>
          <w:rFonts w:ascii="Times New Roman"/>
          <w:b w:val="false"/>
          <w:i w:val="false"/>
          <w:color w:val="000000"/>
          <w:sz w:val="28"/>
        </w:rPr>
        <w:t xml:space="preserve">
5. Кеменің үлгісі ______________________________________________ </w:t>
      </w:r>
      <w:r>
        <w:br/>
      </w:r>
      <w:r>
        <w:rPr>
          <w:rFonts w:ascii="Times New Roman"/>
          <w:b w:val="false"/>
          <w:i w:val="false"/>
          <w:color w:val="000000"/>
          <w:sz w:val="28"/>
        </w:rPr>
        <w:t xml:space="preserve">
Тип судна </w:t>
      </w:r>
      <w:r>
        <w:br/>
      </w:r>
      <w:r>
        <w:rPr>
          <w:rFonts w:ascii="Times New Roman"/>
          <w:b w:val="false"/>
          <w:i w:val="false"/>
          <w:color w:val="000000"/>
          <w:sz w:val="28"/>
        </w:rPr>
        <w:t xml:space="preserve">
6. Кильдiң ұзындығы және кеме туралы басқа да негiзгi техникалық </w:t>
      </w:r>
      <w:r>
        <w:br/>
      </w:r>
      <w:r>
        <w:rPr>
          <w:rFonts w:ascii="Times New Roman"/>
          <w:b w:val="false"/>
          <w:i w:val="false"/>
          <w:color w:val="000000"/>
          <w:sz w:val="28"/>
        </w:rPr>
        <w:t xml:space="preserve">
деректер </w:t>
      </w:r>
      <w:r>
        <w:br/>
      </w:r>
      <w:r>
        <w:rPr>
          <w:rFonts w:ascii="Times New Roman"/>
          <w:b w:val="false"/>
          <w:i w:val="false"/>
          <w:color w:val="000000"/>
          <w:sz w:val="28"/>
        </w:rPr>
        <w:t xml:space="preserve">
Длина киля и другие основные технические данные о судне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Облыс бойынша Көліктік бақылау басқармасының бастығы ___________ </w:t>
      </w:r>
      <w:r>
        <w:br/>
      </w:r>
      <w:r>
        <w:rPr>
          <w:rFonts w:ascii="Times New Roman"/>
          <w:b w:val="false"/>
          <w:i w:val="false"/>
          <w:color w:val="000000"/>
          <w:sz w:val="28"/>
        </w:rPr>
        <w:t xml:space="preserve">
Начальник Управления транспортного </w:t>
      </w:r>
      <w:r>
        <w:br/>
      </w:r>
      <w:r>
        <w:rPr>
          <w:rFonts w:ascii="Times New Roman"/>
          <w:b w:val="false"/>
          <w:i w:val="false"/>
          <w:color w:val="000000"/>
          <w:sz w:val="28"/>
        </w:rPr>
        <w:t xml:space="preserve">
контроля по области ________________________________________ </w:t>
      </w:r>
      <w:r>
        <w:br/>
      </w:r>
      <w:r>
        <w:rPr>
          <w:rFonts w:ascii="Times New Roman"/>
          <w:b w:val="false"/>
          <w:i w:val="false"/>
          <w:color w:val="000000"/>
          <w:sz w:val="28"/>
        </w:rPr>
        <w:t xml:space="preserve">
                              (аты-жөні) (Ф.И.О.) </w:t>
      </w:r>
    </w:p>
    <w:p>
      <w:pPr>
        <w:spacing w:after="0"/>
        <w:ind w:left="0"/>
        <w:jc w:val="both"/>
      </w:pPr>
      <w:r>
        <w:rPr>
          <w:rFonts w:ascii="Times New Roman"/>
          <w:b w:val="false"/>
          <w:i w:val="false"/>
          <w:color w:val="000000"/>
          <w:sz w:val="28"/>
        </w:rPr>
        <w:t xml:space="preserve">Қолы __________________ </w:t>
      </w:r>
      <w:r>
        <w:br/>
      </w: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Мөрі </w:t>
      </w:r>
      <w:r>
        <w:br/>
      </w:r>
      <w:r>
        <w:rPr>
          <w:rFonts w:ascii="Times New Roman"/>
          <w:b w:val="false"/>
          <w:i w:val="false"/>
          <w:color w:val="000000"/>
          <w:sz w:val="28"/>
        </w:rPr>
        <w:t xml:space="preserve">
Печать </w:t>
      </w:r>
      <w:r>
        <w:br/>
      </w:r>
      <w:r>
        <w:rPr>
          <w:rFonts w:ascii="Times New Roman"/>
          <w:b w:val="false"/>
          <w:i w:val="false"/>
          <w:color w:val="000000"/>
          <w:sz w:val="28"/>
        </w:rPr>
        <w:t xml:space="preserve">
                                            Сериясы хх N ххххххх </w:t>
      </w:r>
      <w:r>
        <w:br/>
      </w:r>
      <w:r>
        <w:rPr>
          <w:rFonts w:ascii="Times New Roman"/>
          <w:b w:val="false"/>
          <w:i w:val="false"/>
          <w:color w:val="000000"/>
          <w:sz w:val="28"/>
        </w:rPr>
        <w:t xml:space="preserve">
                                            Серия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xml:space="preserve">
Қазақстан Республикасы                        Приложение 5 </w:t>
      </w:r>
      <w:r>
        <w:br/>
      </w:r>
      <w:r>
        <w:rPr>
          <w:rFonts w:ascii="Times New Roman"/>
          <w:b w:val="false"/>
          <w:i w:val="false"/>
          <w:color w:val="000000"/>
          <w:sz w:val="28"/>
        </w:rPr>
        <w:t xml:space="preserve">
     Yкiметiнiң                        к постановлению Правительства </w:t>
      </w:r>
      <w:r>
        <w:br/>
      </w:r>
      <w:r>
        <w:rPr>
          <w:rFonts w:ascii="Times New Roman"/>
          <w:b w:val="false"/>
          <w:i w:val="false"/>
          <w:color w:val="000000"/>
          <w:sz w:val="28"/>
        </w:rPr>
        <w:t xml:space="preserve">
2005 жылғы 28 қазандағы                    Республики Казахстан </w:t>
      </w:r>
      <w:r>
        <w:br/>
      </w:r>
      <w:r>
        <w:rPr>
          <w:rFonts w:ascii="Times New Roman"/>
          <w:b w:val="false"/>
          <w:i w:val="false"/>
          <w:color w:val="000000"/>
          <w:sz w:val="28"/>
        </w:rPr>
        <w:t xml:space="preserve">
  N 1082 қаулысына                    от 28 октября 2005 года N 1082 </w:t>
      </w:r>
      <w:r>
        <w:br/>
      </w:r>
      <w:r>
        <w:rPr>
          <w:rFonts w:ascii="Times New Roman"/>
          <w:b w:val="false"/>
          <w:i w:val="false"/>
          <w:color w:val="000000"/>
          <w:sz w:val="28"/>
        </w:rPr>
        <w:t xml:space="preserve">
      5-қосымша </w:t>
      </w:r>
    </w:p>
    <w:bookmarkEnd w:id="7"/>
    <w:p>
      <w:pPr>
        <w:spacing w:after="0"/>
        <w:ind w:left="0"/>
        <w:jc w:val="both"/>
      </w:pPr>
      <w:r>
        <w:rPr>
          <w:rFonts w:ascii="Times New Roman"/>
          <w:b w:val="false"/>
          <w:i w:val="false"/>
          <w:color w:val="000000"/>
          <w:sz w:val="28"/>
        </w:rPr>
        <w:t xml:space="preserve">Қазақстан Республикасы                       Приложение 10-2 </w:t>
      </w:r>
      <w:r>
        <w:br/>
      </w:r>
      <w:r>
        <w:rPr>
          <w:rFonts w:ascii="Times New Roman"/>
          <w:b w:val="false"/>
          <w:i w:val="false"/>
          <w:color w:val="000000"/>
          <w:sz w:val="28"/>
        </w:rPr>
        <w:t xml:space="preserve">
      Yкiметiнiң                        к Правилам государственной </w:t>
      </w:r>
      <w:r>
        <w:br/>
      </w:r>
      <w:r>
        <w:rPr>
          <w:rFonts w:ascii="Times New Roman"/>
          <w:b w:val="false"/>
          <w:i w:val="false"/>
          <w:color w:val="000000"/>
          <w:sz w:val="28"/>
        </w:rPr>
        <w:t xml:space="preserve">
2003 жылғы 17 қаңтардағы            регистрации судов и прав на них, </w:t>
      </w:r>
      <w:r>
        <w:br/>
      </w:r>
      <w:r>
        <w:rPr>
          <w:rFonts w:ascii="Times New Roman"/>
          <w:b w:val="false"/>
          <w:i w:val="false"/>
          <w:color w:val="000000"/>
          <w:sz w:val="28"/>
        </w:rPr>
        <w:t xml:space="preserve">
N 49 қаулысымен бекiтілген             утвержденным постановлением </w:t>
      </w:r>
      <w:r>
        <w:br/>
      </w:r>
      <w:r>
        <w:rPr>
          <w:rFonts w:ascii="Times New Roman"/>
          <w:b w:val="false"/>
          <w:i w:val="false"/>
          <w:color w:val="000000"/>
          <w:sz w:val="28"/>
        </w:rPr>
        <w:t xml:space="preserve">
Кемелер мен оларға құқықтарды     Правительства Республики Казахстан </w:t>
      </w:r>
      <w:r>
        <w:br/>
      </w:r>
      <w:r>
        <w:rPr>
          <w:rFonts w:ascii="Times New Roman"/>
          <w:b w:val="false"/>
          <w:i w:val="false"/>
          <w:color w:val="000000"/>
          <w:sz w:val="28"/>
        </w:rPr>
        <w:t xml:space="preserve">
мемлекеттік тіркеу ережесіне           от 17 января 2003 года N 49 </w:t>
      </w:r>
      <w:r>
        <w:br/>
      </w:r>
      <w:r>
        <w:rPr>
          <w:rFonts w:ascii="Times New Roman"/>
          <w:b w:val="false"/>
          <w:i w:val="false"/>
          <w:color w:val="000000"/>
          <w:sz w:val="28"/>
        </w:rPr>
        <w:t xml:space="preserve">
     10-2-қосымша </w:t>
      </w:r>
    </w:p>
    <w:p>
      <w:pPr>
        <w:spacing w:after="0"/>
        <w:ind w:left="0"/>
        <w:jc w:val="both"/>
      </w:pPr>
      <w:r>
        <w:rPr>
          <w:rFonts w:ascii="Times New Roman"/>
          <w:b/>
          <w:i w:val="false"/>
          <w:color w:val="000000"/>
          <w:sz w:val="28"/>
        </w:rPr>
        <w:t xml:space="preserve">                    ҚАЗАҚСТАН РЕСПУБЛИКАСЫ </w:t>
      </w:r>
      <w:r>
        <w:br/>
      </w:r>
      <w:r>
        <w:rPr>
          <w:rFonts w:ascii="Times New Roman"/>
          <w:b w:val="false"/>
          <w:i w:val="false"/>
          <w:color w:val="000000"/>
          <w:sz w:val="28"/>
        </w:rPr>
        <w:t>
</w:t>
      </w:r>
      <w:r>
        <w:rPr>
          <w:rFonts w:ascii="Times New Roman"/>
          <w:b/>
          <w:i w:val="false"/>
          <w:color w:val="000000"/>
          <w:sz w:val="28"/>
        </w:rPr>
        <w:t xml:space="preserve">                     РЕСПУБЛИКА КАЗАХСТАН </w:t>
      </w:r>
    </w:p>
    <w:p>
      <w:pPr>
        <w:spacing w:after="0"/>
        <w:ind w:left="0"/>
        <w:jc w:val="both"/>
      </w:pPr>
      <w:r>
        <w:rPr>
          <w:rFonts w:ascii="Times New Roman"/>
          <w:b w:val="false"/>
          <w:i w:val="false"/>
          <w:color w:val="000000"/>
          <w:sz w:val="28"/>
        </w:rPr>
        <w:t xml:space="preserve">                        ШАҒЫН ӨЛШЕМДI КЕМЕНIҢ </w:t>
      </w:r>
      <w:r>
        <w:br/>
      </w:r>
      <w:r>
        <w:rPr>
          <w:rFonts w:ascii="Times New Roman"/>
          <w:b w:val="false"/>
          <w:i w:val="false"/>
          <w:color w:val="000000"/>
          <w:sz w:val="28"/>
        </w:rPr>
        <w:t xml:space="preserve">
             ИПОТЕКАСЫН MEMЛEКETTІК TIPКEУ ТУРАЛЫ КУӘЛIК </w:t>
      </w:r>
    </w:p>
    <w:p>
      <w:pPr>
        <w:spacing w:after="0"/>
        <w:ind w:left="0"/>
        <w:jc w:val="both"/>
      </w:pPr>
      <w:r>
        <w:rPr>
          <w:rFonts w:ascii="Times New Roman"/>
          <w:b w:val="false"/>
          <w:i w:val="false"/>
          <w:color w:val="000000"/>
          <w:sz w:val="28"/>
        </w:rPr>
        <w:t xml:space="preserve">                            СВИДЕТЕЛЬСТВО </w:t>
      </w:r>
      <w:r>
        <w:br/>
      </w:r>
      <w:r>
        <w:rPr>
          <w:rFonts w:ascii="Times New Roman"/>
          <w:b w:val="false"/>
          <w:i w:val="false"/>
          <w:color w:val="000000"/>
          <w:sz w:val="28"/>
        </w:rPr>
        <w:t xml:space="preserve">
           О ГОСУДАРСТВЕНОИ РЕГИСТРАЦИИ ИПОТЕКИ МАЛОМЕРНОГО </w:t>
      </w:r>
      <w:r>
        <w:br/>
      </w:r>
      <w:r>
        <w:rPr>
          <w:rFonts w:ascii="Times New Roman"/>
          <w:b w:val="false"/>
          <w:i w:val="false"/>
          <w:color w:val="000000"/>
          <w:sz w:val="28"/>
        </w:rPr>
        <w:t xml:space="preserve">
                               СУДНА </w:t>
      </w:r>
    </w:p>
    <w:p>
      <w:pPr>
        <w:spacing w:after="0"/>
        <w:ind w:left="0"/>
        <w:jc w:val="both"/>
      </w:pPr>
      <w:r>
        <w:rPr>
          <w:rFonts w:ascii="Times New Roman"/>
          <w:b w:val="false"/>
          <w:i w:val="false"/>
          <w:color w:val="000000"/>
          <w:sz w:val="28"/>
        </w:rPr>
        <w:t xml:space="preserve">                     2___ жылғы "___"________ N _____ </w:t>
      </w:r>
      <w:r>
        <w:br/>
      </w:r>
      <w:r>
        <w:rPr>
          <w:rFonts w:ascii="Times New Roman"/>
          <w:b w:val="false"/>
          <w:i w:val="false"/>
          <w:color w:val="000000"/>
          <w:sz w:val="28"/>
        </w:rPr>
        <w:t xml:space="preserve">
                     от "___"________2_____года N ___ </w:t>
      </w:r>
    </w:p>
    <w:p>
      <w:pPr>
        <w:spacing w:after="0"/>
        <w:ind w:left="0"/>
        <w:jc w:val="both"/>
      </w:pPr>
      <w:r>
        <w:rPr>
          <w:rFonts w:ascii="Times New Roman"/>
          <w:b w:val="false"/>
          <w:i w:val="false"/>
          <w:color w:val="000000"/>
          <w:sz w:val="28"/>
        </w:rPr>
        <w:t xml:space="preserve">      Кеме кiтабына 2___ жылғы "___"________ N _____ енгiзiлген </w:t>
      </w:r>
      <w:r>
        <w:br/>
      </w:r>
      <w:r>
        <w:rPr>
          <w:rFonts w:ascii="Times New Roman"/>
          <w:b w:val="false"/>
          <w:i w:val="false"/>
          <w:color w:val="000000"/>
          <w:sz w:val="28"/>
        </w:rPr>
        <w:t xml:space="preserve">
деректер негiзiнде осымен шағын өлшемдi кеменiң ипотекасын </w:t>
      </w:r>
      <w:r>
        <w:br/>
      </w:r>
      <w:r>
        <w:rPr>
          <w:rFonts w:ascii="Times New Roman"/>
          <w:b w:val="false"/>
          <w:i w:val="false"/>
          <w:color w:val="000000"/>
          <w:sz w:val="28"/>
        </w:rPr>
        <w:t xml:space="preserve">
мемлекеттiк тiркеу куәландырылады </w:t>
      </w:r>
      <w:r>
        <w:br/>
      </w:r>
      <w:r>
        <w:rPr>
          <w:rFonts w:ascii="Times New Roman"/>
          <w:b w:val="false"/>
          <w:i w:val="false"/>
          <w:color w:val="000000"/>
          <w:sz w:val="28"/>
        </w:rPr>
        <w:t xml:space="preserve">
      На основании данных, внесенных в судовую книгу под N__ от </w:t>
      </w:r>
      <w:r>
        <w:br/>
      </w:r>
      <w:r>
        <w:rPr>
          <w:rFonts w:ascii="Times New Roman"/>
          <w:b w:val="false"/>
          <w:i w:val="false"/>
          <w:color w:val="000000"/>
          <w:sz w:val="28"/>
        </w:rPr>
        <w:t xml:space="preserve">
"___" __________ 2___ г., настоящим удостоверяется </w:t>
      </w:r>
      <w:r>
        <w:br/>
      </w:r>
      <w:r>
        <w:rPr>
          <w:rFonts w:ascii="Times New Roman"/>
          <w:b w:val="false"/>
          <w:i w:val="false"/>
          <w:color w:val="000000"/>
          <w:sz w:val="28"/>
        </w:rPr>
        <w:t xml:space="preserve">
государственная регистрация ипотеки маломерного судна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(шағын өлшемдi кеменің атауы) (наименование маломерного судна) </w:t>
      </w:r>
    </w:p>
    <w:p>
      <w:pPr>
        <w:spacing w:after="0"/>
        <w:ind w:left="0"/>
        <w:jc w:val="both"/>
      </w:pPr>
      <w:r>
        <w:rPr>
          <w:rFonts w:ascii="Times New Roman"/>
          <w:b w:val="false"/>
          <w:i w:val="false"/>
          <w:color w:val="000000"/>
          <w:sz w:val="28"/>
        </w:rPr>
        <w:t xml:space="preserve">      Шағын өлшемдi кеменің ипотекасы затының сипаттамасы </w:t>
      </w:r>
      <w:r>
        <w:br/>
      </w:r>
      <w:r>
        <w:rPr>
          <w:rFonts w:ascii="Times New Roman"/>
          <w:b w:val="false"/>
          <w:i w:val="false"/>
          <w:color w:val="000000"/>
          <w:sz w:val="28"/>
        </w:rPr>
        <w:t xml:space="preserve">
      Описание предмета ипотеки маломерного судна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(шағын өлшемді кеменің ипотекасы шартының деректемелері) </w:t>
      </w:r>
      <w:r>
        <w:br/>
      </w:r>
      <w:r>
        <w:rPr>
          <w:rFonts w:ascii="Times New Roman"/>
          <w:b w:val="false"/>
          <w:i w:val="false"/>
          <w:color w:val="000000"/>
          <w:sz w:val="28"/>
        </w:rPr>
        <w:t xml:space="preserve">
         (реквизиты договора ипотеки маломерного судна)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Кепіл беруші ___________________________________________________ </w:t>
      </w:r>
      <w:r>
        <w:br/>
      </w:r>
      <w:r>
        <w:rPr>
          <w:rFonts w:ascii="Times New Roman"/>
          <w:b w:val="false"/>
          <w:i w:val="false"/>
          <w:color w:val="000000"/>
          <w:sz w:val="28"/>
        </w:rPr>
        <w:t xml:space="preserve">
Залогодатель (басқару органының атауы, орналасқан жерi, </w:t>
      </w:r>
      <w:r>
        <w:br/>
      </w:r>
      <w:r>
        <w:rPr>
          <w:rFonts w:ascii="Times New Roman"/>
          <w:b w:val="false"/>
          <w:i w:val="false"/>
          <w:color w:val="000000"/>
          <w:sz w:val="28"/>
        </w:rPr>
        <w:t xml:space="preserve">
                (наименование, место нахождения, адрес органа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мекен-жайы (заңды тұлғалар үшін); тегi, аты, әкесiнiң аты, </w:t>
      </w:r>
      <w:r>
        <w:br/>
      </w:r>
      <w:r>
        <w:rPr>
          <w:rFonts w:ascii="Times New Roman"/>
          <w:b w:val="false"/>
          <w:i w:val="false"/>
          <w:color w:val="000000"/>
          <w:sz w:val="28"/>
        </w:rPr>
        <w:t xml:space="preserve">
   управления (для юридических лиц); фамилия, имя, отчество,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азаматтығы, толық мекен-жайы (жеке тұлғалар үшін), </w:t>
      </w:r>
      <w:r>
        <w:br/>
      </w:r>
      <w:r>
        <w:rPr>
          <w:rFonts w:ascii="Times New Roman"/>
          <w:b w:val="false"/>
          <w:i w:val="false"/>
          <w:color w:val="000000"/>
          <w:sz w:val="28"/>
        </w:rPr>
        <w:t xml:space="preserve">
     гражданство, полный адрес (для физических лиц), а также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сондай-ақ телефон, факс, телекс, электрондық почта) </w:t>
      </w:r>
      <w:r>
        <w:br/>
      </w:r>
      <w:r>
        <w:rPr>
          <w:rFonts w:ascii="Times New Roman"/>
          <w:b w:val="false"/>
          <w:i w:val="false"/>
          <w:color w:val="000000"/>
          <w:sz w:val="28"/>
        </w:rPr>
        <w:t xml:space="preserve">
            телефон,факс, телекс, электронная почта)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Кепіл ұстаушы __________________________________________________ </w:t>
      </w:r>
      <w:r>
        <w:br/>
      </w:r>
      <w:r>
        <w:rPr>
          <w:rFonts w:ascii="Times New Roman"/>
          <w:b w:val="false"/>
          <w:i w:val="false"/>
          <w:color w:val="000000"/>
          <w:sz w:val="28"/>
        </w:rPr>
        <w:t xml:space="preserve">
Залогодержатель  (басқару органының атауы, орналасқан жері, </w:t>
      </w:r>
      <w:r>
        <w:br/>
      </w:r>
      <w:r>
        <w:rPr>
          <w:rFonts w:ascii="Times New Roman"/>
          <w:b w:val="false"/>
          <w:i w:val="false"/>
          <w:color w:val="000000"/>
          <w:sz w:val="28"/>
        </w:rPr>
        <w:t xml:space="preserve">
                (наименование, место нахождения, адрес органа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мекен-жайы (заңды тұлғалар үшін); тегі, аты, әкесiнiң аты, </w:t>
      </w:r>
      <w:r>
        <w:br/>
      </w:r>
      <w:r>
        <w:rPr>
          <w:rFonts w:ascii="Times New Roman"/>
          <w:b w:val="false"/>
          <w:i w:val="false"/>
          <w:color w:val="000000"/>
          <w:sz w:val="28"/>
        </w:rPr>
        <w:t xml:space="preserve">
     управления (для юридических лиц); фамилия, имя, отчество,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азаматтығы, толық мекен-жайы (жеке тұлғалар үшiн), </w:t>
      </w:r>
      <w:r>
        <w:br/>
      </w:r>
      <w:r>
        <w:rPr>
          <w:rFonts w:ascii="Times New Roman"/>
          <w:b w:val="false"/>
          <w:i w:val="false"/>
          <w:color w:val="000000"/>
          <w:sz w:val="28"/>
        </w:rPr>
        <w:t xml:space="preserve">
      гражданство, полный адрес (для физических лиц), а также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сондай-ақ телефон, факс, телекс, электрондық почта) </w:t>
      </w:r>
      <w:r>
        <w:br/>
      </w:r>
      <w:r>
        <w:rPr>
          <w:rFonts w:ascii="Times New Roman"/>
          <w:b w:val="false"/>
          <w:i w:val="false"/>
          <w:color w:val="000000"/>
          <w:sz w:val="28"/>
        </w:rPr>
        <w:t xml:space="preserve">
             телефон, факс, телекс, электронная почта)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w:t>
      </w:r>
      <w:r>
        <w:br/>
      </w:r>
      <w:r>
        <w:rPr>
          <w:rFonts w:ascii="Times New Roman"/>
          <w:b w:val="false"/>
          <w:i w:val="false"/>
          <w:color w:val="000000"/>
          <w:sz w:val="28"/>
        </w:rPr>
        <w:t xml:space="preserve">
      Шағын өлшемді кеменiң ипотекасымен қамтамасыз етілген </w:t>
      </w:r>
      <w:r>
        <w:br/>
      </w:r>
      <w:r>
        <w:rPr>
          <w:rFonts w:ascii="Times New Roman"/>
          <w:b w:val="false"/>
          <w:i w:val="false"/>
          <w:color w:val="000000"/>
          <w:sz w:val="28"/>
        </w:rPr>
        <w:t xml:space="preserve">
мiндеттеменің ең көп мөлшерi </w:t>
      </w:r>
      <w:r>
        <w:br/>
      </w:r>
      <w:r>
        <w:rPr>
          <w:rFonts w:ascii="Times New Roman"/>
          <w:b w:val="false"/>
          <w:i w:val="false"/>
          <w:color w:val="000000"/>
          <w:sz w:val="28"/>
        </w:rPr>
        <w:t xml:space="preserve">
      Максимальный размер обязательства обеспеченный ипотекой </w:t>
      </w:r>
      <w:r>
        <w:br/>
      </w:r>
      <w:r>
        <w:rPr>
          <w:rFonts w:ascii="Times New Roman"/>
          <w:b w:val="false"/>
          <w:i w:val="false"/>
          <w:color w:val="000000"/>
          <w:sz w:val="28"/>
        </w:rPr>
        <w:t xml:space="preserve">
маломерного судна ______________________________________________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Шағын өлшемді кеме ипотекасының аяқталу күні _____________ </w:t>
      </w:r>
      <w:r>
        <w:br/>
      </w:r>
      <w:r>
        <w:rPr>
          <w:rFonts w:ascii="Times New Roman"/>
          <w:b w:val="false"/>
          <w:i w:val="false"/>
          <w:color w:val="000000"/>
          <w:sz w:val="28"/>
        </w:rPr>
        <w:t xml:space="preserve">
      Дата окончания ипотеки маломерного судна </w:t>
      </w:r>
    </w:p>
    <w:p>
      <w:pPr>
        <w:spacing w:after="0"/>
        <w:ind w:left="0"/>
        <w:jc w:val="both"/>
      </w:pPr>
      <w:r>
        <w:rPr>
          <w:rFonts w:ascii="Times New Roman"/>
          <w:b w:val="false"/>
          <w:i w:val="false"/>
          <w:color w:val="000000"/>
          <w:sz w:val="28"/>
        </w:rPr>
        <w:t xml:space="preserve">      Ерекше белгілер __________________________________________ </w:t>
      </w:r>
      <w:r>
        <w:br/>
      </w:r>
      <w:r>
        <w:rPr>
          <w:rFonts w:ascii="Times New Roman"/>
          <w:b w:val="false"/>
          <w:i w:val="false"/>
          <w:color w:val="000000"/>
          <w:sz w:val="28"/>
        </w:rPr>
        <w:t xml:space="preserve">
      Особые отметки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________________________________________________________________ </w:t>
      </w:r>
    </w:p>
    <w:p>
      <w:pPr>
        <w:spacing w:after="0"/>
        <w:ind w:left="0"/>
        <w:jc w:val="both"/>
      </w:pPr>
      <w:r>
        <w:rPr>
          <w:rFonts w:ascii="Times New Roman"/>
          <w:b w:val="false"/>
          <w:i w:val="false"/>
          <w:color w:val="000000"/>
          <w:sz w:val="28"/>
        </w:rPr>
        <w:t xml:space="preserve">                Шағын өлшемді кеме туралы мәліметтер </w:t>
      </w:r>
      <w:r>
        <w:br/>
      </w:r>
      <w:r>
        <w:rPr>
          <w:rFonts w:ascii="Times New Roman"/>
          <w:b w:val="false"/>
          <w:i w:val="false"/>
          <w:color w:val="000000"/>
          <w:sz w:val="28"/>
        </w:rPr>
        <w:t xml:space="preserve">
                    Сведения о маломерном судне </w:t>
      </w:r>
    </w:p>
    <w:p>
      <w:pPr>
        <w:spacing w:after="0"/>
        <w:ind w:left="0"/>
        <w:jc w:val="both"/>
      </w:pPr>
      <w:r>
        <w:rPr>
          <w:rFonts w:ascii="Times New Roman"/>
          <w:b w:val="false"/>
          <w:i w:val="false"/>
          <w:color w:val="000000"/>
          <w:sz w:val="28"/>
        </w:rPr>
        <w:t xml:space="preserve">1. Шағын өлшемдi кеменің үлгiсi және мақсаты ___________________ </w:t>
      </w:r>
      <w:r>
        <w:br/>
      </w:r>
      <w:r>
        <w:rPr>
          <w:rFonts w:ascii="Times New Roman"/>
          <w:b w:val="false"/>
          <w:i w:val="false"/>
          <w:color w:val="000000"/>
          <w:sz w:val="28"/>
        </w:rPr>
        <w:t xml:space="preserve">
Тип и назначение маломерного судна </w:t>
      </w:r>
      <w:r>
        <w:br/>
      </w:r>
      <w:r>
        <w:rPr>
          <w:rFonts w:ascii="Times New Roman"/>
          <w:b w:val="false"/>
          <w:i w:val="false"/>
          <w:color w:val="000000"/>
          <w:sz w:val="28"/>
        </w:rPr>
        <w:t xml:space="preserve">
2. Тіркеу орны _________________________________________________ </w:t>
      </w:r>
      <w:r>
        <w:br/>
      </w:r>
      <w:r>
        <w:rPr>
          <w:rFonts w:ascii="Times New Roman"/>
          <w:b w:val="false"/>
          <w:i w:val="false"/>
          <w:color w:val="000000"/>
          <w:sz w:val="28"/>
        </w:rPr>
        <w:t xml:space="preserve">
Место регистрации </w:t>
      </w:r>
      <w:r>
        <w:br/>
      </w:r>
      <w:r>
        <w:rPr>
          <w:rFonts w:ascii="Times New Roman"/>
          <w:b w:val="false"/>
          <w:i w:val="false"/>
          <w:color w:val="000000"/>
          <w:sz w:val="28"/>
        </w:rPr>
        <w:t xml:space="preserve">
3. Жасалған орны мен уақыты ____________________________________ </w:t>
      </w:r>
      <w:r>
        <w:br/>
      </w:r>
      <w:r>
        <w:rPr>
          <w:rFonts w:ascii="Times New Roman"/>
          <w:b w:val="false"/>
          <w:i w:val="false"/>
          <w:color w:val="000000"/>
          <w:sz w:val="28"/>
        </w:rPr>
        <w:t xml:space="preserve">
Место и время постройки </w:t>
      </w:r>
      <w:r>
        <w:br/>
      </w:r>
      <w:r>
        <w:rPr>
          <w:rFonts w:ascii="Times New Roman"/>
          <w:b w:val="false"/>
          <w:i w:val="false"/>
          <w:color w:val="000000"/>
          <w:sz w:val="28"/>
        </w:rPr>
        <w:t xml:space="preserve">
4. Басты мөлшерлер: </w:t>
      </w:r>
      <w:r>
        <w:br/>
      </w:r>
      <w:r>
        <w:rPr>
          <w:rFonts w:ascii="Times New Roman"/>
          <w:b w:val="false"/>
          <w:i w:val="false"/>
          <w:color w:val="000000"/>
          <w:sz w:val="28"/>
        </w:rPr>
        <w:t xml:space="preserve">
Главные размерения: </w:t>
      </w:r>
      <w:r>
        <w:br/>
      </w:r>
      <w:r>
        <w:rPr>
          <w:rFonts w:ascii="Times New Roman"/>
          <w:b w:val="false"/>
          <w:i w:val="false"/>
          <w:color w:val="000000"/>
          <w:sz w:val="28"/>
        </w:rPr>
        <w:t xml:space="preserve">
Ұзындығы ________________________ </w:t>
      </w:r>
      <w:r>
        <w:br/>
      </w:r>
      <w:r>
        <w:rPr>
          <w:rFonts w:ascii="Times New Roman"/>
          <w:b w:val="false"/>
          <w:i w:val="false"/>
          <w:color w:val="000000"/>
          <w:sz w:val="28"/>
        </w:rPr>
        <w:t xml:space="preserve">
Длина </w:t>
      </w:r>
      <w:r>
        <w:br/>
      </w:r>
      <w:r>
        <w:rPr>
          <w:rFonts w:ascii="Times New Roman"/>
          <w:b w:val="false"/>
          <w:i w:val="false"/>
          <w:color w:val="000000"/>
          <w:sz w:val="28"/>
        </w:rPr>
        <w:t xml:space="preserve">
Ені _____________________________ </w:t>
      </w:r>
      <w:r>
        <w:br/>
      </w:r>
      <w:r>
        <w:rPr>
          <w:rFonts w:ascii="Times New Roman"/>
          <w:b w:val="false"/>
          <w:i w:val="false"/>
          <w:color w:val="000000"/>
          <w:sz w:val="28"/>
        </w:rPr>
        <w:t xml:space="preserve">
Ширина </w:t>
      </w:r>
    </w:p>
    <w:p>
      <w:pPr>
        <w:spacing w:after="0"/>
        <w:ind w:left="0"/>
        <w:jc w:val="both"/>
      </w:pPr>
      <w:r>
        <w:rPr>
          <w:rFonts w:ascii="Times New Roman"/>
          <w:b w:val="false"/>
          <w:i w:val="false"/>
          <w:color w:val="000000"/>
          <w:sz w:val="28"/>
        </w:rPr>
        <w:t xml:space="preserve">Облыс бойынша Көлiктік бақылау басқармасының бастығы ___________ </w:t>
      </w:r>
      <w:r>
        <w:br/>
      </w:r>
      <w:r>
        <w:rPr>
          <w:rFonts w:ascii="Times New Roman"/>
          <w:b w:val="false"/>
          <w:i w:val="false"/>
          <w:color w:val="000000"/>
          <w:sz w:val="28"/>
        </w:rPr>
        <w:t xml:space="preserve">
Начальник Управления транспортного контроля по области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(аты-жөні) (Ф.И.О.) </w:t>
      </w:r>
    </w:p>
    <w:p>
      <w:pPr>
        <w:spacing w:after="0"/>
        <w:ind w:left="0"/>
        <w:jc w:val="both"/>
      </w:pPr>
      <w:r>
        <w:rPr>
          <w:rFonts w:ascii="Times New Roman"/>
          <w:b w:val="false"/>
          <w:i w:val="false"/>
          <w:color w:val="000000"/>
          <w:sz w:val="28"/>
        </w:rPr>
        <w:t xml:space="preserve">Қолы __________________ </w:t>
      </w:r>
      <w:r>
        <w:br/>
      </w: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Мөрі </w:t>
      </w:r>
      <w:r>
        <w:br/>
      </w:r>
      <w:r>
        <w:rPr>
          <w:rFonts w:ascii="Times New Roman"/>
          <w:b w:val="false"/>
          <w:i w:val="false"/>
          <w:color w:val="000000"/>
          <w:sz w:val="28"/>
        </w:rPr>
        <w:t xml:space="preserve">
Печать </w:t>
      </w:r>
      <w:r>
        <w:br/>
      </w:r>
      <w:r>
        <w:rPr>
          <w:rFonts w:ascii="Times New Roman"/>
          <w:b w:val="false"/>
          <w:i w:val="false"/>
          <w:color w:val="000000"/>
          <w:sz w:val="28"/>
        </w:rPr>
        <w:t xml:space="preserve">
                                            Сериясы хх N ххххххх </w:t>
      </w:r>
      <w:r>
        <w:br/>
      </w:r>
      <w:r>
        <w:rPr>
          <w:rFonts w:ascii="Times New Roman"/>
          <w:b w:val="false"/>
          <w:i w:val="false"/>
          <w:color w:val="000000"/>
          <w:sz w:val="28"/>
        </w:rPr>
        <w:t xml:space="preserve">
                                            Серия </w:t>
      </w:r>
      <w:r>
        <w:br/>
      </w:r>
      <w:r>
        <w:rPr>
          <w:rFonts w:ascii="Times New Roman"/>
          <w:b w:val="false"/>
          <w:i w:val="false"/>
          <w:color w:val="000000"/>
          <w:sz w:val="28"/>
        </w:rPr>
        <w:t xml:space="preserve">
  </w:t>
      </w:r>
    </w:p>
    <w:bookmarkStart w:name="z9" w:id="8"/>
    <w:p>
      <w:pPr>
        <w:spacing w:after="0"/>
        <w:ind w:left="0"/>
        <w:jc w:val="both"/>
      </w:pPr>
      <w:r>
        <w:rPr>
          <w:rFonts w:ascii="Times New Roman"/>
          <w:b w:val="false"/>
          <w:i w:val="false"/>
          <w:color w:val="000000"/>
          <w:sz w:val="28"/>
        </w:rPr>
        <w:t xml:space="preserve">
Қазақстан Республикасы                        Приложение 6 </w:t>
      </w:r>
      <w:r>
        <w:br/>
      </w:r>
      <w:r>
        <w:rPr>
          <w:rFonts w:ascii="Times New Roman"/>
          <w:b w:val="false"/>
          <w:i w:val="false"/>
          <w:color w:val="000000"/>
          <w:sz w:val="28"/>
        </w:rPr>
        <w:t xml:space="preserve">
     Yкiметiнiң                        к постановлению Правительства </w:t>
      </w:r>
      <w:r>
        <w:br/>
      </w:r>
      <w:r>
        <w:rPr>
          <w:rFonts w:ascii="Times New Roman"/>
          <w:b w:val="false"/>
          <w:i w:val="false"/>
          <w:color w:val="000000"/>
          <w:sz w:val="28"/>
        </w:rPr>
        <w:t xml:space="preserve">
2005 жылғы 28 қазандағы                    Республики Казахстан </w:t>
      </w:r>
      <w:r>
        <w:br/>
      </w:r>
      <w:r>
        <w:rPr>
          <w:rFonts w:ascii="Times New Roman"/>
          <w:b w:val="false"/>
          <w:i w:val="false"/>
          <w:color w:val="000000"/>
          <w:sz w:val="28"/>
        </w:rPr>
        <w:t xml:space="preserve">
  N 1082 қаулысына                    от 28 октября 2005 года N 1082 </w:t>
      </w:r>
      <w:r>
        <w:br/>
      </w:r>
      <w:r>
        <w:rPr>
          <w:rFonts w:ascii="Times New Roman"/>
          <w:b w:val="false"/>
          <w:i w:val="false"/>
          <w:color w:val="000000"/>
          <w:sz w:val="28"/>
        </w:rPr>
        <w:t xml:space="preserve">
      6-қосымша </w:t>
      </w:r>
    </w:p>
    <w:bookmarkEnd w:id="8"/>
    <w:p>
      <w:pPr>
        <w:spacing w:after="0"/>
        <w:ind w:left="0"/>
        <w:jc w:val="both"/>
      </w:pPr>
      <w:r>
        <w:rPr>
          <w:rFonts w:ascii="Times New Roman"/>
          <w:b w:val="false"/>
          <w:i w:val="false"/>
          <w:color w:val="000000"/>
          <w:sz w:val="28"/>
        </w:rPr>
        <w:t xml:space="preserve">Қазақстан Республикасы                       Приложение 11-1 </w:t>
      </w:r>
      <w:r>
        <w:br/>
      </w:r>
      <w:r>
        <w:rPr>
          <w:rFonts w:ascii="Times New Roman"/>
          <w:b w:val="false"/>
          <w:i w:val="false"/>
          <w:color w:val="000000"/>
          <w:sz w:val="28"/>
        </w:rPr>
        <w:t xml:space="preserve">
      Yкiметiнiң                        к Правилам государственной </w:t>
      </w:r>
      <w:r>
        <w:br/>
      </w:r>
      <w:r>
        <w:rPr>
          <w:rFonts w:ascii="Times New Roman"/>
          <w:b w:val="false"/>
          <w:i w:val="false"/>
          <w:color w:val="000000"/>
          <w:sz w:val="28"/>
        </w:rPr>
        <w:t xml:space="preserve">
2003 жылғы 17 қаңтардағы            регистрации судов и прав на них, </w:t>
      </w:r>
      <w:r>
        <w:br/>
      </w:r>
      <w:r>
        <w:rPr>
          <w:rFonts w:ascii="Times New Roman"/>
          <w:b w:val="false"/>
          <w:i w:val="false"/>
          <w:color w:val="000000"/>
          <w:sz w:val="28"/>
        </w:rPr>
        <w:t xml:space="preserve">
N 49 қаулысымен бекiтілген             утвержденным постановлением </w:t>
      </w:r>
      <w:r>
        <w:br/>
      </w:r>
      <w:r>
        <w:rPr>
          <w:rFonts w:ascii="Times New Roman"/>
          <w:b w:val="false"/>
          <w:i w:val="false"/>
          <w:color w:val="000000"/>
          <w:sz w:val="28"/>
        </w:rPr>
        <w:t xml:space="preserve">
Кемелер мен оларға құқықтарды     Правительства Республики Казахстан </w:t>
      </w:r>
      <w:r>
        <w:br/>
      </w:r>
      <w:r>
        <w:rPr>
          <w:rFonts w:ascii="Times New Roman"/>
          <w:b w:val="false"/>
          <w:i w:val="false"/>
          <w:color w:val="000000"/>
          <w:sz w:val="28"/>
        </w:rPr>
        <w:t xml:space="preserve">
мемлекеттік тіркеу ережесіне           от 17 января 2003 года N 49 </w:t>
      </w:r>
      <w:r>
        <w:br/>
      </w:r>
      <w:r>
        <w:rPr>
          <w:rFonts w:ascii="Times New Roman"/>
          <w:b w:val="false"/>
          <w:i w:val="false"/>
          <w:color w:val="000000"/>
          <w:sz w:val="28"/>
        </w:rPr>
        <w:t xml:space="preserve">
     11-1-қосымша </w:t>
      </w:r>
    </w:p>
    <w:p>
      <w:pPr>
        <w:spacing w:after="0"/>
        <w:ind w:left="0"/>
        <w:jc w:val="both"/>
      </w:pPr>
      <w:r>
        <w:rPr>
          <w:rFonts w:ascii="Times New Roman"/>
          <w:b/>
          <w:i w:val="false"/>
          <w:color w:val="000000"/>
          <w:sz w:val="28"/>
        </w:rPr>
        <w:t xml:space="preserve">                    ҚАЗАҚСТАН РЕСПУБЛИКАСЫ </w:t>
      </w:r>
      <w:r>
        <w:br/>
      </w:r>
      <w:r>
        <w:rPr>
          <w:rFonts w:ascii="Times New Roman"/>
          <w:b w:val="false"/>
          <w:i w:val="false"/>
          <w:color w:val="000000"/>
          <w:sz w:val="28"/>
        </w:rPr>
        <w:t>
</w:t>
      </w:r>
      <w:r>
        <w:rPr>
          <w:rFonts w:ascii="Times New Roman"/>
          <w:b/>
          <w:i w:val="false"/>
          <w:color w:val="000000"/>
          <w:sz w:val="28"/>
        </w:rPr>
        <w:t xml:space="preserve">                     РЕСПУБЛИКА КАЗАХСТАН </w:t>
      </w:r>
    </w:p>
    <w:p>
      <w:pPr>
        <w:spacing w:after="0"/>
        <w:ind w:left="0"/>
        <w:jc w:val="both"/>
      </w:pPr>
      <w:r>
        <w:rPr>
          <w:rFonts w:ascii="Times New Roman"/>
          <w:b w:val="false"/>
          <w:i w:val="false"/>
          <w:color w:val="000000"/>
          <w:sz w:val="28"/>
        </w:rPr>
        <w:t xml:space="preserve">          КЕМЕНI ҚАЗАҚСТАН РЕСПУБЛИКАСЫНЫҢ МЕМЛЕКЕТТIК КЕМЕ </w:t>
      </w:r>
      <w:r>
        <w:br/>
      </w:r>
      <w:r>
        <w:rPr>
          <w:rFonts w:ascii="Times New Roman"/>
          <w:b w:val="false"/>
          <w:i w:val="false"/>
          <w:color w:val="000000"/>
          <w:sz w:val="28"/>
        </w:rPr>
        <w:t xml:space="preserve">
      ТIЗIЛIМIНЕН НЕМЕСЕ ЖАСАЛЫНЫП ЖАТҚАН КЕМЕЛЕР ТIЗIЛIМIНЕН </w:t>
      </w:r>
      <w:r>
        <w:br/>
      </w:r>
      <w:r>
        <w:rPr>
          <w:rFonts w:ascii="Times New Roman"/>
          <w:b w:val="false"/>
          <w:i w:val="false"/>
          <w:color w:val="000000"/>
          <w:sz w:val="28"/>
        </w:rPr>
        <w:t xml:space="preserve">
                            ШЫҒАРУ ТУРАЛЫ </w:t>
      </w:r>
      <w:r>
        <w:br/>
      </w:r>
      <w:r>
        <w:rPr>
          <w:rFonts w:ascii="Times New Roman"/>
          <w:b w:val="false"/>
          <w:i w:val="false"/>
          <w:color w:val="000000"/>
          <w:sz w:val="28"/>
        </w:rPr>
        <w:t xml:space="preserve">
                                КУӘЛIК </w:t>
      </w:r>
    </w:p>
    <w:p>
      <w:pPr>
        <w:spacing w:after="0"/>
        <w:ind w:left="0"/>
        <w:jc w:val="both"/>
      </w:pPr>
      <w:r>
        <w:rPr>
          <w:rFonts w:ascii="Times New Roman"/>
          <w:b w:val="false"/>
          <w:i w:val="false"/>
          <w:color w:val="000000"/>
          <w:sz w:val="28"/>
        </w:rPr>
        <w:t xml:space="preserve">                             СВИДЕТЕЛЬСТВО </w:t>
      </w:r>
      <w:r>
        <w:br/>
      </w:r>
      <w:r>
        <w:rPr>
          <w:rFonts w:ascii="Times New Roman"/>
          <w:b w:val="false"/>
          <w:i w:val="false"/>
          <w:color w:val="000000"/>
          <w:sz w:val="28"/>
        </w:rPr>
        <w:t xml:space="preserve">
       ОБ ИСКЛЮЧЕНИИ СУДНА ИЗ ГОСУДАРСТВЕННОГО СУДОВОГО РЕЕСТРА </w:t>
      </w:r>
      <w:r>
        <w:br/>
      </w:r>
      <w:r>
        <w:rPr>
          <w:rFonts w:ascii="Times New Roman"/>
          <w:b w:val="false"/>
          <w:i w:val="false"/>
          <w:color w:val="000000"/>
          <w:sz w:val="28"/>
        </w:rPr>
        <w:t xml:space="preserve">
           ИЛИ РЕЕСТРА СТРОЯЩИХСЯ СУДОВ РЕСПУБЛИКИ КАЗАХСТАН </w:t>
      </w:r>
    </w:p>
    <w:p>
      <w:pPr>
        <w:spacing w:after="0"/>
        <w:ind w:left="0"/>
        <w:jc w:val="both"/>
      </w:pPr>
      <w:r>
        <w:rPr>
          <w:rFonts w:ascii="Times New Roman"/>
          <w:b w:val="false"/>
          <w:i w:val="false"/>
          <w:color w:val="000000"/>
          <w:sz w:val="28"/>
        </w:rPr>
        <w:t xml:space="preserve">Осымен, кеменiң </w:t>
      </w:r>
      <w:r>
        <w:br/>
      </w:r>
      <w:r>
        <w:rPr>
          <w:rFonts w:ascii="Times New Roman"/>
          <w:b w:val="false"/>
          <w:i w:val="false"/>
          <w:color w:val="000000"/>
          <w:sz w:val="28"/>
        </w:rPr>
        <w:t xml:space="preserve">
Настоящим подтверждается, что судно </w:t>
      </w:r>
      <w:r>
        <w:br/>
      </w:r>
      <w:r>
        <w:rPr>
          <w:rFonts w:ascii="Times New Roman"/>
          <w:b w:val="false"/>
          <w:i w:val="false"/>
          <w:color w:val="000000"/>
          <w:sz w:val="28"/>
        </w:rPr>
        <w:t xml:space="preserve">
1. Атауы _______________________________________________________ </w:t>
      </w:r>
      <w:r>
        <w:br/>
      </w:r>
      <w:r>
        <w:rPr>
          <w:rFonts w:ascii="Times New Roman"/>
          <w:b w:val="false"/>
          <w:i w:val="false"/>
          <w:color w:val="000000"/>
          <w:sz w:val="28"/>
        </w:rPr>
        <w:t xml:space="preserve">
Название </w:t>
      </w:r>
      <w:r>
        <w:br/>
      </w:r>
      <w:r>
        <w:rPr>
          <w:rFonts w:ascii="Times New Roman"/>
          <w:b w:val="false"/>
          <w:i w:val="false"/>
          <w:color w:val="000000"/>
          <w:sz w:val="28"/>
        </w:rPr>
        <w:t xml:space="preserve">
2. Мемлекеттік тіркеу орны _____________________________________ </w:t>
      </w:r>
      <w:r>
        <w:br/>
      </w:r>
      <w:r>
        <w:rPr>
          <w:rFonts w:ascii="Times New Roman"/>
          <w:b w:val="false"/>
          <w:i w:val="false"/>
          <w:color w:val="000000"/>
          <w:sz w:val="28"/>
        </w:rPr>
        <w:t xml:space="preserve">
Место государственной регистрации </w:t>
      </w:r>
      <w:r>
        <w:br/>
      </w:r>
      <w:r>
        <w:rPr>
          <w:rFonts w:ascii="Times New Roman"/>
          <w:b w:val="false"/>
          <w:i w:val="false"/>
          <w:color w:val="000000"/>
          <w:sz w:val="28"/>
        </w:rPr>
        <w:t xml:space="preserve">
3. Тiркеу нөмiрi _______________________________________________ </w:t>
      </w:r>
      <w:r>
        <w:br/>
      </w:r>
      <w:r>
        <w:rPr>
          <w:rFonts w:ascii="Times New Roman"/>
          <w:b w:val="false"/>
          <w:i w:val="false"/>
          <w:color w:val="000000"/>
          <w:sz w:val="28"/>
        </w:rPr>
        <w:t xml:space="preserve">
Регистрационный номер </w:t>
      </w:r>
      <w:r>
        <w:br/>
      </w:r>
      <w:r>
        <w:rPr>
          <w:rFonts w:ascii="Times New Roman"/>
          <w:b w:val="false"/>
          <w:i w:val="false"/>
          <w:color w:val="000000"/>
          <w:sz w:val="28"/>
        </w:rPr>
        <w:t xml:space="preserve">
4. Мемлекеттік тiркелген күнi __________________________________ </w:t>
      </w:r>
      <w:r>
        <w:br/>
      </w:r>
      <w:r>
        <w:rPr>
          <w:rFonts w:ascii="Times New Roman"/>
          <w:b w:val="false"/>
          <w:i w:val="false"/>
          <w:color w:val="000000"/>
          <w:sz w:val="28"/>
        </w:rPr>
        <w:t xml:space="preserve">
Дата государственной регистрации </w:t>
      </w:r>
      <w:r>
        <w:br/>
      </w:r>
      <w:r>
        <w:rPr>
          <w:rFonts w:ascii="Times New Roman"/>
          <w:b w:val="false"/>
          <w:i w:val="false"/>
          <w:color w:val="000000"/>
          <w:sz w:val="28"/>
        </w:rPr>
        <w:t xml:space="preserve">
5. Кеменің үлгісі ______________________________________________ </w:t>
      </w:r>
      <w:r>
        <w:br/>
      </w:r>
      <w:r>
        <w:rPr>
          <w:rFonts w:ascii="Times New Roman"/>
          <w:b w:val="false"/>
          <w:i w:val="false"/>
          <w:color w:val="000000"/>
          <w:sz w:val="28"/>
        </w:rPr>
        <w:t xml:space="preserve">
Тип судна </w:t>
      </w:r>
      <w:r>
        <w:br/>
      </w:r>
      <w:r>
        <w:rPr>
          <w:rFonts w:ascii="Times New Roman"/>
          <w:b w:val="false"/>
          <w:i w:val="false"/>
          <w:color w:val="000000"/>
          <w:sz w:val="28"/>
        </w:rPr>
        <w:t xml:space="preserve">
6. Жасалған орны мен уақыты ____________________________________ </w:t>
      </w:r>
      <w:r>
        <w:br/>
      </w:r>
      <w:r>
        <w:rPr>
          <w:rFonts w:ascii="Times New Roman"/>
          <w:b w:val="false"/>
          <w:i w:val="false"/>
          <w:color w:val="000000"/>
          <w:sz w:val="28"/>
        </w:rPr>
        <w:t xml:space="preserve">
Место и время постройки </w:t>
      </w:r>
      <w:r>
        <w:br/>
      </w:r>
      <w:r>
        <w:rPr>
          <w:rFonts w:ascii="Times New Roman"/>
          <w:b w:val="false"/>
          <w:i w:val="false"/>
          <w:color w:val="000000"/>
          <w:sz w:val="28"/>
        </w:rPr>
        <w:t xml:space="preserve">
7. Ұзындығы ____________________________________________________ </w:t>
      </w:r>
      <w:r>
        <w:br/>
      </w:r>
      <w:r>
        <w:rPr>
          <w:rFonts w:ascii="Times New Roman"/>
          <w:b w:val="false"/>
          <w:i w:val="false"/>
          <w:color w:val="000000"/>
          <w:sz w:val="28"/>
        </w:rPr>
        <w:t xml:space="preserve">
Длина </w:t>
      </w:r>
      <w:r>
        <w:br/>
      </w:r>
      <w:r>
        <w:rPr>
          <w:rFonts w:ascii="Times New Roman"/>
          <w:b w:val="false"/>
          <w:i w:val="false"/>
          <w:color w:val="000000"/>
          <w:sz w:val="28"/>
        </w:rPr>
        <w:t xml:space="preserve">
8. Ені _________________________________________________________ </w:t>
      </w:r>
      <w:r>
        <w:br/>
      </w:r>
      <w:r>
        <w:rPr>
          <w:rFonts w:ascii="Times New Roman"/>
          <w:b w:val="false"/>
          <w:i w:val="false"/>
          <w:color w:val="000000"/>
          <w:sz w:val="28"/>
        </w:rPr>
        <w:t xml:space="preserve">
Ширина </w:t>
      </w:r>
      <w:r>
        <w:br/>
      </w:r>
      <w:r>
        <w:rPr>
          <w:rFonts w:ascii="Times New Roman"/>
          <w:b w:val="false"/>
          <w:i w:val="false"/>
          <w:color w:val="000000"/>
          <w:sz w:val="28"/>
        </w:rPr>
        <w:t xml:space="preserve">
9. Биіктігі ____________________________________________________ </w:t>
      </w:r>
      <w:r>
        <w:br/>
      </w:r>
      <w:r>
        <w:rPr>
          <w:rFonts w:ascii="Times New Roman"/>
          <w:b w:val="false"/>
          <w:i w:val="false"/>
          <w:color w:val="000000"/>
          <w:sz w:val="28"/>
        </w:rPr>
        <w:t xml:space="preserve">
Высота </w:t>
      </w:r>
      <w:r>
        <w:br/>
      </w:r>
      <w:r>
        <w:rPr>
          <w:rFonts w:ascii="Times New Roman"/>
          <w:b w:val="false"/>
          <w:i w:val="false"/>
          <w:color w:val="000000"/>
          <w:sz w:val="28"/>
        </w:rPr>
        <w:t xml:space="preserve">
10. Меншік иесі және оның мекен-жайы ___________________________ </w:t>
      </w:r>
      <w:r>
        <w:br/>
      </w:r>
      <w:r>
        <w:rPr>
          <w:rFonts w:ascii="Times New Roman"/>
          <w:b w:val="false"/>
          <w:i w:val="false"/>
          <w:color w:val="000000"/>
          <w:sz w:val="28"/>
        </w:rPr>
        <w:t xml:space="preserve">
Собственник и его адрес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барлық тіркелген құқықтары мен ауыртпалықтары тоқтатыла </w:t>
      </w:r>
      <w:r>
        <w:br/>
      </w:r>
      <w:r>
        <w:rPr>
          <w:rFonts w:ascii="Times New Roman"/>
          <w:b w:val="false"/>
          <w:i w:val="false"/>
          <w:color w:val="000000"/>
          <w:sz w:val="28"/>
        </w:rPr>
        <w:t xml:space="preserve">
отырып, мемлекеттік кеме тізілімінен немесе Жасалынып жатқан </w:t>
      </w:r>
      <w:r>
        <w:br/>
      </w:r>
      <w:r>
        <w:rPr>
          <w:rFonts w:ascii="Times New Roman"/>
          <w:b w:val="false"/>
          <w:i w:val="false"/>
          <w:color w:val="000000"/>
          <w:sz w:val="28"/>
        </w:rPr>
        <w:t xml:space="preserve">
кемелер тізілімінен (керегінің астын сызу) шығарылғандығы </w:t>
      </w:r>
      <w:r>
        <w:br/>
      </w:r>
      <w:r>
        <w:rPr>
          <w:rFonts w:ascii="Times New Roman"/>
          <w:b w:val="false"/>
          <w:i w:val="false"/>
          <w:color w:val="000000"/>
          <w:sz w:val="28"/>
        </w:rPr>
        <w:t xml:space="preserve">
расталады. </w:t>
      </w:r>
      <w:r>
        <w:br/>
      </w:r>
      <w:r>
        <w:rPr>
          <w:rFonts w:ascii="Times New Roman"/>
          <w:b w:val="false"/>
          <w:i w:val="false"/>
          <w:color w:val="000000"/>
          <w:sz w:val="28"/>
        </w:rPr>
        <w:t xml:space="preserve">
      исключено из Государственного судового реестра или Реестра </w:t>
      </w:r>
      <w:r>
        <w:br/>
      </w:r>
      <w:r>
        <w:rPr>
          <w:rFonts w:ascii="Times New Roman"/>
          <w:b w:val="false"/>
          <w:i w:val="false"/>
          <w:color w:val="000000"/>
          <w:sz w:val="28"/>
        </w:rPr>
        <w:t xml:space="preserve">
строящихся судов (нужное подчеркнуть) с прекращением всех </w:t>
      </w:r>
      <w:r>
        <w:br/>
      </w:r>
      <w:r>
        <w:rPr>
          <w:rFonts w:ascii="Times New Roman"/>
          <w:b w:val="false"/>
          <w:i w:val="false"/>
          <w:color w:val="000000"/>
          <w:sz w:val="28"/>
        </w:rPr>
        <w:t xml:space="preserve">
зарегистрированных прав и обременении. </w:t>
      </w:r>
    </w:p>
    <w:p>
      <w:pPr>
        <w:spacing w:after="0"/>
        <w:ind w:left="0"/>
        <w:jc w:val="both"/>
      </w:pPr>
      <w:r>
        <w:rPr>
          <w:rFonts w:ascii="Times New Roman"/>
          <w:b w:val="false"/>
          <w:i w:val="false"/>
          <w:color w:val="000000"/>
          <w:sz w:val="28"/>
        </w:rPr>
        <w:t xml:space="preserve">Облыс бойынша Көліктік бақылау басқармасының бастығы ___________ </w:t>
      </w:r>
      <w:r>
        <w:br/>
      </w:r>
      <w:r>
        <w:rPr>
          <w:rFonts w:ascii="Times New Roman"/>
          <w:b w:val="false"/>
          <w:i w:val="false"/>
          <w:color w:val="000000"/>
          <w:sz w:val="28"/>
        </w:rPr>
        <w:t xml:space="preserve">
Начальник Управления транспортного контроля по области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(аты-жөні) (Ф.И.О.) </w:t>
      </w:r>
    </w:p>
    <w:p>
      <w:pPr>
        <w:spacing w:after="0"/>
        <w:ind w:left="0"/>
        <w:jc w:val="both"/>
      </w:pPr>
      <w:r>
        <w:rPr>
          <w:rFonts w:ascii="Times New Roman"/>
          <w:b w:val="false"/>
          <w:i w:val="false"/>
          <w:color w:val="000000"/>
          <w:sz w:val="28"/>
        </w:rPr>
        <w:t xml:space="preserve">Қолы ___________________________________________________________ </w:t>
      </w:r>
      <w:r>
        <w:br/>
      </w:r>
      <w:r>
        <w:rPr>
          <w:rFonts w:ascii="Times New Roman"/>
          <w:b w:val="false"/>
          <w:i w:val="false"/>
          <w:color w:val="000000"/>
          <w:sz w:val="28"/>
        </w:rPr>
        <w:t xml:space="preserve">
Подпись </w:t>
      </w:r>
    </w:p>
    <w:p>
      <w:pPr>
        <w:spacing w:after="0"/>
        <w:ind w:left="0"/>
        <w:jc w:val="both"/>
      </w:pPr>
      <w:r>
        <w:rPr>
          <w:rFonts w:ascii="Times New Roman"/>
          <w:b w:val="false"/>
          <w:i w:val="false"/>
          <w:color w:val="000000"/>
          <w:sz w:val="28"/>
        </w:rPr>
        <w:t xml:space="preserve">Мөрі </w:t>
      </w:r>
      <w:r>
        <w:br/>
      </w:r>
      <w:r>
        <w:rPr>
          <w:rFonts w:ascii="Times New Roman"/>
          <w:b w:val="false"/>
          <w:i w:val="false"/>
          <w:color w:val="000000"/>
          <w:sz w:val="28"/>
        </w:rPr>
        <w:t xml:space="preserve">
Печать </w:t>
      </w:r>
    </w:p>
    <w:p>
      <w:pPr>
        <w:spacing w:after="0"/>
        <w:ind w:left="0"/>
        <w:jc w:val="both"/>
      </w:pPr>
      <w:r>
        <w:rPr>
          <w:rFonts w:ascii="Times New Roman"/>
          <w:b w:val="false"/>
          <w:i w:val="false"/>
          <w:color w:val="000000"/>
          <w:sz w:val="28"/>
        </w:rPr>
        <w:t xml:space="preserve">Күні ___________________________________________________________ </w:t>
      </w:r>
      <w:r>
        <w:br/>
      </w:r>
      <w:r>
        <w:rPr>
          <w:rFonts w:ascii="Times New Roman"/>
          <w:b w:val="false"/>
          <w:i w:val="false"/>
          <w:color w:val="000000"/>
          <w:sz w:val="28"/>
        </w:rPr>
        <w:t xml:space="preserve">
Дата </w:t>
      </w:r>
    </w:p>
    <w:p>
      <w:pPr>
        <w:spacing w:after="0"/>
        <w:ind w:left="0"/>
        <w:jc w:val="both"/>
      </w:pPr>
      <w:r>
        <w:rPr>
          <w:rFonts w:ascii="Times New Roman"/>
          <w:b w:val="false"/>
          <w:i w:val="false"/>
          <w:color w:val="000000"/>
          <w:sz w:val="28"/>
        </w:rPr>
        <w:t xml:space="preserve">                                            Сериясы хх N ххххххх </w:t>
      </w:r>
      <w:r>
        <w:br/>
      </w:r>
      <w:r>
        <w:rPr>
          <w:rFonts w:ascii="Times New Roman"/>
          <w:b w:val="false"/>
          <w:i w:val="false"/>
          <w:color w:val="000000"/>
          <w:sz w:val="28"/>
        </w:rPr>
        <w:t xml:space="preserve">
                                            Серия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